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3564" w14:textId="43b3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Кыргызской Республики о строительстве двух школ в Кыргызской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2012 года № 1069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изменением, внесенным постановлением Правительства РК от 11.04.2013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 строительстве школы в Кыргызской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образования и науки Республики Казахстан Жумагулова Бакытжана Турсыновича подписать от имени Правительства Республики Казахстан Соглашение между Правительством Республики Казахстан и Правительством Кыргызской Республики о строительстве школы в Кыргызской Республике,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августа 2012 года № 1069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Республики о строительстве школы в Кыргызской</w:t>
      </w:r>
      <w:r>
        <w:br/>
      </w:r>
      <w:r>
        <w:rPr>
          <w:rFonts w:ascii="Times New Roman"/>
          <w:b/>
          <w:i w:val="false"/>
          <w:color w:val="000000"/>
        </w:rPr>
        <w:t>
Республике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Кыргызской Республики,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желания развивать дружественные отношения между двумя государствами, укреплять исторические и культурные связи между народами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норм национальных законодательств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считая развитие образования важнейшим условием культурного взаимодействия и сотрудничества двух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строительство школ на 500 мест в городе Бишкек и на 500 мест в городе Ош и благоустройство прилегающих к ним территорий (далее - объекты) за счет средств казахстанской стороны, выделяемых акционерным обществом «Фонд национального благосостояния «Самрук-Казына» в общем размере 1 200 800 (один миллиард двести миллионов восемьсот)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 в редакции постановления Правительства РК от 11.04.2013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сторона для строительства объектов предоставляет земельные участки в городе Бишкек в размере 2,49 га и в городе Ош в размере 2,5 га, освобожденные от каких либо обязательств в соответствии с законодательством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 в редакции постановления Правительства РК от 11.04.2013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сторона осуществляет отбор генерального подрядчика по строительству объектов, который в свою очередь осуществляет строительство в соответствии с законодательством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Правительство Республики Казахстан не несет ответственности за обязательства кыргызской стороны, генерального подрядчика и субподрядчиков.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средства, кроме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, казахстанской стороной выделяться не будут.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3 с изменением, внесенным постановлением Правительства РК от 11.04.2013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сторона обеспечит разработку проектно-сметных документации в соответствии с техническими и нормативными требованиями Кыргызской Республики, оформление всей необходимой для подключения объектов к инженерным сетям и других работ разрешительной документации, прохождение государственной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4 в редакции постановления Правительства РК от 11.04.2013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являются его неотъемлемой частью и оформляются отдельными протоколами.</w:t>
      </w:r>
    </w:p>
    <w:bookmarkEnd w:id="12"/>
    <w:bookmarkStart w:name="z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споров, связанных с применением и/или толкованием положений настоящего Соглашения, Стороны будут решать их путем консультаций и переговоров.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государств Сторон, вытекающих из других международных договоров, участниками которых являются государства Сторон.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прекращает свое действие через шесть месяцев с даты получения одной из Сторон по дипломатическим каналам письменного уведомления другой Стороны о ее намерении прекратить действие настоящего Соглашения.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« » ____________ 20___ года в двух экземплярах, каждый на казахском, кыргызском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обращаются к тексту на русском языке.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300"/>
      </w:tblGrid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6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Кыргызской Республики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