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0430" w14:textId="18d0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Уфы Мендыбаевича Ахмедсафина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2012 года № 1075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«О праздновании юбилеев и памятных дат»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проведению 100-летия со дня рождения выдающегося ученого-гидрогеолога Республики Казахстан, академика Академии наук Казахской ССР, Героя Социалистического Труда Уфы Мендыбаевича Ахмедсафина.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2012 года № 3-р «О перечне юбилеев и памятных дат, проводимых на республиканском уровне в 2012 - 2014 годах»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юбилеев и памятных дат, проводимых на республиканском уровне в 2012 - 2014 годах, утвержденный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3841"/>
        <w:gridCol w:w="3129"/>
        <w:gridCol w:w="3414"/>
        <w:gridCol w:w="2277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 Уфы Мендыбаевича Ахмедсафина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Алматы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 № 1075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Уфы Мендыбаевича Ахмедсафина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193"/>
        <w:gridCol w:w="2273"/>
        <w:gridCol w:w="1833"/>
        <w:gridCol w:w="3653"/>
        <w:gridCol w:w="22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научной иллюстриро-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библиографии У.М. Ахмедсафина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Июнь-Август 2012 года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акционерного общества «Национальный научно-технологический холдинг «Парасат», товарищества с ограниченной ответственностью «Институт гидрогеологии и геоэкологии имени У.М.Ахмедсафина»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международной конференции, посвященной 100-летию У.М. Ахмедсафина. Издание сборника материалов по итогам конференции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года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акционерного общества «Национальный научно-технологический холдинг «Парасат», товарищества с ограниченной ответственностью «Институт гидрогеологии и геоэкологии имени У.М.Ахмедсафина»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