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3ee5" w14:textId="3b23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Национальном конкурсе «Мерейлі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2012 года № 1076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Национальном конкурсе «Мерейлі отбасы».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Национальном конкурсе «Мерейлі отбасы»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возрождения нравственных ценностей и культивирования позитивного образа семьи и брака, повышения статуса семьи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ежегодное проведение Национального конкурса «Мерейлі отбасы».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Комиссию по присуждению звания лауреата Национального конкурса «Мерейлі отбасы».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Национального конкурса «Мерейлі отбасы»;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Комиссии по присуждению звания лауреата Национального конкурса «Мерейлі отбасы»;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должностной состав Комиссии по присуждению звания лауреата Национального конкурса «Мерейлі отбасы».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принять иные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августа 2012 года №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Национального конкурса «Мерейлі отбасы»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Национальный конкурс «Мерейлі отбасы» (далее – Конкурс) направлен на возрождение нравственных ценностей и культивирование позитивного образа семьи и брака, повышение статуса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проведения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ответственности родителей в воспитании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демонстрация и широкая пропаганда семей, заботы совершеннолетних детей о нетрудоспособных родителях.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Конкурсе принимают участие семьи (далее – Претенденты). Конкурс проводится в открытой форме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всеобщего интерактивного голосования будет определена семья – победитель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участию в Конкурсе допускаются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дети, которых прославили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являющиеся образцом соблюдения семейных традиций и обычаев или своеобразного, оригинального уклада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воспитавшие приемных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Конкурсе не могут участвовать семьи, один из членов которых входит в состав организаций, деятельность которых запрещена на территории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Организаторами конкурса являются Министерство культуры и информации Республики Казахстан, Министерство труда и социальной защиты населения Республики Казахстан при поддержке Национальной комиссии по делам женщин и семейно-демографической политике при Президенте Республики Казахстан (далее – Национальная комиссия), а также комиссий по делам женщин и семейно-демографической политике при акимах областей, городов Астаны,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Объявление о проведении Конкурса размещается в республиканских и региональных средствах массовой информации согласно Плану мероприятий по проведению Национального конкурса «Мерейлі отбасы» на 2012 год, утвержденному распоряжением Премьер-Министра Республики Казахстан (далее – План), начиная с 2013 года – ежегодно с 10 января.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Начиная с 2013 года Конкурс проводится в 2 этапа. 1 этап – квартальные конкурсы. По 4 семьи набравшие наибольшее количество голосов в I-III кварталах выходят на 2 этап. 2 этап проводится в октябре-ноябре среди семей-победивших на 1 этапе.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Предложение для участия в Конкурсе подается в районную (городскую) комиссию по делам женщин и семейно-демографической политике при акиме района (города) (далее – Районная (городская) комиссия) в 2012 году согласно Плану, начиная с 2013 года – ежегодно до 1 декабря предыдущего года, 1 марта и 1 июня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Претендентами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родителей (опекунов, попечителей), копии свидетельств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решения местного уполномоченного органа об установлении над несовершеннолетним ребенком опеки (попечительства) - для приемных (опекунских)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заключении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смерти в случае смерти одного из родителей - для неполных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свидетельствующих о наличии поощрений за воспитание детей, поощрений за определенные успехи;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жительства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и характеристика с места работы (учебы) детей,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заполненная анкета (по форме, согласно приложению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рекомендации коллег, соседей, авторитетных в регионе людей, друзей.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представляемых документов заверяются председателем Районной (городской) комиссии на основании предъявленных Претендентами оригиналов.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Претенденты, представившие документы позже указанного срока или не в полном объеме, не допускаются к участию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Представленные в Районную (городскую) комиссию документы не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Организаторы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равные условия для всех Претендентов;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конфиденциальность информации, представляющей личную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неразглашение сведений о результатах конкурса ранее даты их официального объявления.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Районная (городская) комиссия после всесторонней проверки полученной информации, направляет в 2012 году согласно Плану, согласованные с акимами районов (городов), конкурсные материалы в комиссии по делам женщин и семейно-демографической политике при акимах областей, городов Астаны, Алматы (далее – Региональные комиссии), а начиная с 2013 года – ежегодно соответственно до 10 декабря предыдущего года, 10 марта и 10 июня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Региональные комиссии производят отбор 2 лучших семей, при необходимости осуществляют дополнительную проверку представленных материалов, согласованных с акимами областей, городов Астаны, Алматы, и направляют в Комиссию по присуждению звания лауреата Национального конкурса «Мерейлі отбасы» (далее – Комиссия) в 2012 году согласно Плану, начиная с 2013 года – соответственно до 15 декабря предыдущего года, 15 марта и 15 июня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после коллегиального рассмотрения предложений Региональных комиссий, направляет материалы на телеканал «Ел арна» для подготовки тележурналов.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отборе победителей активное участие принимает все население страны путем интерактивного голосования на сайтах: www.ncgp.kz, www.elarna.kz, www.khabar.kz, а также телефонного голосования во время трансляции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по итогам интерактивного и телефонного голосования определяет победителя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Семье, за которую проголосовало наибольшее количество зрителей, присваивается звание «Мерейлі отбасы», выдается диплом, отличительный знак (статуэтка).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Церемония награждения лауреата Конкурса проводится ежегодно в торжественной обстановке.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Информация об участниках тележурналов будет размещаться в региональных и республиканских средствах массовой информации, а также на сайтах организаторов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повторное выдвижение на присвоение звания лауреата Конкурса.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«Мерейлі отбасы»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для участия в Национальном конкурсе «Мерейлі отбасы»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главы семьи (отца или матери):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Возраст __________________ Пол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Образование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Занятость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Местожительства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Чем прославилась семья (или члены семьи)_________________________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Наличие и вид наград, вознаграждений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Данные каждого из членов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Ф.И.О.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Возраст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Образование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Занятость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Местожительства (адрес и тел.)__________________________________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Вид семьи (2-х, 3-х, 4-х, и т.д.) поколенная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Особенности воспитания детей в семье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Какие черты родителей легли в основу воспитания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Какие семейные традиции сохранены в семье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На каких принципах строятся семейные отношения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Влияние наставников, педагогов, воспитателей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Интересные истории из семейной жизни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Семейная фотография (вместе с электронной версией).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августа 2012 года №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присуждению звания лауреата 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конкурса «Мерейлі отбасы»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по присуждению звания лауреата Национального конкурса «Мерейлі отбасы» (далее – Комиссия) формируется из числа руководителей центральных государственных органов и членов Национальной комиссии по делам женщин и семейно-демографической политике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Должностной состав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Конституцией,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права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материалов претендентов на звание лауреата Национального конкурса «Мерейлі отбасы» (далее – Претенденты);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победителя Национального конкурса «Мерейлі отбасы» (далее – Конкурс) по итогам всеобщего интерактивного голосования и телефонного голосования во время трансляции в эфире (далее – Лауреат конкурса).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 и иными организациями, а также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организаторов Конкурса дополнительные материалы, необходимые для реализации задач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права, необходимые для осуществления возложенных на Комиссию задач.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состав Комиссии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члены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заседаниях, планирует ее работу, осуществляет общий контроль за реализацией ее решений. Во время отсутствия председателя Комиссии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и отличительный знак (статуэтка), предусмотренные Конкурсом, утверждаются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Секретарь Комиссии представляет на рассмотрение членам Комиссии документы и материалы, подготовленные рабочим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рабочий орган Комиссии возлагаются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о сроках и условиях проведения Конкурсов через средства массовой информации и официальные веб-сайты организаторов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и предварительное рассмотрение материалов, поступивших от претендентов для участия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организация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церемонии награждения Лауреата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распространению опыта Лауреата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необходимости, но не реже одного раза в полугодие. Заседание Комиссии считается правомочным при участии не менее двух третей от общего числа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о присуждении звания Лауреата конкурса оформляется протоколом заседания и подписывается всеми присутствующими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публикуется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Информация, содержащаяся в конкурсных материалах и полученная в ходе оценки, является конфиденциальной и не может быть использована в иных целях, кроме оценки претендента, без его письменного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прекращении деятельности Комиссии принимается Президентом Республики Казахстан.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августа 2012 года №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присуждению звания лауреата 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конкурса «Мерейлі отбасы»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3"/>
        <w:gridCol w:w="573"/>
        <w:gridCol w:w="5133"/>
      </w:tblGrid>
      <w:tr>
        <w:trPr>
          <w:trHeight w:val="3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Национальной комиссии по делам женщин и семейно-демографической политике при Президенте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</w:tc>
      </w:tr>
      <w:tr>
        <w:trPr>
          <w:trHeight w:val="3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</w:p>
        </w:tc>
      </w:tr>
      <w:tr>
        <w:trPr>
          <w:trHeight w:val="3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Национальной комиссии по делам женщин и семейно-демографической политике при Президенте Республики Казахстан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</w:tr>
      <w:tr>
        <w:trPr>
          <w:trHeight w:val="3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членов Национальной комиссии по делам женщин и семейно-демографической политике при Президенте Республики Казахстан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