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ce27" w14:textId="820c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февраля 2004 года № 238 "Об утверждении Перечня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2012 года № 1082. Утратило силу постановлением Правительства Республики Казахстан от 9 июля 2013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РК от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государственного контроля за перемещением через Государственную границу Республики Казахстан физических лиц, товаров и транспортных средств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2004 года № 238 «Об утверждении Перечня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Казахстан» (САПП Республики Казахстан, 2004 г., № 10, ст. 128)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1 дополнить абзацем седьмым следующего содержания: (секретно).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