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4943" w14:textId="84e4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природного заказника республиканского значения "Оңтүстік Алтай"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2012 года № 1083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Государственный природный заказник республиканского значения «Оңтүстік Алтай» Комитета лесного и охотничьего хозяйства Министерства сельского хозяйства Республики Казахстан общей площадью 197176,1 гектара на территории Курчумского района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в порядке, установленном законодательством Республики Казахстан, установить по границам земельных участков собственников и землепользователей или естественным географическим рубежам границы земель государственного природного заказника республиканского значения «Оңтүстік Алтай».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