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13f7" w14:textId="3ab1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2012 года № 1092. Утратил силу постановлением Правительства Республики Казахстан от 12 февраля 2018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12.02.2018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2012 года №  1092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компенсации права безвозмездной приватизации служебного жилища,</w:t>
      </w:r>
      <w:r>
        <w:br/>
      </w:r>
      <w:r>
        <w:rPr>
          <w:rFonts w:ascii="Times New Roman"/>
          <w:b/>
          <w:i w:val="false"/>
          <w:color w:val="000000"/>
        </w:rPr>
        <w:t>которое не подлежит приватизации, в том числе вследствие его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расположения в закрытых и обособленных военных городках, </w:t>
      </w:r>
      <w:r>
        <w:br/>
      </w:r>
      <w:r>
        <w:rPr>
          <w:rFonts w:ascii="Times New Roman"/>
          <w:b/>
          <w:i w:val="false"/>
          <w:color w:val="000000"/>
        </w:rPr>
        <w:t>пограничных заставах и в комендатурах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 (далее – Правила) определяют условия и порядок выплаты денежной компенсации взамен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лицо, которому право безвозмездной приватизации служебного жилища компенсируется (далее – получатель)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февраля 2012 года "О воинской службе и статусе военнослужащих".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Денежная компенсация – это денежные средства, выплачиваемые получателям взамен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 (далее – денежная компенсация).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денежной компенсации осуществляется за счет средств республиканского бюджета, предусмотренных на содержание государственного органа.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денежной компенсации производится на основании приказа руководителя республиканского государственного учреждения Вооруженных Сил, других войск и воинских формирований Республики Казахстан, на балансе которого находится служебное жилище (далее - государственное учреждение), занимаемое получателем.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денежной компенсации получателям Комитета национальной безопасности Республики Казахстан производится на основании приказа руководителя или заместителей руководителя государственного органа.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денежной компенсации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денежной компенсации получателям производится при соблюдении следующих условий: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служебного жилища, предоставленного получателю, которое не подлежит приватизации, в том числе, вследствие его расположения в закрытых и обособленных военных городках, пограничных заставах и в комендатурах;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состояния получателя на воинской службе пятнадцать лет и более в календарном исчислении по состоянию на 1 января 2013 года, имеющего право на приватизацию служебного жилища безвозмездно после двадцати лет воинской службы в календарном исчислении;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 получателя и постоянно совместно проживающих с ним членов его семьи жилища на праве собственности на территории Республики Казахстан и на праве постоянного пользования в данном населенном пункте жилища из коммунального жилищного фонда.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денежной компенсации определяется путем умножения количества постоянно совместно проживающих членов семьи получателя, включая его самого, на нормы положенной полезной площади (18 квадратных метров) и цену одного квадратного метра продажи нового жилья в среднем по республике за январь текущего года согласно данным уполномоченного органа в области государственной статистики, публикуемым на его официальном сайте в соответствии с планом статистических работ.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в установленном порядке подает рапорт (заявление) на имя руководителя государственного учреждения, получатель Комитета национальной безопасности Республики Казахстан на имя руководителя или заместителей руководителя государственного органа для выплаты денежной компенсации.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(заявлению) прилагаются следующие документы: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послужной список;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составе семьи;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с места службы;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договора найма служебного жилища;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территориального органа юстиции (о наличии или отсутствии у получателя и постоянно совместно проживающих с ним членов семьи жилища, принадлежащего им на праве собственности на территории Республики Казахстан);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справка местного исполнительного органа (о наличии или отсутствии у получателя и постоянно совместно проживающих с ним членов семьи в постоянном пользовании в данном населенном пункте жилища из коммунального жилищного фонда);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заверенные копии документов, удостоверяющих личность военнослужащего и членов его семьи, свидетельств о рождении детей, заключении (расторжении) брака, при наличии у военнослужащего членов семьи (не позднее, чем за 10 дней до дня подачи рапорта);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государственного учреждения здравоохранения о наличии в семье членов, страдающих тяжелыми формами некоторых хронических заболеваний,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списке 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Правительством Республики Казахстан;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с организации образования на членов семьи, обучающихся по очной форме в возрасте до двадцати трех лет;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об инвалидности с государственного учреждения социальной защиты населения, при наличии ребенка-инвалида в семье до достижения им возраста восемнадцати лет по группе инвалидности;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об опеке и попечительстве несовершеннолетнего с уполномоченного органа в области защиты прав детей;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решение суда о признании лиц членами семьи военнослужащего.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получателями в государственное учреждение, за исключением получателей Комитета национальной безопасности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Получатели Комитета национальной безопасности Республики Казахстан в установленном порядке представляют документы, указанные в 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подразделение, на которое возложена функция учета служебного жилища, (далее - подразделение) в котором получатель проходит службу.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представленных получателем, и доведение ее результатов проводятся государственным учреждением либо подразделением не позднее пятнадцати рабочих дней со дня регистрации рапорта (заявления). В случае несоответствия представленных документов, государственное учреждение либо подразделение возвращают их получателю для доработки. При повторном обращении получателя рапорт (заявление) считается поданным в день его повторной регистрации.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представленных документов в установленном порядке выносятся на рассмотрение жилищной комиссии государственного учреждения.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представленных документов получателей Комитета национальной безопасности Республики Казахстан в установленном порядке выносятся на рассмотрение жилищной комиссии государственного органа, в котором получатель проходит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жилищной комиссии государственного учреждения или государственного органа, в котором получатель Комитета национальной безопасности Республики Казахстан проходит службу, утверждается не позднее двадцати рабочих дней со дня регистрации рапорта (заявления).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десяти рабочих дней со дня утверждения протокола заседания жилищной комиссии государственного учреждения или государственного органа, в котором получатель Комитета национальной безопасности Республики Казахстан проходит службу, приказ о выплате денежной компенсации военнослужащим Вооруженных Сил, других войск и воинских формирований Республики Казахстан издается руководителем государственного учреждения, а получателям Комитета национальной безопасности Республики Казахстан - руководителем или заместителем руководителя государственного органа, в котором получатель проходит службу.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Финансовое подразделение государственного органа распределяет запланированные денежные средства государственным учреждениям для выплаты денежной компенсации. Денежная компенсация выплачивается не позднее двух месяцев со дня издания приказа о выплате компенсации получателям.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Получатели, которым была выплачена денежная компенсация, сдают служебное жилище в установленном порядке не позднее трех месяцев с момента выплаты денежной компенсации получателю.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10.07.2017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если супруг и супруга являются военнослужащими, проходящими воинскую службу, компенсация выплачивается одному из военнослужащих.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приобщает в личное дело получателя копию приказа о выплате денежной компенсации и производит соответствующую запись, которая заверяется подписью и гербовой мастичной печатью государственного учреждения.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