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ebe0" w14:textId="ed8e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соколиной охоты на дрофу-красотку с собственными соколами в период с 1 сентября по 15 ноября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шейху Халифу Бин Заед Аль Нахаяну (Объединенные Арабские Эмираты) на 27 (двадцать семь) особей дрофы-красотки на территориях Арысской и Карактауской государственных заповедных зон республиканского значения в Южно-Казахстанской области и 44 (сорок четыре) особи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шейху Суруру Бин Мухаммеду Аль Нахаяну (Объединенные Арабские Эмираты) на 11 (одиннадцать) особей дрофы-красотки на территории Кендерли-Каясанской государственной заповедной зоны республиканского значения в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шейху Сеифу Бин Мухаммеду Аль Нахаяну (Объединенные Арабские Эмираты) на 10 (десять) особей дрофы-красотки на территории Кендерли-Каясанской государственной заповедной зоны республиканского значения в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шейху Джасем Бин Хамад Бин Халифа Аль Тани (Катар) на 9 (девять) особей дрофы-красотки на территории Андасайского государственного природного заказника республиканского значения в Жамбылской области и 19 (девятнадцать) особей дрофы-красотки на территории Жусандалинской государственной заповедной зоны республиканского значения в Алматинской и Жамбылской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установленном порядке выдать разрешения на добычу дрофы-красотки с собственными соколами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Ставку платы за добывание дрофы-красотки установить в размере 260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 Конвенции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Алматинской, Жамбылской, Кызылординской, Мангистауской и Южно-Казахстанской областей оказать необходимое содействие в организации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