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c774" w14:textId="5a1c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2010 года №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1131. Утратило силу постановлением Правительства Республики Казахстан от 5 марта 2014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государственной услуги»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 (САПП Республики Казахстан, 2010 г., № 11-12, ст. 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стандарт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1131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2010 года № 76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</w:t>
      </w:r>
      <w:r>
        <w:br/>
      </w:r>
      <w:r>
        <w:rPr>
          <w:rFonts w:ascii="Times New Roman"/>
          <w:b/>
          <w:i w:val="false"/>
          <w:color w:val="000000"/>
        </w:rPr>
        <w:t>
жилище из государственного 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
арендованном местным исполнительным органом в частном</w:t>
      </w:r>
      <w:r>
        <w:br/>
      </w:r>
      <w:r>
        <w:rPr>
          <w:rFonts w:ascii="Times New Roman"/>
          <w:b/>
          <w:i w:val="false"/>
          <w:color w:val="000000"/>
        </w:rPr>
        <w:t>
жилищном фонде»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Стандарт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государственная услуга) оказывается управлениями жилья городов Астаны и Алматы, отделами жилищно-коммунального хозяйства, пассажирского транспорта и автомобильных дорог районов, городов областного значения (далее – уполномоченный орган), а также на альтернативной основе через центры обслуживания населения (далее – центр), адреса которых указаны в приложении 1, 2 к настоящему стандарту или веб-портал «электронного правительства: www.egov.kz» (далее – портал) при условии наличия у Заявителя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«www.ads.gov.kz»,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стендах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услуги может быть также предоставлена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неселенном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получатели государственной услуги)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 части второй настоящего пункта,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№ 1309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определенных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ежедневно, с 9.00 часов до 18.00 часов, с перерывом на обед с 13.00 часов до 14.00 часов,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канцелярией уполномоченного органа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 обслуживаются вне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предоставляется ежедневно, с понедельника по субботу включительно в соответствии с установленным графиком работы с 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центре, где предусмотрены условия для людей с ограниченными физическими возможностями,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 согласно 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удостоверений личности либо паспортов заявителя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территориального органа юстиции (о наличии или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книги регистрации граждан и оригинал (для сверки документа) либо справку адресного бюро или акима сельского округа,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признания других лиц членами семьи заявителя, последним представляется решение суда о признании их членами семьи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сведения, указанные в части второй пункта 11 настоящего стандарта - в сканированном виде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 – ресурсе www.con.gov.kz имеется бланки заявлений, которые необходимо заполнить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канцелярией, юридический адрес, телефон, адрес электронной почты которой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«одного окна» посредством «безбарьерного»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«личный кабинет»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 уполномоченным органом осуществляется ежедневно по расписке в указанный в ней срок при личном посещении получателя государственной услуги либо его представителя по доверенности, с регистрацией в журнале учета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«личный кабинет» либо на электронную почту (при указании в заявлении) получателя государственной услуги, заверенных ЭЦП сотрудника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услуге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установленным настоящим стандартом.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Центры и уполномоченные органы по отношению к получателю государственной услуги руководствуются принципами соблюдения конституционных прав и свобод человека, соблюдения законности при исполнении служебного долга, вежливости, представления исчерпывающей информации, обеспечения сохранности, защиты и конфиденциальности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центров, оказывающих государственную услугу, ежегодно утверждаются соответствующим приказом Председателя Агентства.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Для разъяснения порядка обжалования действий (бездействий) служащих уполномоченного органа и оказания содействия в подготовке жалобы получатель государственной услуги обращается к руководству уполномоченного органа либо центра, телефоны и адреса которых указаны в приложении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оказания государственной услуги, жалоба подается на имя руководителя аппарата акима. Адрес электронной почты, контактные данные и график работы руководителей аппарата акиматов указаны в приложении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центром государственной услуги, жалоба подается в Республиканское государственное предприятие «Центр обслуживания населения» (далее – РГП «Центр»), адрес и телефон которого указан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руководителя аппарата акима. Адрес электронной почты, контактные данные и график работы руководителей аппарата акиматов указаны в приложении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центром, жалоба подается на имя руководителя центра адреса и телефоны которых указаны в приложении 2 к настоящему стандарту либо в РГП «Центр» адрес и телефон, которого указан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письменном и электронном виде,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выдается талон о принятии жалобы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приема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даты, времени и места выдачи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 и отчества сотрудника уполномоченного органа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Адрес Агентства: 010000, город Астана, улица Орынбор, дом № 8, 10 подъезд, интернет-ресурс: «www.ads.gov.кz».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«Центр»: город Астана, проспект Республики, дом 43А, телефон: 8 (7172) 94-99-95, интернет-ресурс: «www.con.gov.kz».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53"/>
        <w:gridCol w:w="347"/>
        <w:gridCol w:w="348"/>
        <w:gridCol w:w="3993"/>
        <w:gridCol w:w="2893"/>
        <w:gridCol w:w="1753"/>
      </w:tblGrid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оказывающего государственную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Акмолинской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Аккольского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р-н, г. Акколь, ул. Нурмагамбетова, 94 gkh_akkol@mail.ru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8-716-38-2-24-10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Аршалынского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р-н, п. Аршалы, ул. Ташенова,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gkh_ptyad@mail.ru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8-716-44-2-25-85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Астраханского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р-н, с. Астраханка, ул. Аль-Фараби,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astrahanotdelGKH@mail.ru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8-716-41-2-30-37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Атбасарского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р-н, г. Атбасар, ул. Ч.Валиханова,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Atbasar_khad@mail.ru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8-716-43-4-16-35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Буландынского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р-н, г. Макинск, ул. Некрасова,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gkh_2008@mail.ru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8-716-46-2-17-57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Бурабайского р-на Акмолинской обл.»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р-н, г. Щучинск, ул. Набережная,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burmst@mail.ru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8-716-36-3-84-58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Егиндыкольского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р-н, с. Егиндыколь, ул. Победы,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egin_G@mail.ru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8-716-42-2-19-20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Енбекшильдерского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р-н, г. Степняк, ул. Сыздыкова,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enbek.GHK@mail.kz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8-716-39-2-20-11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Ерейментауского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р-н, г. Ерейментау, ул. Кунанбаева,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gkh_ereymen@mail.ru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8-716-33-2-27-62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Есильского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р-н, г. Есиль, ул. Конаева,15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eail_org@mail.ru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8-716-47-2-16-83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Жаксынского р-на Акмолинской обл.»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р-н, с. Жаксы, ул. Ленина,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Jaksy_zkh@mail.ru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8-716-35-2-23-62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Жаркаинского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р-н, г. Державинск, ул. Мира,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Janna_et @bk.ru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8-716-489-21-24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Зерендинского р-на Акмолинской обл.»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р-н, с. Зеренда, ул. Мира, 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8-716-32-2-24-72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Коргалжынского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р-н, с. Коргалжын, ул. Х.Болганбаева,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8-716-37-2-23-34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Сандыктауского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р-н, с. Балкашино, ул. Абылай хана,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G_K_H_sand@mail.ru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8-716-40-9-11-25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Целиноградского р-на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р-н, с. Акмол, ул. Гагарина,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celingkh@mail.ru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8-716-51-3-11-21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Шортандинского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р-н,  п. Шортанды, ул. Абылай хана,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Qkh_ad_pt@mail.ru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8-716-31-2-27-80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Кокшетау»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Ауельбекова, 139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Oкs-Kоkshеtау@mail.ru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8-716-2-25-51-36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Степногорска»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Степногорск, 4 мкр,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Otdel_qkh@mail.ru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8-716-45-6-23-15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Актюбинской области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Актобе»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Маресьева,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zhkh_08@mail.ru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8-7132-21-74-78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Алга, 5 мкр.,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8-71337-4-20-94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Байганинского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р-н, ул. Кунаева,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baiganin_gkh@mail.ru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8-71345-2-31-08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Бадамша, ул. Абулхаирхана,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gkh_kargala@mail.ru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8-71342-2-27-11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«Айтекебийский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р-н, с. Комсомол, ул. Жургенова,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8-71339-21-9-26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р-н, с. Иргиз, ул. Алтынсарина,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irgizjkhh@mail.ru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8-71343-21-8-54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Мартук, ул. Сейфуллина,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zhkh10@mail.ru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8-71331-22-4-82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р-н, п. Шубаркудук, ул. Желтоксан,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temirakimat_zkh@mail.ru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8-71346-23-2-47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«Уилский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р-н, с. Уил, ул. Шернияза,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zhkh.uil@mail.ru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8-71332-21-9-74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«Хобдинский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с. Кобда, ул. Астана,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zhkhkobda@mail.ru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8-71341-22-0-11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Хромтау, ул. Спортивная,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hromtauzhkh@rambler.ru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8-71336-27-7-53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«Шалкарский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Шалкар, ул. Е.Котибарулы,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jkh.shalkar.kz@mail.ru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8-71335-23-3-54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Кандыагаш, ул. Гагарина,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mugalzhar_jkx@mail.ru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8-71333-3-62-03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Алматинской области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Аксусского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р-н, п. 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Aksu_gkh@mail/ru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8-72832-2-20-27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Алакольского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Ушарал, ул. Победы,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Qkh alakol@mail/ru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8-72833-2-30-97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Балхашского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Балхашский р-н, с. Баканас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Zharas _s@mail.ru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8-72773-91252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Енбекшиказахского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Енбекшиказахский р-н, г. Есик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8-72775-42125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Ескельдинского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Карабулак, ул. Оразбекова, 67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8-72836-30707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Жамбылского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р-н, с. Узынагаш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8-72770-21327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Илийского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р-н, п. Отеген батыр, ул. Батталханова,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www.ile-tany@ok.kz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8-72752-24763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Каратальского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Каратальский р-н, г. Уштобе, ул. Абылай хана, 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8-72834-21387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Карасайского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р-н, 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Karasay zkh08@rambler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8-72771-21309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Кербулакского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Кербулакский р-н, п. Сарыозек, ул. Момышулы,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Kerb_zhkh@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8-72840-31314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Коксуского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Коксуский р-н, п. Балпык би, ул. Мырзабекова,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Koketaev @mail/ru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8-72838-21647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Панфиловского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р-н, с. Жаркент, ул. Головацского,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Jc_otdgkh@bk.ru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8-728312- 51253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Райымбекского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Райымбекский р-н, с. Кеген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8-72777-22489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Саркандского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р-н, г. Сарканд, ул. Тауелсыздык,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mukataev@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8-72839-23369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Талгарского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Талгар, ул. Кунаева, 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8-72774-23469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Уйгурского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Уйгурский р-н, с. Чунджа, ул. Раджибаева,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Uigur-jkh@mail.ru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8-72778-21522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Капшагай»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Жамбыла, 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8-72772-42289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Талдыкорган»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 Тауелсыздык,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Ugkh.tld@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Текели»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Абылай хана,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Tekeli.zhkh@mail.ru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8-72835-43965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Атырауской области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«Городской отдел ЖКХ, пассажирского транспорта и автомобильных дорог г. Атырау»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пр. Азаттык, 101а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8-7122-20-01-51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«Махамбетский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Махамбет, ул. Абая,16 каб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Zhkh_mahambet@inbox.ru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8-71236-2-14-16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«Жылыойский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Кульсары, ул. Ж.Изтурганова,7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gtkulsary@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8-71237-5-25-51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«Индерский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Индер, ул. Мендигалиева, 30/8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Jkh.inder@mail.ru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8-71234-2-17-68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«Курмангазинский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Ганюшкино, ул. Кушекбаева,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Gilkom_kur@mail.ru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8-71233-2-15-62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«Исатайский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Аккистау, ул. Егемен Казахстан,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«Кызылкогинский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с. Миялы, ул. Абая,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Kzilkoga_gkx@mail.ru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8-71238-2-12-63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«Макатский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Макат, центральная площадь №1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8-71239-3-15-12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Восточно-Казахстанской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г.Усть-Каменогорска»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Казахстана,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Toembaeva@mail.ru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8-7232-26-40-60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дорог» г. Семей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ул. Достоевского, 110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8-7222-52-26-37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Глубоковского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п. Глубокое, ул. Поповича, 11а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gkһ-glubokoe@rambler.ru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8-72331-2-13-45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Зайсанского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Зайсан, ул. Жангельдина,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zsnakim@mail.kz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8-72340-21-2-31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Зыряновского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Зыряновск, ул. Советская,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jkhzyrian.@ 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8-72335-6-16-86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Катон-Карагайского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Катон-Карагайский р-н, с. Улкен Нарын, ул. Аблайхана,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katonzhk@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8-72341-2-18-78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Курчумского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с. Курчум, ул. Ибежанова,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gkh.Kur@mail.ru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8-72339-2-12-81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Тарбагатайского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Тарбагатайский р-н, с. Аксуат, ул. Толеутайбаба,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tarb_ray_akimat@mail.ru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8-72346-2-14-04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Уланского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Уланский р-н, с. Молодежный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ulanhkx.@mail.ru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8-72338-2-71-59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Шемонаихинского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Шемонаиха, ул. Советская,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oShem ZHKH.@mail.ru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8-72332-3-13-17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дорог» Жарминского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Жарминский р-н, с. Калбатау, ул. Киселева,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Zharma 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8-72347-6-55-03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дорог» Абайского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Абайский р-н, с. Караул, ул. Кунанбая,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abaytransport@mail.kz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8-72252-9-23-39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дорог» Бескарагайского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Бескарагайский р-н, с. Бескарагай, ул. Ауэзова, 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8-72236-9-06-30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 по Бородулихинский р-ну»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с. Бородулиха, ул. Молодежная, 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8-72351-2-20-47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 при акимате Урджарского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Урджарский р-н, с. Урджар, пр. Абылай хана,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Eakimaturdzhar@mail. 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8-72230-3-34-58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 при акимате Аягузского р-на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Аягуз, ул. Аканаева, 63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8-72237-5-24-32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 Курчатовского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Курчатов, ул. Тәуелсіздік,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JKO_KURCHATOV@mail.ru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8-72251-2-21-66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автомобильных дорог» Кокпектинского р-на»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с. Кокпекты, ул. Фахрутдинова, 44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ZHKH-kokpekty @mail. 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8-72348-2-21-71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Жамбылской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праве хозяйственного ведения «Тұрғын үй» Государственного учреждения «Отдел жилищно-коммунального хозяйства, пассажирского транспорта и автомобильных дорог акимата города Тараз»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5 мкр, 24, каб. №5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8-7262-57-44-83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Байзакского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Сарыкемер, ул. Байзак батыра,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8-72637-2-29-72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Жамбылского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р-н, с. Аса, ул. Абая,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zhambul.kz marxraiy@mail.ru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8-72633-2-12-17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Жуалынского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Бауыржан Момышулы, ул.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Jua_fin@tamet.kz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8-72635-2-11-71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Кордайского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р-н, с. Кордай, ул. Толеби, 106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8-72635-2-14-48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Меркенского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р-н, с. Мерке, ул. Исмайлова, 69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8-72632-2-27-80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Мойынкумского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Мойынкум, ул. Амангельды,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Moinkumakimat@mail.ru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8-72642-2-13-44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района Т.Рыскулова»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Кулан, ул. Жибек жолы, 69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8-72631-2-23-94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Таласского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Каратау, площадь Достык,1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ekonomkaratay@mail.ru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8-72244-62205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Жанатас, ул. Ленина, 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8-72634-6-10-08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«Отдел жилищно-коммунального хозяйства, пассажирского транспорта и автомобильных дорог акимата Шуского района»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г. Шу, ул. Конаева, 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8-72643-2-37-57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Западно - 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г. Уральска»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ул. Урдинская,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ujkdx_uralsk@mail.ru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8-7112-28-01-60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Акжаикского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Чапаево, ул. Конаева,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akzhaik_zhkh@mail.ru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8-71136-92 507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Бокейординского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Сайхин, ул. Т.Жарокова,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zhkh_bokey@mail.ru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8-71140-21735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Бурлинского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Ващука,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aksaigkh@mail.ru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8-71133-20 709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Жангалинского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Жанакала, ул. Автодор,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jangalajkh@mail.ru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8-71141-22 155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Жанибекского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с. Жанибек, ул. Г.Караша, 35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8-71135-22 058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Зеленовского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Мирная,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zelenovzhkh@mail.ru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8-71130-22813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Казталовского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Казталовка, ул. Курмангазы,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zxk_kaztalov@mail.ru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8-71144-32107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Каратобинского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р-н, с. Каратобе,ул. Г.Курмангалиева,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esbolat62@mail.ru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8-71145-31674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Сырымского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Жымпит, ул. Казахстанская, 7/1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8-71134-31345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Таскалинского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zhkh_taskala@mail.ru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8-71139-21-553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Теректинского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Федоровка, ул. Юбилейная, 20, 3-этаж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8-71132-23-045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 пассажирского транспорта и автомобильных дорог Чингирлауского р-на»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р-н, с. Чингирлау, ул. Шевцова,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8-71137-33010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Карагандинской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Караганды»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Б.Мира, 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8-7212-42-69-56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Жезказган»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пр. Алаша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gkh_zhez@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8-7102-71-29-66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Сатпаев»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Сатпаев, пр. К.Сатпаева,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kana_07.12.89@mail.ru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8-71063-3-30-02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Балхаш»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Балхаш, ул.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Blh_ojkh@ krg.gov.kz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8-71036-4-31-89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Приозерск»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Пушкина,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prio_jkh@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8-71039-5-28-22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Каражал»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Каражал, ул. Сайдалы Сары 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Zhkh-karazhal2010@mail.ru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8-71032-2-70-68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Нуринского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р-н, п. Киевка, ул.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Akimat_nura@mail.ru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8-72144-2-26-27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Шетского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р-н, с. Аксу-Аюлы, ул. Шортанбай,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jkh_shetsk@mail.ru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8-71031-2-21-86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Шахтинск»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пр. Абая, 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Shahtjkh_ priem @krg.gov.kz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8-72156-4-23-25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Сарани»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ул. Жамбыла,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Sar_gkh@krg.gov.kz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8-72137-2-61-26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Жанааркинского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р-н, п. Атасу, ул. Тәуелсіздік, 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8-710-30-2-83-85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Актогайского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с. Актогай, ул. Бокейхана,7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Janaidar2312@mail.ru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8-71037-2-1042;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Абайского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Абай, пр.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gkhabyrai@ 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8-72131-4-4800;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Бухар-Жырауского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п. Ботакара, ул. Абылай хана, 39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8-72154-43-23-59; 2-11-18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Осакаровского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р-н, п. Осакаровка, ул.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Osak-jkh@mail.ru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8-72149-42-766, 41-512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Улытауского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р-н, с. Улытау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8-71035-21-2-19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Кызылординской области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Казалинского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Казалинский р-н, п. Айтеке би, ул. Примова,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Kz_kasym@mail.ru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2-10-10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«Кармакшинс-кий районный отдел ЖКХ, пассажирского транспорта и автомобильных дорог Кармакшинского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Кармакшинский р-н, п. Жосалы, ул. Коркыт Ата,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Жалагашского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Жалагашский р-н, п. Жалагаш, ул. Мырзалиева, б/н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«Сырдарьинский районный отдел ЖКХ, посажирского транспорта и автомобильных дорог Сырдарийнского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р-н Сырдария, п. Теренозек ул. Алиакбарова,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Mono-1984@mail.ru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8-72436-22332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Кызылорды»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Бокейхана,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gorakimat_kz@list.ru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23-52-57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«Шиелийский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р-н, п. Шиели, ул. Рыскулова,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Jkx_Shieli@mail.ru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«Жанакорганский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п. Жанакорган, ул. Кокенова,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zhanazhol@mail.ru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Костанайской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Алтынсаринского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c. Убаганское, ул. Ленина,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gkh_akimaltyn@mail.ru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8-71445-3-42-54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Амангельдинского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gkx-amangeldy@mail.ru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8-71440-2-18-69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Аулиекольского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Байтурсынова,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8-71453-2-11-89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Денисовского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Калинина,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8-71434-2-10-51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Жангельдинского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Торгай, ул. Алтынсарина,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Zhkh_2009@mail.ru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8-71439-2-11-12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Житикаринского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6 мкр.,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Gkx_ jitikara@mail.ru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8-71435-2-57-26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Камыстинского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Камысты, ул. Ержанова,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JKH_Kamysty@mail.ru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8-71437-2-18-66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Карабалыкского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Карабалык, ул. Космонавтов,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8-71441-3-27-97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Карасуского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Карасу, ул. А.Исакова,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Karasu-zkx@mail.ru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8-71452-2-13-50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Костанайского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Затобольск, ул. Калинина, 63А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8-71455-2-34-49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Мендыкаринского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Боровское, ул. Королева,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mendjkx@mail.ru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8-71443-2-13-93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Наурзумского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Караменды, ул. Шакшак Жанибек,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zkh.naurzum@mail.ru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8-71454-2-16-84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Сарыкольского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Сарыколь, ул. Ленина,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8-71451-2-13-53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Тарановского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Тарановское, ул. Калинина,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8-71436-3-64-16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Узункольского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Узунколь, ул. Мусрепова,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8-71444-2-14-42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Федоровского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Федоровка, ул. Красноармейская,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fed-dorogi@mail.ru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8-71444-2-14-42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города Костаная»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Байтурсынова,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8-7142-57-57-71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акимата города Аркалыка»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пр. Абая,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Gkh_ark@mail.ru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8-71430-7-0287,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города Лисаковска»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ул. Мира,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jkh_lsk@mail.ru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8-71433-4-02-96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«Рудненский городской отдел ЖКХ, пассажирского транспорта и автомобильных дорог» акимата города 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rudkomm@mail.ru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8-71431-4-45-29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Мангыстауской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«Актауский городской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4 мкр.,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saniya_nsanbaeva@mail.ru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8-7292-336521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336717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«Жанаозенский городской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Жанаозен, ул. Сатпаева,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r.zhumaev@mail.ru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8-72934-31-332-121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«Мунайлинский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Мунайлинский р-н, с. Мангистау, зд.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Munaily-akimat@mail.ru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8-7292-466233, 466230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«Бейнеуский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Бейнеуский р-н, с. Бейнеу, зд.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kom_hoz@mail.ru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8-72932-2-22-67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«Каракиянский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Курык, ул. Досан Батыра,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Karakia_zhkh@mail.ru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8-72937-21534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«Мангистауский районный отдел ЖКХ, пассажирского транспорт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Мангистауский р-н, с. Шетпе, ул. Центральная,1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mro_jkx 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8-72931-21806, 21805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«Тупкараганский районный отдел ЖКХ, пассажирского транспорта и автомобильных дорог»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Шевченко, ул. Еркегулова,1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jkхtupkaraqan@mail.ru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8-72938-22-896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Павлодарской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города Аксу»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Астана,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jkhaksu@mail.ru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8-71837-6-41-92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Павлодарского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Каирбаева, 32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8-7182-32-83-53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Щербактинского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Щербакты, ул. Советов, 51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8-71836-2-16-64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Качирского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Елгина, 172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Майского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Айтеке би, 18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8-71838-9-11-52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Актогайского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Алина,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otd_zkh-aktogay@mail.ru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8-71841-2-13-58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Иртышского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Исы. Байзакова,14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irt.zhkx@mail.ru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Баянаульского р-на»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Сатпаева,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bayan_jkh1@mail.ru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8-71840-9-12-08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Северо-Казахстанской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г. Петропавловск»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 Конституция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8-7152-46-98-53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Айыртауского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с. Саумалколь, ул. Ш.Уалиханова,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airtay-akimat@sko.kz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8-71533-2-29-69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Акжарского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Акжарский р-н, с. Талшик, ул. Целинная,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akzar-zhkh@sko.kz.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8-71546-2-17-68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«Аккайынский районный отдел ЖКХ, пассажирского транспорта и автомобильных дорог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Аккайынский р-н, с. Смирново, ул. Труда,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8-71532-2-20-35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Есильского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Есильский р-н, с. Явленка, ул. Ленина,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8-71543-2-20-53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Жамбылского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Жамбылский р-н, с. Пресновка, ул. Мира,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Jkh_jamb@bk.ru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8-71544-2-19-91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по р-ну М.Жумабаева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Магжана Жумабаева, г. Булаево, ул.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mzh-zhkh@sko.kz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8-71531-2-28-16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по р-ну Шал акына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Шал акына, г. Сергеевка, ул.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Sh-gena@mail.ru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8-71534-2-74-72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Кызылжарского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Кызылжарский р-н, с. Бесколь, ул. Спортивная,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dorogibishkul@rambler.ru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8-71538-2-21-11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Мамлютского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Мамлютский р-н, г. Мамлютка, ул. А.Кунанбаева,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maml_ogkh@mail.ru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8-71541-2-26-36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р-на им. Мусрепова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им. Г.Мусрепова, с. Новоишимское, ул. Школьная,19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8-71535-2-22-75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Тайыншинского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р-н, г. Тайынша, ул. Конституции Казахстана, 203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8-71536-2-17-49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Тимирязевского р-на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Тимирязевский р-н, с. Тимирязево, ул. Валиханова, 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8-71537-2-14-72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 по Уалихановскому р-ну СКО»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Уалихановский р-н, с. Кишкенеколь, ул. Гагарина,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ualzhkh-kz@mail.ru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8-71542-2-29-25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Южно-Казахстанской области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Арысь»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Арысь ул. Аль-Фараби,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jkh_arys@mail.ru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8-72540-2-15-66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Кентау»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Кентау пр. Абая,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jkh_kentau@mail.ru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8-72536-31087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Туркестан»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Туркестан, пр. Мусабекова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8-72533-40-872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города Шымкент»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г.Шымкент, пр. Республики 6-а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b-daulet.84@mail.ru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8-7252-21-42-76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Байдибекского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Шаян, ул. Исмайылова,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jkh_baidibek@mail.ru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8-72548-2-22-11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Казыгуртского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Казыгурт, ул. Д.Конаева,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jkh_kom_kazgurt@mail.ru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8-72539-2-16-38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Махтааральского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Жетысай, ул. М.Ауезова,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jkhmaktaral@mail.ru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8-72534-6-14-73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Ордабасинского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Темирлан, ул. Казыбек би,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Orda_kom@mail.ru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8-72530-2-24-19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Отырарского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Шәуілдір, ул. Жибек жолы,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Maxsat.7@mail.ru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8-72544-2-29-99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Сайрамского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Ақсукент, ул. Жибек жолы,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Sairam_jkh@mail.ru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8-72531-1-459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Сарыагашского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Сарыагаш, ул. Смайылова,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Saryagash-jkh@mail.ru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8-72537-2-27-96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Сузакского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Шолаккурган, ул. Жибек жолы,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Trans-sozak@mail.ru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8-72546-4-19-84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Толебииского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Ленгер, ул. Айтеке би,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Tolebi-kom@mail.ru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8-72547-6-03-63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Тюлькубасского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Майлыкент, ул. Т.Рыскулова,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Jkh.tulkubas@mail.ru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8-72538-52-360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Шардаринского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Шардара, ул. С.Аширова,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Shardara_zhkh.kz@mail.ru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8-72535-2-10-48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городу Алматы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г. Алматы»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Жарокова, 215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8-727-380-04-96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ЖКХ, пассажирского транспорта и автомобильных дорог городов и районов по городу Астаны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г. Астаны»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Бигельдинова,74/1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8-7172-32-02-84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9-00 - 18-00 ч., обед 13-00 - 14-00 ч.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613"/>
        <w:gridCol w:w="648"/>
        <w:gridCol w:w="5013"/>
        <w:gridCol w:w="2933"/>
      </w:tblGrid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Ауэзова, 189 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8-7162-40-10-63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Биржан Сал, 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8-7162-25-06-21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отдел, с. Красный 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с. Красный Яр, ул. Ленина, 65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8-7162-40-43-27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р-н, г. Акколь, ул. Нурмагамбетова, 102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8-71638-2-09-96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8-71638-2-18-49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р-н, п. Аршалы, ул. М. Маметовой, 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8-71644-2-10-77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р-н, г. Атбасар, ул. Валиханова, 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8-71643-4-12-58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р-н, с. Астраханка, ул. Аль-Фараби, 44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8-71641-2-35-96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8-71641-2-21-94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р-н, г. Макинск, ул. Сейфуллина, 18б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8-71646-2-37-20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8-71646-2-37-81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р-н, г. Щучинск, ул. Абылай Хана, 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8-71636-4-59-28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р-н, с. Егиндыколь, ул. Победы,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8-71642-2-12-57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р-н, г. Ерейментау, ул. Мусабаева,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8-71633-2-44-92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р-н, г. Степняк, ул. Сыздыкова, 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8-71639-2-22-18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р-н, г. Есиль, ул. Победы, 56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8-71647-2-22-07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р-н, г. Державинск, ул. Габдуллина, 104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8-71648-9-00-35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8-71647-2-22-05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р-н, с. Жаксы, ул. Ленина, 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8-71635-2-17-10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р-н, с. Зеренда, ул. Мира, 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8-71632-2-00-74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8-71632-2-29-43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р-н, с. Коргалжын, ул. Абая, 44а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8-71637-2-17-83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8-71637-2-20-36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Степногорск, 4 мкр.,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8-71645-2-00-40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8-71645-2-00-30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р-н, с. Балкашино, ул. Абылайхана, 119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8-71640-9-26-66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р-н, с. Акмол, ул. Гагарина,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8-71651-3-12-30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8-71651-3-11-98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р-н, п. Шортанды, пер. Безымянный,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8-71631-2-17-97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Тургенева, 109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8-7132-56-57-87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Тургенева, 109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8-7132-57-80-27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Каргалинское (Жилянка), ул. Сатпаева,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8-7132-98-60-05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Алгинский р-н, г. Алга, ул. Кирова,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8-71337-4-20-79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8-71337-4-10-96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р-н, п. Мартук, ул. Байтурсынова, 1 «Б»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8-71331-22-1-14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р-н, г. Хромтау, ул. Абая,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8-71336-26-6-33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8-71336-26-6-34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р-н, г. Кандыагаш, мкр., Молодежный, 47 «Б»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8-71333-30-2-18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р-н, г. Эмба, ул. Амирова,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8-71334-23-9-83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р-н, п. Шубаркудук, ул. Байганина, 15 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8-71346-23-5-83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8-71334-23-9-87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р-н, п. Кобда, пер. Нурымжанова,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8-71341-22-1-38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Бадамша, ул. Айтеке-би, 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8-71342-23-4-62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Ойылский р-н, с. Ойыл, ул. Кокжар, 64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8-71332-21-1-82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р-н, с. Комсомольское, ул. Балдырган,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8-71339-22-3-73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8-71339-22-3-74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р-н, с. Карыуылкелди, ул. Барак батыра, 41 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8-71345-23-5-86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8-71345-23-5-87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р-н, с. Иргиз, ул. Жангельдина,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8-71343-21-8-28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р-н, г. Шалкар, ул. Айтеке-би, 63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8-71335-23-6-10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8-71335-23-6-11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 Тауелсыздык,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8-7282-24-41-33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Жансугурова, ул. Кабанбай батыра, 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8-72832-2-14-51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Капал, ул. Алпысбаева, 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8-72841-2-17-60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Ушарал, ул. 8 марта, 63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8-72833-2-35-46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8-72833-2-35-48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Кабанбай, ул. Абылайхана, 237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8-72837-4-13-85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Баканас, ул. Бижанова, 25 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8-72773-95-2-22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8-72773-9-18-20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Есик, ул. Абая, 314А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8-72775-4-54-69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Шелек, ул. Бижанова, 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8-72775-2-34-97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Карабулак, ул. Оразбекова, 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8-72836-3-22-16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п.Узынагаш, ул. Мажитова,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8-72770-2-30-90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Отеген батыра, мкр., Куат, ул.Тауелсіздік,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8-727-251-74-47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Боролдай, ул. Вокзальная, 6«А»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8-72738-7-82-42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Караой, ул. Тындала,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8-7275-24-88-10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Акши, ул. Конаева, 29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Каскелен, ул. Жангозина, 38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8-72771-2-56-86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8-72771-2-56-96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Тау Самалы, ул. Рыскулова, 129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8-727-391-38-58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ст. Шамалган, ул. Конаева, 1«В»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8-7272-93-66-33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Уштобе, ул. Абылай хана, 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8-72834-2-02-07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8-72834-2-20-92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Сарыө ек, ул. Момышұлы,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8-72840-3-25-88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Когалы, ул. Желтоксан, 45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8-72842-9-10-59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Балпык би, ул. Измайлова,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8-72838-2-16-19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8-72838-2-16-18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Кунаева, 41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8-72772-4-79-60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Шенгельды, ул. Сейфуллина, 34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8-72772-7-11-94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Саркан, ул. Жамбыла,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8-72839-2-35-80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8-72839-2-37-14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ст. Лепсы, ул. Толебаева,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8-72843-2-10-16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Кеген, ул. Момышұлы,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8-72777-2-18-78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Нарынкол, ул. Райымбека,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8-72779-2-11-65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Жаркент, ул. Головацкого,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8-72831-5-51-11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Талгар, ул. Лермонтова, 53«А»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8-72774-2-21-33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Нура, ул. Школьная,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8-72774-5-80-62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ул.Тауелсыздык,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8-7282-24-40-43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Октябрьская,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8-72835-4-35-38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8-72835-4-35-18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с. Чунджа, ул. Касымбекова, 35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8-72778-2-43-32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пр. Сатпаева,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8-7122-21-34-67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пр. Сатпаева,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8-7122-21-29-42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Баймуханова, 16а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8-7122-35-75-30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п. Балыкшы, ул. Байжигитова, 80а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8-7122-24-37-89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р-н, п. Индерборский, ул. Мендыгалиева, 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8-71234-2-18-38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р-н, с. Махамбет, ул. Абая,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8-71236-2-15-25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р-н, с. Миялы, ул. Абая,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8-71238-2-20-27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р-н, г. Кульсары, ул. Бейбитшилик, 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8-71237-5-01-28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 с. Ганюшкино, ул. Есболаева, 66а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8-71233-2-07-14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р-н, п. Макат, ул. Центральная,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8-71239-3-22-96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р-н, с. Аккыстау, ул. Егеменды Казахстан,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Белинского, 37а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8-7232-28-94-67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пр. Сатпаева, 20/1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8-7232-60-39-22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Казахстан, 99/1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8-7232-22-81-37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Глубоковский р-н, п. Глубокое, ул. Поповича, 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8-72331-2-23-35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Зайсанский р-н, г. Зайсан, ул. Жангельдина, 52а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8-72340-2-67-81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Зыряновский р-н, г. Зыряновск, ул. Стахановская, 39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8-72335-6-02-39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Катон-Карагайский р-н, с. Улкен - Нарын, ул. Абылайхана, 96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8-72341-2-23-60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Курчумский р-н, с. Курчум, ул. Б.Момышулы, 77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8-72339-2-13-10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Риддер, ул. Семипалатинская,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8-72336-4-62-62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Тарбагатайский р-н, с. Аксуат, ул. Абылайхана,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8-72346-2-24-96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Уланский р-н, п. Молодежный,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8-72338-2-78-96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Шемонаихинский р-н, г. Шемонайха, 3 мкр.,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8-72332-3-41-00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408 квартал, 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8-7222-33-55-93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ул. Найманбаева, 161А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8-7222-52-69-29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Абайский р-н, с. Карауыл, ул. Кунанбаева,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8-72252-2-22-64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Аягозский р-н, г. Аягоз, ул. Дуйсенова, 84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8-72237-5-24-32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Бескарагайский р-н, с. Бескарагай, ул. Пушкина, 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8-72236-9-06-30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Бородулихинский р-н, с. Бородулиха, ул. Молодежная,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8-72351-2-20-48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Жарминский р-н, с. Калбатау, ул. Достык, 98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8-72347-6-54-00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Курчатовский р-н, г. Курчатов, ул. Абая,12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8-72251-2-21-66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Кокпектинский р-н, с. Кокпекты, ул. Шериаздана, 38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8-72348-2-21-71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Урджарский р-н, с. Урджар, ул. Абылайхана, 116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8-72230-2-19-85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пр. Абая, 232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8-7262-46-00-28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К.Койгелды, №158«а»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8-7262-43-84-21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Сатпаева, 1«б»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8-7262-56-90-27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мкр., Талас,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8-72622-6-17-78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пр. Абая, 232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8-7262-56-90-04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Сарыкемер, ул. Медеуова, 33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8-72637-2-28-04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Аса, ул. Абая, 127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8-72633-2-11-99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Б.Момышулы, ул. Сауранбекулы, 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8-72635-5-02-46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Кордай, ул. Домалак ана, 215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8-72636-2-13-52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Мерке, ул. Исмаилова, 232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8-72632-4-42-54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Мойынкум, ул. Рыскулбекова, 215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8-72642-2-47-93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Жанатас, ул. Жибек жолы,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8-72634-6-33-00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Каратау, ул. Молдагулова,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8-72644-6-33-93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Кулан, ул. Жибек жолы, 71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8-72631-2-18-10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Шу, ул. Автобазовская,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8-72643-2-17-97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с. Гродеково, ул. Мира, 88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8-72633-3-16-76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ул. Жамбыла, 81/2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8-7112-28-29-14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Чапаев, пер. Акжаикский,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Сайхин, ул. Бергалиева, 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Железнодорожная, 121А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Жангала, ул. Халыктар достыгы, 63А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с. Жанибек, ул. Иманова, 79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Гагарина, 69Б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Казталовка, ул. Лукманова, 22А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р-н, с. Каратобе, ул. Курмангалиева, 23/1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Жымпиты, ул. Казахстанская, 11/2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Вокзальная, 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Федоровка, ул. Юбилейная,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р-н, с. Чингирлау, ул. Тайманова, 95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Жалпактал, ул. С.Датулы,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Дарьинское, ул. Балдырган, 27/1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Тайпак, ул. Шемякина,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Акжаик, ул. Ак жайык,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Чкалова,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8-7212-41-63-10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Ержанова, 47/3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8-7212-33-13-10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Чкалова,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8-7212-41-03-92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Муканова,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8-7212-77-26-57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Архитектурная, 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8-7212-45-71-01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21 мкр., 6/7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8-7212-32-92-51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ул. Серова,73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8-7212-93-16-94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ул. Блюхера, 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8-7213-44-67-45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пр. Республики, 128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8-7213-99-79-96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Абай, ул. Абая, 54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8-72131-4-77-07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р-н, п. Топар, ул. Казыбек би, 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8-72153-3-04-46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ул. Жамбыла, 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8-72137-4-25-26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пр. А.Кунанбаева, 65Б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8-72156-5-21-25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п. Шахан, квартал 10/16 д.16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8-72156-3-20-99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р-н, п. Осакаровка, ул. Пристационная,12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8-72149-4-32-62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р-н, п. Молодежный, ул. Абая,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8-72148-2-22-46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Сатпаев, пр. Сатпаева, 111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8-71063-4-03-47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г.Балхаш ул. Бокейхана, 20а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8-71036-6-83-37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р-н, с. Аксу - Аюлы, ул. Жапакова, 23/1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8-71031-2-21-88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ул. Б.Момышулы,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8-7102-73-81-09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р-н, п. Атасу, ул. А.Оспанова, 40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8-71030-2-69-09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Каражал, ул. Ленина, 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8-71032-2-70-21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Балхашская,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8-71039-5-27-37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р-н, п.Ботакара, ул. Абылай хана, 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8-72154-2-23-73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районный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р-н, с. Мустафина, ул. Мира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8-72138-3-15-62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п. Актогай, ул. Бокейхана,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8-71037-2-11-05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п. Сары-шаган, ул.Абая,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8-71038-22-3- 39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р-н, п. Киевка, ул. Сулейменовых, 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8-721-44-2-11-11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р-н, п. Улытау, ул. Амангельды, 29а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8-71035-2-13-06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Каркаралинск, ул. Аубакирова, 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8-72146-3-17-03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114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8-7142-53-25-56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8-7142-26-45-51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р-н, п. Силантьевка, ул. Ленина,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8-71445-21-5-29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Амангельдинский р-н, с. Амангельды, ул. Майлина, 27/7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8-71440-21-2-69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8-71430-75-6-87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8-71430-75-6-86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Аулиекольский р-н, с. Аулиеколь, ул. Ленина, 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8-71453-21-9-02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8-71434-92-7-16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р-н, с. Торай, ул. 8 марта, 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8-71439-21-5-85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108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8-71435-28-2-00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р-н, с. Камысты, ул. Ержанова, 66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8-71437-22-2-75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р-н, п. Карабалык, ул. Космонавтов, 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8-71441-32-5-02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р-н, с. Карасу, ул. Комсомольская,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8-71452-21-9-69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4 мкр.,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8-71433-32-0-90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8-71433-35-3-89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р-н, с. Боровское, ул. Королева, 4А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8-714-43-22-4-60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р-н, п. Караменды, ул. Шакшак Жанибека,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8-714-54-21-0-53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8-714-54-21-0-15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8-714-31-49-8-02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76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8-71431-98-9-47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р-н, п. Сарыколь, ул. Ленина, 104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8-71451-21-2-09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р-н, с. Тарановское, ул. Калинина, 93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8-71436-37-4-52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р-н, с. Узынколь, ул. Абая, 79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8-71444-21-1-62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р-н, с. Федоровка, ул. Красноармейская, 56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8-71442-22-5-18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8-71442-23-2-83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р-н, п. Затобольск, ул. Калинина, 53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8-71455-24-3-15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8-71455-24-3-16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Г.Муратбаева, 2Е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8-7242-23-07-16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п. Тасбогет, ул. Амангельды,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8-7242-21-66-64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8-7242-25-60-57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8-7242-24-86-11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8-7242-22-48-27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8-3362-27-54-81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8-72433-25-0-02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8-72438-26-1-27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Кармакшинский р-н, п. Жосалы, ул. Абая,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8-72437-2-11-62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п. Жалагаш, ул. Желтоксан,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8-72431-32-3-03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р-н, п. Теренозек, ул. Амангельди, 55«а»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8-72436-2-29-00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п. Шиели, ул. Рыскулова,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8-72432-4-15-59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п. Жанакорган, ул. Сыганак,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8-72435-21-4-51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15 мкр., зд.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8-7292-42-23-12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15 мкр., зд. 67б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8-7292-42-23-17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Жанаозен, мкр. Оркен, зд. Дом творчества школьников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8-72934-5-03-90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Мунайлинский р-н, с. Мангистау, зд. Общественных организации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8-7292-46-56-83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Бейнеу, ул. Косай ата, зд. Центр молодежи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8-72932-2-55-35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№9 Бейнеуского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Боранкул, 7 аул, зд. ГУ Боранкулмадениет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8-72932-3-16-95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Шетпе, ул. Центральная 15, зд. Казпочта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8-72931-22-0-79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Курык, ул. Валиханова,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8-72937-22-2-10 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Форт-Шевченко, ул. Маяулыз, 6-д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8-72938-2-30-38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с. Акшукур, зд. ТОО «Жайлау», ул. Уштерек,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8-72938-33-28-44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п. Жетыбай, ул. Жанакурылыс,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8-72935-26-9-33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Павлова, 48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8-7182-70-42-01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Кутузова, 204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8-7182-34-59-05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Исиналиева, 24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8-7182-70-42-09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Толстого,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8-7182-32-26-83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Машхур-Жусуп, 92/2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8-7187-77-66-93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8-7182-70-42-27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Ленина,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8-7183-76-90-60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8-7183-76-91-77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8-71841-2-21-66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Сатпаева, 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8-71840-9-23-61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Торайгырова, 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8-71831-2-25-86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Щербакты, ул. В.Чайко, 45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8-71836-2-33-37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Тургенова, 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8-71833-2-24-79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Акку, ул. Ташимова, 114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8-71839-2-11-07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Исы-Байзакова, 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8-71832-22-91-11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Майск, ул. Сейфулина, 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8-71838-9-21-44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10 лет Независимости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8-71834-9-18-40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8-71834-9-12-51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 Ауэзова, 157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8-7152-33-12-57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 Конституции Казахстана, 72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8-7152-33-02-26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Айыртауский р-н, с. Саумалколь, ул. Д.Сыздыкова, 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8-71533-2-01-84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Акжарский р-н, с. Талшик, ул. Победы, 67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8-71546-2-21-08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Аккайынский р-н, с. Смирново, ул. Труда, 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8-71532-2-25-86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Есильский р-н, с. Явленка, ул. Ленина, 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8-71543-2-20-03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Жамбылский р-н, с. Пресновка, пер. Горького, 10 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8-71544-2-29-16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Г.Мусрепова, ул. Ленина,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8-71535-2-22-19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Кызылжарский р-н, с. Бишкуль, ул. Институтская, 1 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8-71538-2-17-46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Жумабаева, г. Булаево, ул. Юбилейная, 62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8-71531-2-03-76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Мамлютка, ул. С.Муканова, 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8-71541-2-27-48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Тайынша, ул. Конституции Казахстана, 208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8-71536-2-36-03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Тимирязевский р-н, с. Темирязево, ул. Уалиханова, 17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8-71537-2-03-02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Уалихановский р-н, с. Кишкенеколь, ул. Уалиханова, 80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8-71542-2-28-11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 Шал Акына, г. Сергеевка, ул. Желтоксана, 31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8-71534-2-73-90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Мадели Кожа,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Мадели Кожа,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8-7252-99-72-76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Мадели Кожа,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8-7252-99-72-31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Оспанова, 61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8-7252-30-01-35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Сайрамская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8-7252-52-50-84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ул. Республики, 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8-7252-56-52-84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Арыс, ул. Ергөбек,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8-72540-2-31-18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Байдибекский р-н, с. Шаян, ул. Мынбулак,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8-72548-21-443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Кентау, ул. Абылай хана, 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8-72536-36-456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Казыгурт, ул. Конаева,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8-72539-22-757</w:t>
            </w:r>
          </w:p>
        </w:tc>
      </w:tr>
      <w:tr>
        <w:trPr>
          <w:trHeight w:val="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Мактаральский р-н, п. Жетисай, ул. Жайшыбекова,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8-72534-61-343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Отырарский р-н, с. Шауилдир, пр. Жибек-жолы,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8-72544-22-616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Ордабасинский р-н, с. Темирлан, ул. Кажымухана,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8-72530-22-670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Туркестан, ул. Тылеулы мынбасы,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8-72533-41679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Ленгер, ул. Толе-би,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8-72547-61-90-56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Тулькибас, ул. Т.Рыскулова, 189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8-72538-52-709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Сайрамский р-н, с. Аксукент, ул. Кыстаубаева,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8-72531-77-079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Созакский р-н, с. Шолаккорган, ул. Кожанова,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8-72546-43-329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Сарыагаш, ул. Шораулы,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8-72537-27-020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с. Абай, ул. А.Жылкышиева,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8-72532-31-629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Шардара, тупик Шардара, б/н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8-72535-21-583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8-727-247-16-28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Джандосова, 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8-727-247-16-27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 батыра, 221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8-727-378-09-09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мкр. Шанырак-2, ул. Жанкожа батыра, 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8-727-395-36-10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 Алмагуль, 9а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8-727-396-37-00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 би, 155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8-727-330-72-43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Маркова, 44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8-727-239-65-52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Рихарда Зорге, 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8-7172-57-07-74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Мирзояна, 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8-7172-61-84-11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12/2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8-7172-32-80-10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Абая, 53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8-7172-21-10-27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Железнодорожный, ул. Актасты, 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8-7172-94-71-80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Республики, 43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8-7172-32-46-97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Богенбая, 6 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8-7172-94-99-96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Есенберлина, 16/2 (в здании АО «Темірбанк»)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8-7172-59-28-33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Кеменгерұлы, 6/1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8-7172-30-40-70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Сарыарка, 12 (в здании АО «БТА-банк»)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8-7172-23-79-03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Жеңіс, 34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8-7172-31-70-37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8-7172-50-13-70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пр. Кабанбай батыра, 5/1 вп.№1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/отдела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города / района______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инициалы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гражданина(ки)__________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 / 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7"/>
        <w:gridCol w:w="2367"/>
        <w:gridCol w:w="2368"/>
        <w:gridCol w:w="2368"/>
      </w:tblGrid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государственных услуг, удовлетворенных качеством процесса предоставления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государственных услуг, удовлетворенных качеством и информацией о порядке предоставления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государственных услуг, удовлетворенных существующим порядком обжалования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государственных услуг, удовлетворенных вежливостью персонала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 граждан, нуждающихся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
о вышестоящей инстанции аппеляции, то есть наименование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органа, государственного учреждения или</w:t>
      </w:r>
      <w:r>
        <w:br/>
      </w:r>
      <w:r>
        <w:rPr>
          <w:rFonts w:ascii="Times New Roman"/>
          <w:b/>
          <w:i w:val="false"/>
          <w:color w:val="000000"/>
        </w:rPr>
        <w:t>
иных организаций, ответственных за организацию данной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066"/>
        <w:gridCol w:w="1974"/>
        <w:gridCol w:w="1181"/>
        <w:gridCol w:w="2866"/>
        <w:gridCol w:w="3905"/>
        <w:gridCol w:w="179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вышестоящей инстанции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кабинета, где 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мается жалоба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(дни, часы, перерывы)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Акмолинской 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Кокшетау, ул. Абая, 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8-7162-25-54-40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Аккольского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р-н, г. Акколь, ул. Нурмагамбетова, 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8-71638-2-06-31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akkol_orgotdel@mail.ru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Аршалынского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р-н, п. Аршалы, ул. Ташенова, 47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8-71644-2-10-36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arshaly_org83@mail.ru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Астраханского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р-н, с. Астраханка, ул. Аль-Фараби, 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8-71641-2-30-87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otdel.DO.ast@mail.ru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Атбасарского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р-н, г. Атбасар, ул. Ч.Валиханова,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8-71643-2-43-04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Atbasar_OORA@mail.ru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Буландынского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р-н, г. Макинск, ул. Некрасова, 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8-71646-2-21-32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р-н,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8-71636-4-55-44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lieve@kokshetau.online. 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р-н, с. Егиндыколь, ул. Победы, 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8-71642-13-42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egin_akm@mail.ru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р-н, г. Степняк, ул. Биржан сал, 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8-71639-2-14-41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enbek21@rambler.ru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р-н, г. Ерейментау, ул. Кунанбаева, 121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8-71633-2-37-22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orqotd_erem@mail.ru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р-н, г. Есиль, ул. Конаева, 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8-71647-2-10-41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esilirina@mail.ru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р-н, с. Жаксы, ул. Дружбы, 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8-71635-2-21-01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г. Державинск, ул. Ленина, 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8-71648-9-14-47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akm-jarkain@bk.ru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р-н, с. Зеренда, ул. Мира, 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8-71632-2-12-70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akim_zer@kokshetau.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Коргалжынского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р-н, с. Коргалжын, ул. Х.Болганбаева,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8-71637-2-19-33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Akimat.kоrg@mail.ru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Сандыктауского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р-н, с. Балкашино, ул. Абылай хана, 117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8-71640-9-17-36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Целиноградского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р-н, с. Акмол, ул. Гагарина, 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8-71651-3-11-06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apparat-07@mail.ru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Шортандинского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р-н, п. Шортанды, ул. Абылай хана, 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8-71631-2-12-13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Кокшетау»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область,г. Кокшетау, ул. Ауэзова, 141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8-71622-5-28-45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Akimat_kоkshеtау@mail.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Актобе»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Актобе, ул. Ахтанова, 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8-7132-22-12-11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ak_aktobe@mail.ru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Айтеке би»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р-н, с. Комсомол, ул. Жергенева, 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8-7133-92-20-12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aitekebigoszakup@mail.ru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Байганинского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р-н, с. Караукельды, ул. Кунаева, 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8-7134-52-22-30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baiganin_apparat@mail.ru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р-н, с. Иргиз, ул. Атынсарина, 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8-7134-32-16-08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irgizakimat@mail.ru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Каргалинского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р-н, с. Бадамша, ул. Айтеке би, 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8-7134-22-21-85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Мартукского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р-н, с. Мартук, ул. Сейфуллина, 38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8-7133-12-20-06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martuk@akto.kz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Мугалжарского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р-н, г. Кандыагаш, ул. Гагарина, 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8-7133-33-74-54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raiakimat.60@mail.ru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Темирского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р-н, с. Шубаркудык, ул. Желтоксана, 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8-7134-62-24-45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temirakim@mail.ru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Ойылского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Ойылский р-н, с. Ойыл, ул. Курмангазина, 43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8-7133-22-14-87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uilakimat@mail.ru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Кобдинского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Кобдинский р-н, с. Кобда, ул. Астана, 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8-7134-12-13-69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kobdaakimat@rambler.ru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Хромтауского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Хромтау, ул. Горького,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8-7133-62-22-79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hromtau_akimat@rambler.ru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г. Шалкар, ул. Котыбарулы, 33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8-7133-52-14-23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akimat_shalkar@mail.ru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р-н, п. Жансугурова, ул. Желтоксана, 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8-7283-22-17-70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Балхашского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Балхашский р-н, с. Баканас, ул.Кунаева, 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8-7277-39-15-32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Енбекшиказахского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Енбекшиказахский р-н с. Есик, пр. Жамбыла, 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8-7277-54-10-98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enbekshi-kazah@mail.ru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Ескельдинского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п. Караубулак, ул. Оразбекова, 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8-7283-63-04-28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р-н, с. Узынагаш, ул. Абая, 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8-7277-02-15-25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Илийского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р-н, п. Отеген батыра, ул. Батталханова, 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8-7275-22-01-83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Каратальского района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Каратальский р-н, г. Уштобе, пр.Кунаева,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8-7283-42-18-85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Карасайского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р-н, г. Каскелен, ул. Абылай хана, 213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8-7277-12-11-42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Кербулакского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Кербулакский р-н, п. Сарыозек, ул. Б.Момышулы, 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8-7284-02-12-50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Коксуского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Коксуский р-н, п. Балпык би, ул. Мырзабекова, 38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8-7283-82-02-56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«Аппарт акима Панфиловского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р-н, г. Жаркент, ул. Головацского, 129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8-7283-15-13-61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Райымбекского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Райымбекский р-н, с. Кеген, ул. Б. Момышулы,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8-7277-72-12-01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Саркандского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р-н, г. Сарканд, ул. Тауелсыздык, 111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8-7283-92-12-73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sarkand-akimat@mail.ru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Талгарского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Талгарский р-н, ул. Д.Кунаева, 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8-7277-42-50-87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Уйгурского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Уйгурский р-н, с. Чунджа, ул. Раджибаева, 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8-7277-82-11-41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Капшагай»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Капшагай, ул. Жамбыла, 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8-7277-24-46-63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kapshagay@gov.kz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Талдыкорган»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Талдыкорган, ул. Абая, 256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8-7282-27-20-23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akimattald@mail.ru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Текели»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г. Текели, ул. Абылай хана, 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8-7283-54-25-88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akimat_tekeli@mail.ru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Атырауской 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Айтеке би, 77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8-7122-27-09-53, 35-45-51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muksiev@global.kz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Атырау»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Айтеке би, 77а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8-7122-27-10-24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orgotdelatyray@mail.online.kz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Индерского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р-н, п.Индер, ул.Кунаева, 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8-7123-42-15-32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akimat.inder@mail.ru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Исатайского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р-н, с. Аккистау, ул. Егеменди Казахстан, 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8-7123-12-06-84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isatai_raiakimat@mail.ru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Кызылкогинского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р-н, с. Миялы, ул. Абая, 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8-7123-82-12-33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kizilkoga_akimat@mail.ru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Жылойского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Жылойский р-н, г. Кульсары, пр. Махамбета, 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8-7123-75-17-22, 75-19-83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sholpan.zhanaeva@mail.ru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Курмангазинского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р-н, с. Ганюшкино, ул. Кушекбаева, 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8-7123-32-06-90, 32-13-76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org_otdel_akimat@mail.ru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Махамбетского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р-н, с. Махамбет, ул. Абая, 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8-7123-62-11-44, 62-22-56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kurmanbaevar@mail.ru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Макатского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р-н, п. Макат, Центральная площадь,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8-7123-93-00-16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makatorg@mail.ru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Аппарат акима города Усть-Каменогорска»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 ул. Пермитина, 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8-7232-26-40-58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gorakimat_kz@list.ru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Семей»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 ул. Интернациональная, 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8-7222-52-35-08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shcakenova@akimsemey.gov.kz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Риддера»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Риддер, ул. Семеновой, 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8-7233-64-16-67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akimat@ridder.kz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Курчатов»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Курчатов, ул. Тауелсыздык, 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8-7225-12-29-39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master@akim-kurchatov.kz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Бородулихинского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Бородулихинский р-н, с. Бородулиха, ул. Тауелсыздык, 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8-7235-12-10-31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borodulyha@mail.ru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Бескарагйский р-н, с. Бескарагай, ул. Сейфуллина, 144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8-7223-69-14-00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beskaragay_raifo@oblfin.kz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Аягоз»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Аягоз, ул. Абая, 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8-7223-73-33-13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akim.ayagus@mail.ru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Абайский р-н, с. Караул, ул. Кунанбай, 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8-7225-29-16-60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akim@abay.VKO.gov.kz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Глубокского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Глубокский р-н, п. Глубокое, ул. Поповича, 11а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8-7233-12-12-75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VOV@glubokoe.gov.kz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Жарминского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Жарминский р-н, с. Калбатау, ул. Достык, 105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40 и № 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8-7234-76-56-36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zhiarman@mail.ru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Зайсанского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Зайсан, ул. Жангельдина, 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8-7234-02-12-31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zsnakim@mail.kz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Зыряновск, ул. Советская, 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8-7233-52-12-31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akimat_zyr@mail.ru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Курчумский р-н, с. Курчум, ул. Ибеженова, 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8-7233-92-11-03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kurchumakimat@rambler.ru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Кокпектинского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Кокпектинский р-н, с. Кокпекты. Ул. Фахрутдинова, 44а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8-7234-82-15-39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kokpekty_akimat@mail.ru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Катон-Карагайского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Катон-Карагайский р-н, с. Улкен Нарын, ул. Абылай хана, 102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8-7234-12-18-78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akimat_katon@mail.ru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Тарбагатайского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Тарбагатайский р-н, с. Аксуат, ул. Толегетай баба,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ааб. №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8-7234-62-23-58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tarb_ray_akimat@mail.ru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Уланского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Уланский р–н, п. Молодежный,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8-7233-82-74-75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administrator85@mail.ru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Урджарский р-н, с. Урджар, ул. Абылайхана, 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8-7223-03-48-51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urdjar@mail.kz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Шемонаихинского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Шемонаиха, ул. Советская, 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8-7233-23-26-44, 23-17-27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apparatAkimaShem@mail.ru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Жамбылской 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Абая, 125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8-7262-43-36-13, 43-34-54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akim_@zhambyl.kz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Тараз»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г. Тараз, ул. Сулейманова, 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8-7262-56-04-96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gorakim@zhambyl.kz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Байзакского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р-н, с. Сарыкемер, ул. Байзак батыра, 107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8-7263-72-10-96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р-н, с. Аса, ул. Абая, 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8-7263-32-14-81, 32-12-17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zhambul_asa_akimat@mail.ru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Жуалынского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Жуалынский р-н, аул Б. Момышулы, ул. Жамбыла, 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8-7263-52-12-82, 52-03-96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akim_gualin@mail.ru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Кордайского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р-н, аул Кордай, ул. Толе би, 106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8-7263-62-11-19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Меркенского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р-н, с. Мерке, ул. Смаилова, 169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8-7263-22-13-66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merke-kz@mail.kz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Мойынкумского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р-н, с. Мойынкум, ул. Амангелды, 147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8-7264-22-13-44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www.moinkum-akim.kz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Турар Рыскуловского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Турар Рыскуловский р-н, аул Кулан, ул. Жибек жолы, 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8-7563-12-23-45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Сарысуйского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Сарысуйский р-н, г. Жанатас, 2-ой мкр., ул. Бейбитшилик,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8-7263-46-22-23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zhandos_sarisu.akimat@mail.ru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Таласского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р-н, г. Каратау, площадь Достык,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8-7264-46-12-60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akim_talac@mail.ru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р-н, аул Толе би, г. Шу, ул. Конаева, 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8-1263-82-37-77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shy_apparat@mail.ru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пр. Достык-Дружба, 179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8-7112-50-88-49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Жанибекского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ул. Караш, 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8-7113-52-11-80, 52-18-89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«Акжаикский 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Чапаево, ул. Кунаева, 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8-71136-9-10-93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ZHUBAN 90 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«Бокейординский 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Сайхын, ул. Т.Жарокова, 31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8-71140-2-11-00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bokeyorda.westkaz.kz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Советская, 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8-71133-2-08-09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Жангала, ул. Халыктар достыгы, 44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8-71141-2-19-45-2-18-37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zhangala.westkaz.kz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Казталов, ул. Шарафутдинова,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8-71144-3-14-58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«Каратюбинский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Каратюбинский р-н, с. Каратобе, ул. Г.Курмангалиева, 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8-71145-3-11-55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karatobe.westkaz. 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Жымпиты, ул. Казахстан, 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8-71134-3-12-60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Абая, 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8-71139-2-10-01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«Шынгырлауский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Шынгырлауский р-н, ул. Л.Клышева, 95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8-71137-3-34-45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Chingirlau.westkz.kz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Гагарина, 139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8-71130-2-23-33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акимат»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ЗКО. Теректинский р-н, с. Федоровка, ул. Юбилейная, 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8-71132-2-12-98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terekta@rambler.ru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пр. Достык-Дружба, 182/1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8-71125-1-24-63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uralsk-akimat.kz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г. Караганда, Б.Мира, 39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8-7212-42-10-90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г.Балхаш, ул. Уалиханова, 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8-71036-4-26-48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4-85-11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balkhash.kz,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пл. Алаша,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8-71027-3-65-94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jezkazgan.kz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Караганда, пр. Бухар жырау, 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8-72124-2-02-20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karaganda-akimat.kz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Каражал, ул. Абая,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8-71032-2-60-10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Приозерск, ул. Пушкина, 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8-71039-5-29-20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5-40-30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priozerck.kz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Сарань, ул. Джамбула, 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г. Сатпаев, пр. Сатпаева, 108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8-71063-3-36-36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Темиртау, бульвар Независимости, 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8-72139-2-26-03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2-46-80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akimat-temirtau.kz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Шахтинск, пр. Абая, 50а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8-72156-4-08-44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4-27-67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пр. Победы, 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8-72131-4-48-00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4-42-26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abay-akimat-karaganda.kz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р-н, 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Бокейхана, 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8-71037-2-12-33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2-14-74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Бухаржырауский р-н, п. Ботакара, ул. Абылай хана, 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8-72154-2-14-60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bukhar-zhirau.kz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topmail. 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Жанааркинский р-н, ул. Тауелсиздик, 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8-71030-2-61-01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2-76-51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zhanaarka-akimat.kz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 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Каркаралинский р-н, г. Каркаралинск, ул. Т.Аубакирова, 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8-72146-3-13-66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р-н, 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Мынбаева, 44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8-72144-2-26-31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nurinsk.kz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п. Осакаровка, ул. Новая, 33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8-72149-4-18-42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osak_акимат.kz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р-н, с. Улытау, ул. Абая, 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8-71035-2-12-40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р-н, с. Аксу-Аюлы, ул. Шортанбай жырау, 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8-71031-2-14-17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shet-audany.kz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Балхаш, ул. Уалиханова, 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8-71036-4-26-48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4-85-11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balkhash.kz,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г. Жезказган, пл. Алаша,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8-71027-3-65-94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jezkazgan.kz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пр. Аль-Фараби, 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8-7142-57-50-43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Алтынсаринского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р-н, с. Убаганское, ул. Ленина, 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8-71445-3-42-20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altynsarin.kz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Амангельдинский р-н, с. Амангельды, ул. Майлина, 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8-71440-2-11-00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Аулиекольский р-н, с. Аулиеколь, ул. 4 мая, 44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8-71453-2-10-00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akimat-auliekol.kz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Денисовский р-н, с. Денисовка, ул.Калинина, 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8-71434-2-14-42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denisovka@kostanai.kz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р-н, с. Торгай, ул. Ы.Алтынсарина, 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8-71439-2-13-01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6 мкр., 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8-71435-2-33-16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zhitikara.kostanai.kz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р-н, с. Камысты, ул. Ержанова, 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8-71437-2-16-52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kamysti.kostanay. 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р-н, п. Карабалык, ул.Космонавтов, 31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8-71441-3-33-30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р-н, с. Карасу, ул. Искакова, 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8-71452-2-20-14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р-н, п. Затобольск, ул. Калинина, 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8-71455-2-13-48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Наурузумского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Наурузумский р-н, п. Караменды, ул. Шакшак Жанибека,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8-71454-2-12-68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р-н, с. Боровское, ул. Королева, 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8-71443-2-15-71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р-н, п. Сарыколь, ул. Ленина, 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8-71451-2-11-38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sarukol.kostanai.kz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р-н, с. Тарановское, ул. Калинина, 60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8-71436-3-61-44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р-н, с. Узунколь, ул. Мусрепова, 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8-71444-2-15-55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р-н, с. Федоровка, ул. Калинина, 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8-71442-2-14-43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2-10-45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fedorovka.kostanay.kz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пр. Абая, 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8-71430-7-12-42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7-02-01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arklyk-kostanai.kz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Пушкина, 98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8-71425-7-57-01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kostanay-city.kz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ул. Мира, 31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8-714333-38-90-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lsk.kz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Ленина, 95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8-71431-4-55-20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4-58-09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rydny.kz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Кармакшинского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Кармакшинский р-н, п. Жосалы, ул. Коркыт Ата,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8-72437-2-13-54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karmakchi@mail.ru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Сырдарьинского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р-н, п. Теренозек, ул. Абая, 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8-72436-2-12-68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syrdaryaakimat@mail.ru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Жанакорганского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Жанакорганский р-н, п. Жанакорган, ул. Кокенова, 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8-72435-2-20-86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posakim@mail.ru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Актау»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Актау, мкр. 4, здание № 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сервисный центр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Жанаозен»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Жанаозен, ул. Сатбаева,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8-7293-4-51-569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akimat-ozen@mail.ru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Каракиянского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Каракиянский р-н, с. Курык, ул. Досан, 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8-72937-2-19-70, 2-21-91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orgotdel_karakia@mail.ru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Бейнеуского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Бейнеуйский р-н, с. Бейнеу, ул..Тажиева,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специалистов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8-72932-2-20-41,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kom_hoz@mail.ru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Мунайлинского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Мунайлинский р-н, с. Мангистау, здание районного акимата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8-7292-46-62-35,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46-32-33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munailu.org-otdel@mail.ru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Тупкараганского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г. Форт-Шевченко, ул. Д.Тажиулы, 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8-72938-2-26-39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fort_akymat@mail.ru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Павлодар»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Кривенко, 25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8-7182-32-25-23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pressapavlakimat@mail.ru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Экибастуз»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Машхур Жусип, 47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8-7187-34-95-18, 34-92-90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Аксу»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Астана, 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8-71837-5-02-56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kokin.aa@pavlodar.gov.kz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Павлодарского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Павлодар, ул. Каирбаева, 32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8-7182-32-20-89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kense.apr@pavlodar.gov.kz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Железинского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Ауэзова, 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8-71831-2-23-12, 2-21-40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zhelezadm@pavlakimat.kz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Щербактинского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Щербакты, ул. Советов, 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8-71836-2-13-43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kense.ashr@pavlodar.gov.kz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Качирского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Елгина, 172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8-71833-2-13-00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sharapidenov.akr@pavlodar.gov.kz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Абылай хана, 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8-71838-9-13-83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8-71841-2-11-91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kense.aakr@pavlodar.gov.kz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Иртышского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Кажимукана, 118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8-71832-2-13-54, 2-13-43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irt.adm@pavlakimat.kz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Успенского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Ленина, 71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8-71834-9-19-37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kense.aur@pavlodar.gov.kz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Баянаульского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Сатпаева, 45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8-71840-9-12-03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kense.abr@pavlodar.gov.kz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Лебяжинского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Акку, ул. Вс. Иванова, 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8-71839-2-10-32, 2-13-66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kense.alr@pavlodar.gov.kz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Петропавловска»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Петропавловск, ул.Конституции Казахстана,23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8-7152-46-33-61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petropavl-@sko.kz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Есильский р-н, с. Явленка, ул. Ленина, 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8-71543-2-11-53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Уалихановского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Уалихановский р-н, с. Кишкенеколь, ул. Гагарина, 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8-71542-2-11-66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М. Жумабаева»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Жумабаева, г. Булаево, ул. Юбилейная, 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8-71531-2-14-03, 2-15-57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mzhumabaeva-akimat@sko.kz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Тимирязевского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Тимирязевский р-н, с. Темирязево, ул. Валиханова,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201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8-71537-2-12-40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Жамбылский р-н, с. Пресновка, ул. Шайкина, 30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8-71544-2-29-68, 2-19-91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zhambil-akimat@sko.kz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Мамлютского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Мамлютка, ул. Муканова, 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8-71541-2-11-96, 2-28-32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maml_akimat@sko.kz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Кызылжарский р-н, с. Бишкуль, ул. Гагарина, 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8-71538-2-15-48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Тайыншинского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г. Тайынша, ул. Конституции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8-71536-2-23-42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taynha-akimat@sko.kz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Акжарский р-н, с. Талшик, ул. Целинная, 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8-71546-2-11-02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Шал акына»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р-н Шал акына, г. Сергеевка, ул. Победы, 35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 318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8-71534-2-74-72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shalakyn-akimat@sko.kz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Южно-Казахстанской области»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Шымкент, пр. Тауке хана, 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8-72-52-55-00-07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o_kontrol@mail.ru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Арысь»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Арысь ул. Аль-Фараби, 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8-72540-2-14-00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orgotdel_arys@mail.ru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Кентау»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Кентау, пр. А.Яссауи, 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8-72536-3-55-65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akimat_kentay@mail.ru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Туркестан»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 Туркестан, пл.Есимхана, 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№211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8-72533-4-11-75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Шымкент»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ЮКО, г.Шымкент, ул.Тыныбаева, 49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№4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8-7252-54-00-01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shgorakimat@mail.ru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мкрн.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8-72729-9-84-23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alatau.almaty. 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Алмалинского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Абылай хана, 74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8-72727-2-59-88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almaly.almaty.kz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Алтынсарина, 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8-72729-8-28-01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auezov.almaty.kz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Айманова, 191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8-72727-4-83-08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bostandyk.almaty.kz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Жетысуского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мкрн. Кулагер,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Серикова, 2 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8-72738-4-27-60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zhetysu.almaty.kz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Медеуского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Пушкина, 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8-72729-1-60-72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medeu.almaty.kz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«Акимат Турксибского района»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Шолохова, 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8-72723-5-70-07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turksib.almaty.kz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8-71725-5-64-02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astana.kz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«Сарыарка»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8-71725-5-64-91,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5-72-80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Тауелсиздик, 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8-71723-4-33-47,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6-27-01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ovp_almaty@mail.ru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Сауран, 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8-71727-9-55-55,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9-55-43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пн.- пт. 09.00-18:15 ч., обед 13.00-14.00 ч.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