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3d17" w14:textId="ec43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"Республиканский научно-методический центр развития технического и профессионального образования и присвоения квалификации" Министерства образовании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2012 года № 1144.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"Республиканский научно-методический центр развития технического и профессионального образования и присвоения квалификации" Министерства образовании и науки Республики Казахстан путем преобразования в акционерное общество "Республиканский научно-методический центр развития технического и профессионального образования и присвоения квалификации" (далее – Общество) со стопроцентным участием государства в его уставном капитале.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осуществление деятельности в сфере технического и профессионального образования, в том числе организация и проведение оценки уровня профессиональной подготовленности и присвоения квалификации по профессиям (специальностям) профессионального образования с выдачей сертификатов соответствия установленного образца.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Общества в органах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прав владения и пользования государственным пакетом акций Общества Министерству образования и науки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2012 года № 1144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21-155,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"21-155. АО "Республиканский научно-методический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развития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и присвоения квалификации".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образования и науки Республики Казахстан":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222-33-12,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"222-33-12. АО "Республиканский научно-методический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развития технического и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образования и присвоения квалификации".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