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58d1" w14:textId="6d55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апреля 2003 года № 407 "Об утверждении нормативных правовых актов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2012 года № 1146. Утратило силу постановлением Правительства Республики Казахстан от 21 февраля 2015 года №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2003 года № 407 «Об утверждении нормативных правовых актов в области ветеринарии» (САПП Республики Казахстан, 2003 г., № 18, ст. 185)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Положение о государственном ветеринарно-санитарном контроле и надзоре;»;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 и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Правила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Правила организации ветеринарных контрольных постов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контроле, утвержденное указанным постановлением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обязательного изъятия и уничтожения животных, продукции и сырья животного происхождения, представляющие особую опасность для здоровья животных и человека, либо их обязательного обезвреживания (обеззараживания) и переработки без изъятия,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Действие настоящих Правил распространяется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всех физических и юридических лиц, занимающихся производством, заготовкой (убоем), хранением, переработкой, реализацией подконтрольных государственному ветеринарно-санитарному контролю и надзору животных, продукции и сырья животного происхождения, представляющих особую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государственные ветеринарные организации, выполняющие функции по ликвидации очагов особо опасных заразных болезней животных (далее – государственные ветеринарные организации);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должностных лиц, осуществляющих государственный ветеринарно-санитарный контроль и надзор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на объектах государственного ветеринарно-санитарного контроля и надзора производится по предписанию государственного ветеринарно-санитарного инспектора соответствующей территории и в соответствии с Перечнем болезней животных, утвержденным уполномоченным государственным органом в области ветеринарии.»;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Обязательное обезвреживание (обеззараживание) и переработка без изъятия животных, продукции и сырья животного происхождения, ветеринарных препаратов, кормов и кормовых добавок, представляющих особую опасность для здоровья животных и человека, осуществляется их владельцем в организациях по переработке продукции и сырья животного происхождения в соответствии с требованиями ветеринарных (ветеринарно-санитарных)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при перемещении перемещаемых (перевозимых) объектов через Государственную границу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 и определяют порядок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в Республику Казахстан, совпадающую с таможенной границей таможенного союза.»;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ведомство уполномоченного государственного органа в области ветеринарии (далее – ведомство уполномоченного органа) – комитет уполномоченного государственного органа в области ветеринарии, осуществляющий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союза), оснащенное необходимым оборудованием и приборами, осуществляющее ветеринарно-санитарный контроль и надзор перемещаемых (перевозимых) объектов;»;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подконтрольные государственному ветеринарно-санитарному контролю и надзору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Настоящие Правила распространяются на перемещаемые (перевозимые) объекты, перемещаемые через Государственную границу Республики Казахстан, совпадающую с таможенной границей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Перемещаемые (перевозимые) объекты, перемещаемые через Государственную границу Республики Казахстан, совпадающую с таможенной границей Таможенного союза подлежат обязательному государственному ветеринарно-санитарному контролю и надзору.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пограничных и таможенных пунктах (пунктах пропуска через Государственную границу, совпадающую с таможенной границей Таможенного союза) организуются ветеринарные контрольные посты (далее – ВКП).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в ВКП осуществляется государственными ветеринарно-санитарными инспекторами ведомства уполномоченного органа, осуществляющего государственный ветеринарно-санитарный контроль и надзор.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ветеринарно-санитарный контроль и надзор в пунктах пропуска автотранспортных средств через Государственную границу Республики Казахстан, совпадающую с таможенной границей Таможенного союза, осуществляется в соответствии с инструкцией по взаимодействию и координации действии контролирующих органов в пунктах пропуска через Государственную границу Республики Казахстан, совпадающую с таможенной границей Таможенного союза, утвержденной совместным приказом уполномоченных органов, осуществляющих контрольные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Государственные ветеринарно-санитарные инспекторы на ВКП при выполнении служебных обязанностей носят форменную одежду (без погон) с ветеринарной символикой.»;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Государственные ветеринарно-санитарные инспекторы ВКП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союза, в пункте пропуска осуществляют документальный контроль, осмотр (досмотр) перемещаемых (перевозимых) объектов и отбор проб (при необходимости) для лабораторного исследования.»;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Государственные ветеринарно-санитарные инспекторы ВКП на основании результатов государственного ветеринарно-санитарного контроля и надзора при перемещении перемещаемых (перевозимых) объектов принимают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допуск в страну;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запрет на ввоз;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временное приостановление ввоза.»;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Государственные ветеринарно-санитарные инспекторы ВПК по результатам государственного ветеринарно-санитарного контроля и надзора заносят соответствующие записи в журнал учета экспорта, импорта, транзита перемещаемых (перевозимых)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ветеринарно-санитарные инспекторы ВПК сообщают в территориальное подразделение ведомства уполномоченного органа, в зоне обслуживания которого он находится, о прохождении перемещаемого (перевозимого) объекта через Государственную границу Республики Казахстан, совпадающую с таможенной границей Таможенного союза, в том числе в конечном пункте его назначения - при импорте, пункте его отправления - при экспорте, о маршруте следования, остановках, перегрузке, местах кормления (поения) животных, условия провоза (перегона) – при транзите.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перехода через Государственную границу Республики Казахстан, совпадающую с таможенной границей Таможенного союза, на территорию Республики Казахстан безнадзорных животных, государственные ветеринарно-санитарные инспекторы ВПК указанных животных передают подразделениям ведомства уполномоченного органа, расположенным на соответствующей приграничной территории, для постановки их на карантин до принятия решения о его дальнейшем использовании в порядке, устанавливаемом законодательством Республики Казахстан в области ветеринарии.»;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ветеринарных контрольных постов в пограничных и таможенных пунктах (пунктах пропуска через Государственную границу),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организации ветеринарных контрольных постов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организации ветеринарных контрольных постов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государственным органом в области ветеринарии в пограничных и таможенных пунктах (пунктах пропуска через Государственную границу, совпадающую с таможенной границей Таможенного союза, за исключением автомобильных пунктов пропуска) организуются ветеринарные контрольные посты (далее – посты).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Посты в обязательном порядке организуются в пограничных и таможенных пунктах пропуска, где перемещаются подконтрольные государственному ветеринарно-санитарному контролю и надзору перемещаемые (перевозимые) объекты. При появлении особо опасных болезней животных на территории сопредельных государств в пунктах пропуска организовывается дезинфекция транспортных средств на период и в порядке, установленном законодательством в области ветеринарии.»;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Пост работает в режиме, установленном для данного пункта пропуска через Государственную границу Республики Казахстан, совпадающую с таможенной границей Таможенного союза, и укомплектовывается необходимым количеством государственных ветеринарно-санитарных инспекторов.».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1146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2003 года № 407</w:t>
      </w:r>
    </w:p>
    <w:bookmarkEnd w:id="3"/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ветеринарно-санитарном контроле и надзоре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Настоящее Положение о государственном ветеринарно-санитарном контроле и надзоре (далее – Положение) разработано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10 июля 2002 года «О ветеринарии» и регламентирует основные вопросы по организации и осуществлению государственного ветеринарно-санитарного контроля и надзора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Положении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государственного органа в области ветеринарии (далее – ведомство) – комитет уполномоченного государственного органа в области ветеринарии, осуществляющий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ведомства – территориальные подразделения, расположенные на соответствующих административно-территориальных единицах (область, район, город областного или республиканского значения, столица).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цели государственного ветеринарно-санитарного контроля и надзора: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заразных болезней животных, в том числе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ветеринарно-санитарной безопасности объектов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охрана территории Республики Казахстан от заноса и распространения возбудителей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предупреждение, выявление, пресечение и устранение нарушений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органом, осуществляющим государственный ветеринарно-санитарный контроль и надзор на территории Республики Казахстан,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ведомство с территориальными подразделениями, в том числе ветеринарными контрольными постами;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подразделения государственных органов, содержащих и использующих животных.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Государственные ветеринарно-санитарные инспектора,</w:t>
      </w:r>
      <w:r>
        <w:br/>
      </w:r>
      <w:r>
        <w:rPr>
          <w:rFonts w:ascii="Times New Roman"/>
          <w:b/>
          <w:i w:val="false"/>
          <w:color w:val="000000"/>
        </w:rPr>
        <w:t>
осуществляющие государственный ветеринарно-санитарный</w:t>
      </w:r>
      <w:r>
        <w:br/>
      </w:r>
      <w:r>
        <w:rPr>
          <w:rFonts w:ascii="Times New Roman"/>
          <w:b/>
          <w:i w:val="false"/>
          <w:color w:val="000000"/>
        </w:rPr>
        <w:t>
контроль и надзор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 Республике Казахстан государственный ветеринарно-санитарный контроль и надзор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Главным государственным ветеринарно-санитарным инспектором Республики Казахстан и его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ветеринарно-санитарными инспекторами ведомства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главными государственными ветеринарно-санитарными инспекторами территориальных подразделений ведомства и их заместителями;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ветеринарно-санитарными инспекторами территориальных подразделений ведомства, в том числе ветеринарных контрольных постов;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ветеринарно-санитарными инспекторами объектов внутренней торговли 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руководителями ветеринарных подразделений государственных органов, содержащих и использующих животных, и их заместителями, осуществляющими государственный ветеринарно-санитарный контроль и надзор за объектами государственного ветеринарно-санитарного контроля и надзора, принадлежащими соответствующим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Руководитель уполномоченного государственного органа в области ветеринарии вправе присваивать специальное наименование «Главный государственный ветеринарно-санитарный инспектор Республики Казахстан» руководителю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ведомства вправе присваивать специальные наименования «заместитель Главного государственного ветеринарно-санитарного инспектора Республики Казахстан», а к соответствующим должностям административных государственных служащих территориальных подразделений ведомства - специальные наименования «главный государственный ветеринарно-санитарный инспектор» и «заместитель главного государственного ветеринарно-санитарного инспектора».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должностные лица ведомства, непосредственно осуществляющие государственный ветеринарно-санитарный контроль и надзор, являются государственными ветеринарно-санитарными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Главные государственные ветеринарно-санитарные инспектора и их заместители имеют печать со своим наименованием на государственном языке, бланки установленного образца.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ветеринарно-санитарного контроля и надзора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Государственный ветеринарно-санитарный контроль и надзор с целью проверки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физических и юридических лиц, осуществляющих предпринимательскую деятельность в области ветеринарии, в том числе лицензируемую;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республиканском государственном предприятии, созданном для осуществления следующих функций, отнесенных к государственной монополии: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диагностика энзоотических болезней животных, включенных в перечень, утверждаемый уполномоченным органом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республиканском государственном предприятии, созданном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референтной функции по диагностике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мониторинга болезней диких животных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ведения Национальной коллекции депонированных штаммов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регистрационных испытаний, апробаций ветеринарных препаратов, кормовых добавок, а также контроля серий (партий) препаратов при их рекламации;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мониторинга, референции по обеспечению пищевой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мониторинга безопасности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государственном ветеринарном учреждении, созданном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ликвидации очагов особо опасных болезней животных, включенных в перечень, утверждаемый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дезинфекции транспортных средств на ветеринарных контрольных постах;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изъятия и уничтожения животных, больных особо опасными болезнями животных по решению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хранения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государственных ветеринарных организациях, созданных местными исполнительными органами для осуществления следующих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ветеринарных мероприятий против особо опасных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содержания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иных видов деятельности в области ветеринарии, не запрещенные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перемещаемых (перевозимых) объектов через Государственную границу Республики Казахстан, совпадающую с таможенной границей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 транспортировке (перемещении), погрузке, выгрузке подконтрольных государственному ветеринарно-санитарному контролю и надзору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всех видах транспортных средств, по всем видам тары, упаковочных материалов, которые могут быть факторами передачи возбудителей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скотопрогонных трассах, маршрутах, территориях пастбищ и водопоя животных, по которым проходят их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подконтрольные государственному ветеринарно-санитарному контролю и надзору перемещаемые (перевозимые) объекты, а также осуществляющих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подконтрольных государственному ветеринарно-санитарному контролю и надзору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подразделениях местных исполнительных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Государственный ветеринарно-санитарный контроль и надзор на объектах, указанных в пункте 8 настоящего Положения, осуществляется государственными ветеринарно-санитарными инспекторами соответствующих территорий в форме проверки и иных формах, включая рассмотрение сопроводительных ветеринарных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 Иные формы государственного контроля и надзора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государственными ветеринарно-санитарными инспекторами, прикомандированными в таможенные органы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на объектах внутренней торговли, в организациях по производству, заготовке (убою), хранению, использованию, переработке и реализации животных, продукции и сырья животного происхождения, в пограничных и таможенных пунктах (пунктах пропуска через Государственную границу Республики Казахстан, совпадающую с таможенной границей Таможенного союза) при транспортировке (перемещении) подконтрольных государственному ветеринарно-санитарному контролю и надзору объектов через Государственную границу Республики Казахстан, совпадающую с таможенной границей Таможенного союза, а также в карантинных зонах и неблагополучных пунктах по особо опасным болезням животных и птиц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по недопущению вспышек, распространения заразных болезней животных, обеспечению ветеринарно-санитарной безопасности продукции и сырья животного происхождения и охране территории Республики Казахстан от заноса и распространения особо опасных и экзотических болезней животных осуществляется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проверок по соблюдению законодательства Республики Казахстан в области ветеринарии в деятельности физических и юридических лиц, осуществляющих предпринимательскую деятельность в области ветеринарии, осуществляется по решению ведомства и его территориальных подразделений, руководителей ветеринарных подразделений государственных органов, содержащих и использующих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проверки соблюдения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проверяющим государственным ветеринарно-санитарным инспектором составляется акт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иных форм государственного ветеринарно-санитарного контроля объектов ветеринарно-санитарного контроля и надзора, в случае выявления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ветеринарии, проверяющий государственный ветеринарно-санитарный инспектор в зависимости от установленных нарушений требований законов Республики Казахстан, указов Президента Республики Казахстан и постановлений Правительства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ветеринарии, проверяющий государственный ветеринарно-санитарный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случае, если по завершении проверки не установлены какие-либо нарушения, то об этом в акте проверки проверяющим государственным ветеринарно-санитарным инспектором делается соответствующая отметка.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 акту проверки прилагаются необходимые копии документов и другие материалы, полученные в ходе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Акт проверки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в трех (в случае обнаружения нарушений требований законов Республики Казахстан, указов Президента Республики Казахстан и постановлений Правительства Республики Казахстан в области ветеринарии - в четырех экземплярах) и подписывается государственным ветеринарно-санитарным инспектором соответствующей территории, проводившим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проверки проверяющим государственным ветеринарно-санитарным инспектором сдается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государственного ветеринарно-санитарного инспектора, а четвертый передается государственному ветеринарно-санитарному инспектору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Акт государственного контроля и надзора в области ветеринарии регистрируется в специальном журнале регистрации актов проверок, который должен быть пронумерован, прошнурован и скреплен печатью территориальных подразделений ведомства, ветеринарных подразделений государственных органов,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Порядок выдачи актов и их составления государственными ветеринарно-санитарными инспекторами устанавливается уполномоченным государственным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Ветеринарные документы (ветеринарно-санитарное заключение, ветеринарный сертификат, ветеринарная справка) на объекты государственного ветеринарно-санитарного контроля и надзора выдаются и оформляются в порядке, установленном законодательством Республики Казахстан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государственных ветеринарно-санитарных инспекторов,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государственный ветеринарно-санитарный контроль</w:t>
      </w:r>
      <w:r>
        <w:br/>
      </w:r>
      <w:r>
        <w:rPr>
          <w:rFonts w:ascii="Times New Roman"/>
          <w:b/>
          <w:i w:val="false"/>
          <w:color w:val="000000"/>
        </w:rPr>
        <w:t>
и надзор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Государственные ветеринарно-санитарные инспекторы, осуществляющие государственный ветеринарно-санитарный контроль и надзор в Республике Казахстан, имеют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посещать (по предъявлении служебного удостоверения) в порядке, установленном законодательством Республики Казахстан,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издавать акты в пределах полномочий, предоставленных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устанавливать причины, условия возникновения и распространения заразных и экзотических болезней животных и происхождения небезопасных в ветеринарно-санитарном отношении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запрашивать и получать необходимую информацию от государственных органов и иных организаций для осуществления возложенных на него прав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приостанавливать или запрещать хозяйственную деятельность юридического или физического лица без судебного решения в случаях угрозы возникновения или распространения особо опасных и других заразных болезней животных, включая болезни, общие для животных и человека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рассматривать дела об административных правонарушениях и налагать административные взыскания за нарушение требований законодательства Республики Казахстан в области ветеринарии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предъявлять иски в суд в случае нарушения законодательства Республики Казахстан в области ветеринарии.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Осуществление государственного ветеринарно-санитарного</w:t>
      </w:r>
      <w:r>
        <w:br/>
      </w:r>
      <w:r>
        <w:rPr>
          <w:rFonts w:ascii="Times New Roman"/>
          <w:b/>
          <w:i w:val="false"/>
          <w:color w:val="000000"/>
        </w:rPr>
        <w:t>
контроля и надзора в Республике Казахстан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ветеринарно-санитарными инспекторами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Государственные ветеринарно-санитарные инспекторы, осуществляющие государственный ветеринарно-санитарный контроль и надзор в Республике Казахстан,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строго соблюдать требования законодательства Республики Казахстан в области ветеринарии, безопасности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и осуществлять государственный ветеринарно-санитарный контроль и надзор на территории соответствующей административно-территориальной единице, включая ветеринарные контрольные посты;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предоставленные им полномочия по своевременному предупреждению, выявлению, пресечению и устранению нарушений законодательства Республики Казахстан в области ветеринарии, безопасности пищевой продукции в соответствии с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разглашать сведения служебного или иного характера при осуществлении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вести ветеринарный учет и отчетность и своевременно представлять их в порядке, установленном законодательством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ветеринарии.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