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daf" w14:textId="2027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Актау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июля 2001 года «Об архитектурной, градостроительной и строительной деятельности в Республике Казахстан» и в целях обеспечения комплексного развития города Актау Мангистауской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Актау Мангистауской области, одобренный Мангистауским областным и Актауским городским маслихатами.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2005 года № 128 «О Генеральном плане города Актау».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1147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Актау Мангистауской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Актау Мангистауской области (далее – Генеральный план) определяет основные направления развития территории города,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условий, а также мероприятий по защите территории от опасных (вредных) воздействий природных и техногенных явлений и процессов, улучшению экологической обстановки.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Генерального плана приняты следующие проектные периоды: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очередь развития     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               2035 год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Городские земли и их использование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планировочном отношении город Актау четко дифференцируется на функциональные зоны - селитебную и промышленно-производственную. Севернее города на расстоянии 20 км находится международный аэропорт Актау, в южной части располагается Актауский международный морской торговый порт. Железнодорожный вокзал размещается западнее городской застройки на станции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южной стороны в городскую черту включены охраняемые территории озера Караколь Каракия-Каракольского государственного природного заказника, вытянувшегося вдоль побережья Каспийского моря.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Социально-экономические предпосылки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
развития города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 является основной отраслью в экономике города. Генеральным планом предусматривается значительный рост промышленного производства в городе Актау. Развитие получат все отрасли промышленности, приоритетными среди них являются химическая и нефтехимическая, которые в свою очередь будут стимулировать развитие производства строительных материалов, текстильной и швейной промышленности. Большое значение для развития промышленности, транспорта, инновационных технологий имеет «Специальная экономическая зона».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Строительство. В настоящее время в области активно развивается строительный комплекс. В перспективе эта отрасль должна стать одной из значимых в экономическом развитии города, так как предполагаемое масштабное производственное и жилищно-гражданское строительство повлечет развитие промышленности строительных материалов, металлообрабатывающей и мебельной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 в строительном комплексе к концу первой очереди предположительно составит 12,0 тыс. человек, к расчетному сроку – 16,0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Интенсивное развитие торговли, гостиничного и ресторанного бизнеса связано в первую очередь с ростом инвестиционной активности в экономике области, а также доходов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 формирование в городе научно-управленческого центра добычи сероводородного сырья в прибрежном шельфе Каспийского моря, создание крупнейшего логистического комплекса международного значения («Западные ворота» Казахстана), центра делового общения и центра индустрии туризма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значительное развитие получат сферы обслуживания: гостиничный сектор, предприятия общественного питания и торговли, направленные на удовлетворение потребностей как жителей Казахстана, так и зарубежных специалистов и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в отрасли к концу первой очереди число рабочих мест предполагается увеличить в 2 раза и довести до 5,0 тысяч мест, к концу расчетного срока – до 11,5 тысяч мест.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Транспорт и связь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создание развитой мульти-модальной транспортной системы города, ориентированной на обслуживание внутренних потребностей населения и промышленных предприятий, а также на эффективное включение города в систему международных транспортных коридоров «Север-Юг» и ТРАСЕКА.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Автомобильный транспорт. В последние годы в городе имеет место значительный рост автомобилизации. В перспективе ожидается увеличение грузопотока, в основном, за счет активизации строительства новых объектов производства и жилых массивов, оживления в нефтегазовой отрасли, что повлечет увеличение заказов на перевозку негабаритных грузов для нефтяников, контейнерных перевозок для морского порта Актау, транспортировку добываемых строительных материалов. Объемы перевозок международного значения останутся незначительными.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транспорт представлен филиалами «Атырауского отделения перевозок» и Мангистауским локомотивным депо, дистанцией электроснабжения, Мангистауской дистанцией водотеплоснабжения и санитарно-технических устройств на станции Мангистау. Здесь же имеется вокзал третьего класса на 450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планируемого увеличения объемов железнодорожных перевозок нефти, а также развития международной транспортно-логистической системы области и введением в строй казахстано-туркменской железной дороги Генеральным планом предусматриваются дальнейшее развитие железнодорожной станции Мангистау и создание крупного железнодорожного узла регионального значения с самостоятельным отделением АО НК «Қазақстан темір жолы».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дефицитом территорий в районе существующей станции Мангистау, Генеральным планом резервируются территории под развитие будущей инфраструктуры железнодорожной станции в районе села Баянды. Здесь предлагается построить новый железнодорожный узел с пассажирским терминалом, включающим полный комплекс сервиса - гостиницы и рестораны, торговля, офисы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Морской транспорт представлен Актауским международным морским торговым портом. Территориально порт расширяется в северном и южном направлениях. Через морской порт осуществляется экспорт казахстанского зерна, нефти и металла в зарубежные страны. Дальнейшее расширение морского порта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Воздушный транспорт представлен акционерным обществом «Международный аэропорт Актау» и филиалом «Район организации воздушного движения Республиканского государственного предприятия «Казаэронавигация». В настоящее время построен новый пассажирский терминал общей площадью 13400 кв. м. с пропускной способностью - 450 пассажиров в час. Взлетно-посадочная полоса удлинена и расширена для приема самых больших современных грузовых и пассажирских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численность работающих на всех видах транспортной инфраструктуры к концу первой очереди составит 11,9 тыс. человек, к расчетному сроку - 16,5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Связь. Услуги телекоммуникационной связи в городе оказывают товарищество с ограниченной ответственностью «Мунайтелеком», акционерное общество «SKY SILK», акционерное общество «Казахтелеком» с общей численностью служащих 868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рамках проекта национальной информационной супермагистрали акционерное общество «Казахтелеком» реализует строительство волоконно-оптической линии связи (ВОЛС) «Атырау-Актау».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реализация проекта по строительству оптико-волоконной линии связи между городами Баку и Актау по дну Каспийского моря, между Центрально-азиатским регионом и Азербайджаном, Турцией и европейскими странами. Предусматривается также активное развитие мобильной связи, спутникового и кабельного телевидения с использованием новейших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отрасли в настоящее время занято 9,9 тыс. человек, на первую очередь - 13,4 тыс. человек, концу расчетного срока – 18,5 тыс. человек.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Население и рынок труда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2012 года по данным Департамента статистики Мангистауской области на территории города Актау проживало 177,703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развития отраслей социально-экономической деятельности, перспективной половозрастной структуры населения и прогнозируемых индикаторов рынка труда определена перспективная численность населения города. Она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конец первой очереди 220 тыс.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расчетный срок - 320 тыс. человек.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Жилищный фонд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Департамента статистики Мангистауской области в городе Актау жилищный фонд составил 2889,4 тыс.кв. метров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жилищном строительстве определена исходя из средней нормы обеспеченности в Актауской городской администрации 23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человека в период первой очереди,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 расчетный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строительства, определенный Генеральным планом, составит в Актау 6770,8 тыс. кв. метров общей площади, в том числе с приусадебными участками – 844,2 тыс. кв. метров.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Проектная архитектурно-планировочная организация территории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 на период до 2035 года будет территориально развиваться в северо-западном направлении в полосе между береговой полосой Каспийского моря и автомобильной магистрали Актау – Форт-Шевченко. Основой перспективной планировочной структуры города Актау являются транспортный каркас и прибрежная полоса Каспийского моря. Проектом определена регулярная планировочная структура города с продольными и поперечными магистральными улицами. Продольные улицы являются продолжением существующих магистральных улиц и проходят параллельно береговой полосе моря. Перпендикулярно к продольным магистралям идут поперечные улицы, связывающие застройку с прибрежной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четкое крупное деление города на две функциональные части – селитебную и промышленную.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увеличение промышленных территорий за счет использования возможностей специальной экономической зоны. Основной целью деятельности СЭЗ «Морпорт Актау» является обеспечение благоприятных условий для привлечения новых технологий в производство. Здесь возможно размещение ряда предприятий по изготовлению крупногабаритных металлоконструкций, завода по производству оборудования для нефтегазового сектора, предприятий химической промышленности, судостроительного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 в проекте Генерального плана выполнено градостроительное зонирование, которым вся территория города подразделяется на следующие функциональные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жилая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общественно-деловая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рекреационная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зона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зона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промышленная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зона режимных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санитарно-защитная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каждой функциональной зоне определены регламенты и ограничения использования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развития до 2035 года определена как зона преимущественного отчуждения и приобретения земель и подлежит использованию по функциональному использованию, определенному Генеральным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Селитебная территория города делится на три жилых района, в отдельные районы выделены промышленные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Архитектурно-пространственная композиция центра города неразрывно связана с его структурным каркасом. Основной композиционной осью является центральная улица, связывающая площадь перед городским акиматом и площадь «Ынтымак» (пр. Первого Президента) с продолжением на территории перспективного развития города. Центры общественного обслуживания получат свое органичное развитие на новых территориях, будут происходить последовательное упорядочение территорий и расширение центров общественного притяжения. Кроме общегородского центра первого уровня, располагаемого на пересечениях основных магистралей, возникают центры второго уровня, предназначенные для обеспечения жизнедеятельности жилых районов с радиусом обслуживания 800 м - 1500 м. Эти центры формируются многофункциональными, торгово-бытовыми, административно-деловыми, спортивными центрами, лечебными, развлекательными объектами и учреждениями образования. Предприятия повседневного обслуживания приближены к населению, то есть находятся в пешеходной доступности, образуя центры первичного обслуживания, и имеют радиус обслуживания 400 м.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Озеленение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существующих зеленых насаждений общего пользования составляет порядка 57,2 га. На одного жителя приходится примерно 2,7 кв. м насаждений общего пользования, что в принципе не в полной мере обеспечивает потребности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широкая сеть озелененных территорий, скверов, парков и бульваров по всему городу. Проектом Генерального плана к расчетному сроку намечено доведение площади зеленых насаждений общего пользования до 642 га, то есть 15 мІ на одного жителя (с учетом Мунайлинского района.). Проектом предусмотрена ветрозащитная полоса шириной 100 м со стороны преобладающих северо-восточных, восточных и юго-восточных ветров. Предусматривается озеленение санитарно-защитных зон промпредприятий. Все зеленые насаждения на городской территории увязываются в единую систему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города Актау производится по системе поливочных сетей от 100 мм до 32 мм питьевой и технической водой. При отсутствии поливочных сетей полив производится поливочными машинами с присоединением шлангов.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Улично-дорожная сеть и организация транспорта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новые маршруты внутригородского пассажирского транспорта, связывающие районы перспективного строительства с существующей частью города и промышленной зоной. Они проложены таким образом, что новые линии транспорта явятся продолжением существующих. Резервируются территории для скоростного вида транспорта (легкий рельсовый транспорт, монорельс), который свяжет все районы города между собой и будет способствовать быстрому и удобному передвижению пассажиров до центра и промышленной зоны. Линия скоростного вида транспорта проложена по внутреннему кольцу города для создания большего удобства для жителей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к расчетному сроку предлагается строительство нового автовокзала. Территория под автовокзал выделяется вдоль существующей трассы «Актау – Форт-Шевченко».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Принятая схема улично-дорожной сети предусматривает возможность удобной транспортной и пешеходной связи различных районов города между собой, а также обеспечивает выходы на внешние автодороги. На расчетный срок плотность магистральной улично-дорожной сети города составит 1,9 км/км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Уровень автомобилизации на первую очередь строительства принят 400 а/машин на 1 тыс.чел, а на расчетный срок – 500 а/машин на 1 тыс.чел.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численности парка легковых автомобилей, находящихся в индивидуальном владении, проектом предлагается дополнительное размещение в районах перспективной застройки автозаправочных станций и станций технического обслуживания. Для расчетного количества легковых автомобилей по нормам СНиП (один пост на 200 легковых автомобилей) требуется 1050 постов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дальнейший территориальный рост города Актау, Генеральным планом предусматривается на расчетный срок 6 пожарных депо (на 148 автомобилей) разместить на территории города Актау. При этом учитывались радиусы их действия согласно требованиям СНиП РК 3.01–01–2002 (3 км).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Водоснабжение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Актау функционируют три раздельные системы водоснабжения: питьевого, объединенного технического и противопожарного, и горячего водоснабжения. Производством тепловой и электрической энергии и всех видов воды занимается товарищество с ограниченной ответственностью «МАЭК-Казатомпром».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период объем водопотребления по городу Актау составит 130064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Покрытие дефицита намечается путем строительства дополнительного опреснительного завода мощностью 40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в районе проектируемого Актау-Сити.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период предусматривается строительство еще одного резервного опреснительного завода мощностью 20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Водообеспечение сельских населенных пунктов намечается осуществлять с помощью современных модульных установок по очистке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реконструкция старых участков водопроводной сети общей протяженностью 44 км. В связи с развитием города намечается строительство новых магистральных и распределительных водопроводных сетей протяженностью 60 км на I-ю очередь строительства и 150 км - на расчетный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береговые водозаборы ТЭЦ-1, ТЭЦ-2 и опреснительного завода акционерного общества «Мангистаумунайгаз» имеют зоны санитарной охраны, которые были разработаны и контролируются в составе самих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Водопроводные сооружения на площадках ЦУВС-1, ЦУВС-2,3,4,5 и 6 обеспечиваются зонами санитарной охраны. Граница первого пояса зоны водопроводных сооружений должна совпадать с ограждением площадки сооружений и предусматриваться на расстоянии не менее 30 м от стен резервуаров, фильтров, контактных осветлителей с открытой поверхностью.</w:t>
      </w:r>
    </w:p>
    <w:bookmarkEnd w:id="22"/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Водоотведение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Актау действует централизованная система водоотведения. Приемом хозяйственно-бытовых стоков от потребителей города и их очисткой занимается государственное коммунальное предприятие «Тепловые, водопроводные сети и водоотведение» (ГКП «ТСВиВ»). Производительность КОС-1 составляет 35000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По отчетным данным ГКП «ТВС и В» в 2008 г. среднесуточный объем стоков составил 25000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перспективу сохраняется существующая неполная раздельная схема канализации, при которой сточные воды от населения и промышленных предприятий единой системой отводятся на очистные сооружения. Очистные сооружения КОС-1 механической и искусственной биологической очистки стоков на первую очередь строительства сохраняются.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перспективу намечается завершить строительство сооружений механической и биологической очистки канализационных стоков КОС-2 на полную производительность. Согласно проекту реконструкции сооружений КОС-2 мощность сооружений рассчитано довести на перспективу до 70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Из общего количества канализационных стоков 107,43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непосредственно по городу Актау стоки составляют 86,43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канализационные стоки по городу Актау превысят проектную производительность очистных сооружений КОС-2 на 16,43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/сут., что создаст необходимость в дополнительной корректировке проекта с учетом увеличения мощности производительности сооружений КОС-2 на перспективу до 86,43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Размер площадки КОС-2 составит 44 га согласно СНиП РК 3.01-01-2002.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очищенные стоки в количестве 61,43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с площадки КОС-2 будут отводиться в хвостохранилище Кошкар-Ата на поддержание зеркала жидкой фазы хвостохранилища.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предусматриваются реконструкция, частичная замена существующих сетей канализации и сооружений, а также в связи с территориальным развитием города строительство новых канализационных сетей и сооружений. Намечается построить самотечных и напорных коллекторов диаметром 200-1000 мм в количестве 40 км - на I очередь строительства, 120 км – на расчетный срок.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Теплоснабжение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схема теплоснабжения города Актау представлена двумя основными направлениями: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теплоснабжение на базе теплофикации (комбинированная выработка электрической и тепловой энергии) от тепловых электростанций товарищества с ограниченной ответственностью «МАЭК-Казатомпром» (87 % от общей тепловой нагрузки жилищно-коммунального сектора);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децентрализованное теплоснабжение от индивидуальных источников теплоснабжения (13 % от общей тепловой нагрузки ЖКС).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основного вида топлива для электростанций МАЭК используется природный газ, поставляемый товариществом с ограниченной ответственностью « Тенгизшевройл», товариществом с ограниченной ответственностью «Толкыннефтегаз», товариществом с ограниченной ответственностью «Кульсарыгаз», товариществом с ограниченной ответственностью «Казахский ГПЗ», товариществом с ограниченной ответственностью «ХазарМунай».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централизованное теплоснабжение всей жилой (кроме усадебной) и общественной застройки города. Дальнейшее развитие системы централизованного теплоснабжения города Актау предусматривается на базе существующих ТЭЦ-1, ТЭЦ-2, МАЭК и новых источников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районах усадебной застройки предусматривается децентрализованное теплоснабжение потребителей за счет установки современных высокоэффективных автономных систем заводского изготовления (АСО), работающих на экологически чистом природном газе или высококачественном жидком топливе (в качестве резервного).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тепловых сетей на перспективу определяется увеличением тепловых нагрузок по районам города с учетом технического состояния существующих тепломагистралей.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строительством нового источника теплоснабжения для Актау-Сити и района Баскудук, также появляется необходимость в строительстве новых магистральных и распределительных тепловых сетей. Тепловые выводы от нового источника для Актау-Сити предлагается выполнить по кольцевой схеме. Распределительные тепловые сети являются тупиковыми.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новых магистральных и распределительных тепловых сетей от источников теплоснабжения составит более 25 км.</w:t>
      </w:r>
    </w:p>
    <w:bookmarkEnd w:id="26"/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Электроснабжение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основными источниками централизованного электроснабжения города Актау, прилегающих населенных пунктов и промышленной зоны являются электростанции Мангистауского атомного энергокомбината (товарищество с ограниченной ответственностью «МАЭК-Казатомпром»): ТЭЦ-1, 2 и ТЭС суммарной установленной мощностью 1342 МВт (располагаемая мощность 892 МВт). ТЭЦ-2 связана высоковольтными линиями электропередачи 110 кВ с ТЭЦ-1 и ТЭС. В центральной части промзоны расположен центральный распределительный пункт 110 кВ, который соединен с ТЭЦ-2 и ТЭС ВЛ 110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Внешнее электроснабжение потребителей города осуществляется от разных источников, что обеспечивает взаиморезервирование.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основном все питающие высоковольтные линии электропередачи 110 кВ принадлежат товариществу с ограниченной ответственностью «МАЭК Казатомпром». Распределение электроэнергии и эксплуатацию электросетевого хозяйства осуществляют государственное коммунальное предприятие «Актауское управление электрических сетей» (АУЭС) и товарищество с ограниченной ответственностью «Управление электроснабжения» (УЭС), государственное коммунальное предприятие «Мангистауэнерго», акционерное общество «МРЭК».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период с учетом прогнозируемых уровней электропотребления и электрических нагрузок, ввиду предельных сроков наработки оборудования существующих электростанций МАЭК ТЭЦ-1, 2 и выбытия его из эксплуатации (суммарная располагаемая мощность составит 520 МВт) ожидается значительный дефицит мощности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Актау (вблизи с ТЭЦ-2) намечается строительство Актауской атомной электростанции (АЭС). Строительство АЭС будет осуществляться в соответствии с комплексной программой российско-казахстанского сотрудничества в области использования атомной энергии. По заказу акционерного общества «Казахстанско-Российская компания «Атомные станции (КРКАС)» выполнено технико- экономическое обоснование строительства атомной станции с реакторными установками ВБЭР-300 в Мангистауской области Республики Казахстан, согласно которому развитие Актауской АЭС предусматривается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ввод двух блоков мощностью 2х300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расширение станции на 1-2 энергоблока.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технико-экономическом обосновании рассмотрена схема выдачи электрической мощности на 1-м этапе на напряжение 220 кВ. На перспективу за 2020 год предполагается развитие сетей напряжением 500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Расчетная величина коммунально-бытовых нагрузок существующей территории города оценивается до 190 МВт (с учетом Ко – 127 МВт), для покрытия которых предусматриваются строительство подстанции (ПС) 110/10 кВ «Прибрежная» с трансформаторами мощностью 2х16 МВА, ПС 110/10 кВ «Приозерная», ПС 110/10 кВ с трансформаторами мощностью 2х40 МВА, реконструкция действующей ПС 110 кВ ГПП-1Г с заменой трансформаторов мощностью 2х16 МВА на 2х25 МВА и заменой ОД и КЗ на элегазовые выключатели.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внешнего электроснабжения новой застройки Актау-Сити и Баскудук предусматривается строительство ПС 220/110/10 кВ «Орталык» мощностью 2х250 МВА и пяти ПС 110/10 кВ закрытого типа с трансформаторами мощностью 2х40 МВА.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системы электроснабжения города на напряжении 110 кВ основаны на существующем принципе построения сетей - присоединение ПС глубокого ввода к источникам по радиальным ЛЭП 110 кВ.</w:t>
      </w:r>
    </w:p>
    <w:bookmarkEnd w:id="28"/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Газоснабжение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газоснабжение города производится в основном газом от Казахстанского газоперерабатывающего завода акционерного общество «Озенмунайгаз». Дополнительно, преимущественно в отопительный сезон, производится поставка газа от месторождений товарищества с ограниченной ответственностью «Тенгизшевройл» и частично за счет замещения тенгизского газа туркменским в системе магистральных газопроводов «Средняя Азия-Центр» в порядке взаиморасчетов за перекачку импортного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Подачу газа городу осуществляет акционерное общество «Казтрансгаз Аймак» по трем ниткам магистрального газопровода через две совмещенные газораспределительные станции (ГРС-1 и ГРС-2). Газораспределительные станции располагаются в восточной части промзоны на расстоянии 8,2 км от селитебных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Данным проектом предусматривается газоснабжение природным газом со 100 % охватом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Годовые расходы природного газа на промышленные нужды (основной вид топлива для ТЭЦ, коммунальных и промышленных котельных) приняты по годовой выработке тепловой энергии с учетом КПД топливоиспользующих установок. Кроме того, предусматривается использование природного газа в качестве основного вида топлива для отопления усадебной застройки, оборудованной автономными современными установками заводского изготовления.</w:t>
      </w:r>
    </w:p>
    <w:bookmarkEnd w:id="30"/>
    <w:bookmarkStart w:name="z9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воздействия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окружающую среду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окружающую среду выполнена в соответствии с Инструкцией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№ 204-п от 28 июня 2007 года, СНиП 3.01-01-2008 «Планировка и застройка городских и сельских населенных пунктов», СНиП РК 3.01-07-2007* Инструкция о составе, порядке разработки, согласования и утверждения градостроительных проектов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воздействия хозяйственной деятельности на окружающую среду в городе Актау приведены в таблицах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Воздействие на социальную среду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717"/>
        <w:gridCol w:w="1552"/>
        <w:gridCol w:w="5775"/>
      </w:tblGrid>
      <w:tr>
        <w:trPr>
          <w:trHeight w:val="48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</w:t>
            </w:r>
          </w:p>
        </w:tc>
      </w:tr>
      <w:tr>
        <w:trPr>
          <w:trHeight w:val="75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Осваиваются новые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застроенные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27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города.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Улучшается благосостояние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населения,уплотняются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промышленных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необходимыми санитарными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разрывами от селитебных.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внедряются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новейшие технологии.</w:t>
            </w:r>
          </w:p>
        </w:tc>
      </w:tr>
      <w:tr>
        <w:trPr>
          <w:trHeight w:val="6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быта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75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неблагоприятной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среды,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застройки</w:t>
            </w:r>
          </w:p>
        </w:tc>
      </w:tr>
      <w:tr>
        <w:trPr>
          <w:trHeight w:val="75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 ограниченных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автомагистралей, вблизи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магистрали,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аэропорта,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бытовых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 климата</w:t>
            </w:r>
          </w:p>
        </w:tc>
      </w:tr>
      <w:tr>
        <w:trPr>
          <w:trHeight w:val="138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доочистки (КОС-2)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Каспийского моря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сточными водами</w:t>
            </w:r>
          </w:p>
        </w:tc>
      </w:tr>
      <w:tr>
        <w:trPr>
          <w:trHeight w:val="12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 качество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при работе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газообразном топливе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комфортной жилой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12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ТБО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ТПТО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ТБО и ТПТО,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завода, утилизация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вторичных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в производстве</w:t>
            </w:r>
          </w:p>
        </w:tc>
      </w:tr>
      <w:tr>
        <w:trPr>
          <w:trHeight w:val="12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природной среды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на природную среду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2729"/>
        <w:gridCol w:w="1517"/>
        <w:gridCol w:w="5802"/>
      </w:tblGrid>
      <w:tr>
        <w:trPr>
          <w:trHeight w:val="315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Атмосфера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Предусматриваются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(модернизация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технологий)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Предусматриваются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доочистке стоков на КОС,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стоков,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и др.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Подземные воды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Предусматриваются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(хвостохранилище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Кошкар-Ата) и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Почвы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 снизить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атмосферы,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почв.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и нового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ТБО, ПТТО,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хвостохранилища Кошкар-Ата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 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Нарушенные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Кошкар-Ата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земли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Флора и фауна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(лесопосадки),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существования фауны</w:t>
            </w:r>
          </w:p>
        </w:tc>
      </w:tr>
      <w:tr>
        <w:trPr>
          <w:trHeight w:val="1905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нагрузки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вод Каспия,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(Ботанического сада,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заказника оз. Караколь)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рекреационно-туристического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снизят антропогенную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нагрузку на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 – среднее по значению негативное воздействие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 – незначительное воздействие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 – положительное воздействие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Таблица 13.1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455"/>
        <w:gridCol w:w="1686"/>
        <w:gridCol w:w="1686"/>
        <w:gridCol w:w="1686"/>
        <w:gridCol w:w="2238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Территория,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Селитебные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2544,5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4981,5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Микрорайоны,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домами усадебного типа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блокированными домами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- 2-3 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- 4-6-этажными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- 7-10-этажными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- 11-этажными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(парки,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скверы, бульвары)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Внеселитебные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Улицы, дороги, проезды,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Санитарно-защитные зоны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(питомник, ботанический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 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Каракия-Каракольский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Дачи, огороды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пределах селитебной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пределах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(0-14 лет)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трудоспособном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15-62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15-57 лет)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население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возраста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дома усадебного типа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- 2-3-этажные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- 2-3-этажные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- 4-6-этажные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- 7-10-этажные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Убыль жилищного фонда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износом более 75 %)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дома усадебного типа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- 2-3-этажные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- 4-6-этажные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- 7-10-этажные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- 11-этажные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общей площадью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чел.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(дома-интернаты),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(дома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пансионаты, лагеря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 и т. п.),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залы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крытые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(театры,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клубы, кинотеатры,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водопотребление,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хозяйственно-питьевые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водозаборы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источников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поступление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вод,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бытовая канализация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 количество мусора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тепловые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 –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промышленность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– 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«Озеро Караколь»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заказника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полосы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зоны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объем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 всего/из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зa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