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e01c" w14:textId="ecce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 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1154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Узбекистан о пунктах пропуска через</w:t>
      </w:r>
      <w:r>
        <w:br/>
      </w:r>
      <w:r>
        <w:rPr>
          <w:rFonts w:ascii="Times New Roman"/>
          <w:b/>
          <w:i w:val="false"/>
          <w:color w:val="000000"/>
        </w:rPr>
        <w:t>
казахстанско-узбекскую государственную границу от 4 сентября</w:t>
      </w:r>
      <w:r>
        <w:br/>
      </w:r>
      <w:r>
        <w:rPr>
          <w:rFonts w:ascii="Times New Roman"/>
          <w:b/>
          <w:i w:val="false"/>
          <w:color w:val="000000"/>
        </w:rPr>
        <w:t>
2006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согласования международных и двусторонних пунктов пропуска, способствующих развитию сообщения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Соглашению, совершенный 4 сентября 2006 года (далее - Протокол),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Протоколе Сторонами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двусторонний (межгосударственный) пункт пропуска – для пересечения границы только гражданами и транспортными средствами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(многосторонний) пункт пропуска – для пересечения государственной границы физическими лицами, независимо от их гражданства (подданства), и транспортными средствами, зарегистрированными на территориях государств сторон и третьих стран.»;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к Соглашению: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«Железнодорожные пункты пропуска»: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841"/>
        <w:gridCol w:w="2575"/>
        <w:gridCol w:w="2297"/>
        <w:gridCol w:w="2298"/>
        <w:gridCol w:w="2735"/>
        <w:gridCol w:w="1584"/>
      </w:tblGrid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калпакстан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(многосторон-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(многосторон-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Кругло-суточ-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»,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2-1,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164"/>
        <w:gridCol w:w="2583"/>
        <w:gridCol w:w="2085"/>
        <w:gridCol w:w="2305"/>
        <w:gridCol w:w="2604"/>
        <w:gridCol w:w="1687"/>
      </w:tblGrid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(много-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«Автомобильные пункты пропуска»: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6, 7 и 9,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880"/>
        <w:gridCol w:w="2635"/>
        <w:gridCol w:w="1702"/>
        <w:gridCol w:w="2258"/>
        <w:gridCol w:w="3252"/>
        <w:gridCol w:w="1683"/>
      </w:tblGrid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пакстан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Капланбек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Зангиота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10, 11 и 12, исключить.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городе____________«__»__________20__года в двух подлинных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 Республики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