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d2b6" w14:textId="031d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15 декабря 2009 года № 2121 "Об утверждении стандартов государственных услуг" и от 20 июля 2010 года № 745 "Об утверждении реестра государственных услуг, оказываемых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2012 года № 1160. Утратило силу постановлением Правительства Республики Казахстан от 21 января 2014 года № 20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21.01.2014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декабря 2009 года № 2121 «Об утверждении стандартов государственных услуг» (САПП Республики Казахстан, 2009 г., № 59, ст. 519):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стандарт государственной услуги «Регистрация залога движимого имущества, не подлежащего обязательной государственной регистрации, и выдача дубликата свидетельства о регистрации залога движимого имущества, не подлежащего обязательной государственной регистрации»;</w:t>
      </w:r>
      <w:r>
        <w:br/>
      </w:r>
      <w:r>
        <w:rPr>
          <w:rFonts w:ascii="Times New Roman"/>
          <w:b w:val="false"/>
          <w:i w:val="false"/>
          <w:color w:val="000000"/>
          <w:sz w:val="28"/>
        </w:rPr>
        <w:t>
</w:t>
      </w:r>
      <w:r>
        <w:rPr>
          <w:rFonts w:ascii="Times New Roman"/>
          <w:b w:val="false"/>
          <w:i w:val="false"/>
          <w:color w:val="000000"/>
          <w:sz w:val="28"/>
        </w:rPr>
        <w:t>
      10) стандарт государственной услуги «Выдача справки о зарегистрированных правах (обременениях) на недвижимое имущество и его технических характеристиках»;»;</w:t>
      </w:r>
      <w:r>
        <w:br/>
      </w:r>
      <w:r>
        <w:rPr>
          <w:rFonts w:ascii="Times New Roman"/>
          <w:b w:val="false"/>
          <w:i w:val="false"/>
          <w:color w:val="000000"/>
          <w:sz w:val="28"/>
        </w:rPr>
        <w:t>
      «12) стандарт государственной услуги «Выдача справки об отсутствии (наличии) недвижимого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стандарт государственной услуги «Выдача справки по залогу движимого имущества, не подлежащего обязательной государственной регистрации»;»;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20), 21), 22), 23), 24), 25), 26), 27), 28), 29), 30), 31), 32), 33), 34), 35), 36) следующего содержания:</w:t>
      </w:r>
      <w:r>
        <w:br/>
      </w:r>
      <w:r>
        <w:rPr>
          <w:rFonts w:ascii="Times New Roman"/>
          <w:b w:val="false"/>
          <w:i w:val="false"/>
          <w:color w:val="000000"/>
          <w:sz w:val="28"/>
        </w:rPr>
        <w:t>
      «20) стандарт государственной услуги «Регистрация внесенных изменений и дополнений в учредительные документы юридических лиц, филиалов и представительств»;</w:t>
      </w:r>
      <w:r>
        <w:br/>
      </w:r>
      <w:r>
        <w:rPr>
          <w:rFonts w:ascii="Times New Roman"/>
          <w:b w:val="false"/>
          <w:i w:val="false"/>
          <w:color w:val="000000"/>
          <w:sz w:val="28"/>
        </w:rPr>
        <w:t>
</w:t>
      </w:r>
      <w:r>
        <w:rPr>
          <w:rFonts w:ascii="Times New Roman"/>
          <w:b w:val="false"/>
          <w:i w:val="false"/>
          <w:color w:val="000000"/>
          <w:sz w:val="28"/>
        </w:rPr>
        <w:t>
      21) стандарт государственной услуги «Выдача справок о зарегистрированных и прекращенных правах на недвижимое имущество»;</w:t>
      </w:r>
      <w:r>
        <w:br/>
      </w:r>
      <w:r>
        <w:rPr>
          <w:rFonts w:ascii="Times New Roman"/>
          <w:b w:val="false"/>
          <w:i w:val="false"/>
          <w:color w:val="000000"/>
          <w:sz w:val="28"/>
        </w:rPr>
        <w:t>
</w:t>
      </w:r>
      <w:r>
        <w:rPr>
          <w:rFonts w:ascii="Times New Roman"/>
          <w:b w:val="false"/>
          <w:i w:val="false"/>
          <w:color w:val="000000"/>
          <w:sz w:val="28"/>
        </w:rPr>
        <w:t>
      22) стандарт государственной услуги «Выдача дубликата правоустанавливающего документа на недвижимое имущество»;</w:t>
      </w:r>
      <w:r>
        <w:br/>
      </w:r>
      <w:r>
        <w:rPr>
          <w:rFonts w:ascii="Times New Roman"/>
          <w:b w:val="false"/>
          <w:i w:val="false"/>
          <w:color w:val="000000"/>
          <w:sz w:val="28"/>
        </w:rPr>
        <w:t>
</w:t>
      </w:r>
      <w:r>
        <w:rPr>
          <w:rFonts w:ascii="Times New Roman"/>
          <w:b w:val="false"/>
          <w:i w:val="false"/>
          <w:color w:val="000000"/>
          <w:sz w:val="28"/>
        </w:rPr>
        <w:t>
      23) стандарт государственной услуги «Выдача дубликата технического паспорта объектов недвижимости»;</w:t>
      </w:r>
      <w:r>
        <w:br/>
      </w:r>
      <w:r>
        <w:rPr>
          <w:rFonts w:ascii="Times New Roman"/>
          <w:b w:val="false"/>
          <w:i w:val="false"/>
          <w:color w:val="000000"/>
          <w:sz w:val="28"/>
        </w:rPr>
        <w:t>
</w:t>
      </w:r>
      <w:r>
        <w:rPr>
          <w:rFonts w:ascii="Times New Roman"/>
          <w:b w:val="false"/>
          <w:i w:val="false"/>
          <w:color w:val="000000"/>
          <w:sz w:val="28"/>
        </w:rPr>
        <w:t>
      24) стандарт государственной услуги «Регистрация рождения,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25) стандарт государственной услуги «Регистрация смерти,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26) стандарт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27) стандарт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28) стандарт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29) стандарт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30) стандарт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31) стандарт государственной услуги «Восстановление записей актов гражданского состояния»;</w:t>
      </w:r>
      <w:r>
        <w:br/>
      </w:r>
      <w:r>
        <w:rPr>
          <w:rFonts w:ascii="Times New Roman"/>
          <w:b w:val="false"/>
          <w:i w:val="false"/>
          <w:color w:val="000000"/>
          <w:sz w:val="28"/>
        </w:rPr>
        <w:t>
</w:t>
      </w:r>
      <w:r>
        <w:rPr>
          <w:rFonts w:ascii="Times New Roman"/>
          <w:b w:val="false"/>
          <w:i w:val="false"/>
          <w:color w:val="000000"/>
          <w:sz w:val="28"/>
        </w:rPr>
        <w:t>
      32) стандарт государственной услуги «Проведение квалификационного экзамена и выдача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33) стандарт государственной услуги «Проведение квалификационного экзамена и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34) стандарт государственной услуги «Проведение аттестации и выдача лицензии, переоформление, выдача дубликатов лицензии на занятие адвокатской деятельностью»;</w:t>
      </w:r>
      <w:r>
        <w:br/>
      </w:r>
      <w:r>
        <w:rPr>
          <w:rFonts w:ascii="Times New Roman"/>
          <w:b w:val="false"/>
          <w:i w:val="false"/>
          <w:color w:val="000000"/>
          <w:sz w:val="28"/>
        </w:rPr>
        <w:t>
</w:t>
      </w:r>
      <w:r>
        <w:rPr>
          <w:rFonts w:ascii="Times New Roman"/>
          <w:b w:val="false"/>
          <w:i w:val="false"/>
          <w:color w:val="000000"/>
          <w:sz w:val="28"/>
        </w:rPr>
        <w:t>
      35) стандарт государственной услуги «Проведение аттестации и выдача лицензии, переоформление, выдача дубликатов лицензии на право занятия нотариальной деятельностью»;</w:t>
      </w:r>
      <w:r>
        <w:br/>
      </w:r>
      <w:r>
        <w:rPr>
          <w:rFonts w:ascii="Times New Roman"/>
          <w:b w:val="false"/>
          <w:i w:val="false"/>
          <w:color w:val="000000"/>
          <w:sz w:val="28"/>
        </w:rPr>
        <w:t>
</w:t>
      </w:r>
      <w:r>
        <w:rPr>
          <w:rFonts w:ascii="Times New Roman"/>
          <w:b w:val="false"/>
          <w:i w:val="false"/>
          <w:color w:val="000000"/>
          <w:sz w:val="28"/>
        </w:rPr>
        <w:t>
      36) стандарт государственной услуги «Выдача лицензии, переоформление, выдача дубликатов лицензии на осуществление судебно-экспертной деятельности»;</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«Государственная регистрация (перерегистрация) юридических лиц, учетная регистрация (перерегистрация) их филиалов и представительств»,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«Выдача дубликата свидетельства о государственной регистрации (перерегистрации) юридического лица и об учетной регистрации (перерегистрации) филиала и представительства юридического лица»,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«Государственная регистрация прав (обременений) на недвижимое имущество»,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«Регистрация залога движимого имущества, не подлежащего обязательной государственной регистрации», утвержденный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«Выдача справок о зарегистрированных правах (обременениях) на недвижимое имущество и его технических характеристиках», утвержденный указанным постановлением,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«Выдача копий документов регистрационного дела, заверенных регистрирующим органом, включая план (схемы) объектов недвижимости», утвержденный указанным постановлением,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«Выдача справок об отсутствии (наличии) недвижимого имущества», утвержденный указанным постановлением,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«Предоставление информации по залогу движимого имущества, не подлежащего обязательной государственной регистрации», утвержденный указанным постановлением,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«Выдача технического паспорта объектов недвижимости», утвержденный указанным постановлением,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«Выдача повторных свидетельств или справок о регистрации актов гражданского состояния», утвержденный указанным постановлением,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«Выдача справки из Государственной базы данных «Юридические лица», утвержденный указанным постановлением,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новыми стандартами государственных услуг согласно </w:t>
      </w:r>
      <w:r>
        <w:rPr>
          <w:rFonts w:ascii="Times New Roman"/>
          <w:b w:val="false"/>
          <w:i w:val="false"/>
          <w:color w:val="000000"/>
          <w:sz w:val="28"/>
        </w:rPr>
        <w:t>приложениям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p>
    <w:bookmarkEnd w:id="1"/>
    <w:bookmarkStart w:name="z70"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3"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3"/>
    <w:bookmarkStart w:name="z77" w:id="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4"/>
    <w:bookmarkStart w:name="z81"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(перерегистрация) юридических лиц,</w:t>
      </w:r>
      <w:r>
        <w:br/>
      </w:r>
      <w:r>
        <w:rPr>
          <w:rFonts w:ascii="Times New Roman"/>
          <w:b/>
          <w:i w:val="false"/>
          <w:color w:val="000000"/>
        </w:rPr>
        <w:t>
учетная регистрация (перерегистрация) их филиалов и</w:t>
      </w:r>
      <w:r>
        <w:br/>
      </w:r>
      <w:r>
        <w:rPr>
          <w:rFonts w:ascii="Times New Roman"/>
          <w:b/>
          <w:i w:val="false"/>
          <w:color w:val="000000"/>
        </w:rPr>
        <w:t>
представительств»</w:t>
      </w:r>
    </w:p>
    <w:bookmarkEnd w:id="5"/>
    <w:bookmarkStart w:name="z85" w:id="6"/>
    <w:p>
      <w:pPr>
        <w:spacing w:after="0"/>
        <w:ind w:left="0"/>
        <w:jc w:val="left"/>
      </w:pPr>
      <w:r>
        <w:rPr>
          <w:rFonts w:ascii="Times New Roman"/>
          <w:b/>
          <w:i w:val="false"/>
          <w:color w:val="000000"/>
        </w:rPr>
        <w:t xml:space="preserve"> 
1. Общие положения</w:t>
      </w:r>
    </w:p>
    <w:bookmarkEnd w:id="6"/>
    <w:bookmarkStart w:name="z86" w:id="7"/>
    <w:p>
      <w:pPr>
        <w:spacing w:after="0"/>
        <w:ind w:left="0"/>
        <w:jc w:val="both"/>
      </w:pPr>
      <w:r>
        <w:rPr>
          <w:rFonts w:ascii="Times New Roman"/>
          <w:b w:val="false"/>
          <w:i w:val="false"/>
          <w:color w:val="000000"/>
          <w:sz w:val="28"/>
        </w:rPr>
        <w:t>
      1. Государственная услуга «Государственная регистрация (перерегистрация) юридических лиц, учетная регистрация (перерегистрация) их филиалов и представительств» (далее – государственная услуга) оказывается Комитетом регистрационной службы и оказания правовой помощи Министерства юстиции Республики Казахстан (далее – Комитет) по адресу: Республика Казахстан, 010000, город Астана, район Есиль, улица Орынбор, дом № 8, 13 подъезд, 955 кабинет и территориальными органами юстиции (далее – уполномоченный орган) через центры обслуживания населения (далее – центр), адреса которых указаны в приложениях 1 и 2 к настоящему стандарту, а также через веб-портал «электронного правительства»: www.e.gov.kz (далее – портал) при условии наличия у заявителя электронной цифровой подписи (далее – ЭЦП) на альтернативной основе.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(перерегистрация) юридических лиц, учетная регистрация (перерегистрация) их филиалов и представительств в соответствующей области (кроме тех, которые подлежат регистрации и перерегистрации в Комитете) осуществляется уполномоченными органами через центры.</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(перерегистрация) банков, общественных объединений с республиканским и региональным статусами (в том числе всех политических партий), а также учетная регистрация (перерегистрация) филиалов и представительств иностранных и международных некоммерческих неправительственных объединений, религиозных объединений с республиканским и региональным статусами осуществляется Комитетом.</w:t>
      </w:r>
      <w:r>
        <w:br/>
      </w:r>
      <w:r>
        <w:rPr>
          <w:rFonts w:ascii="Times New Roman"/>
          <w:b w:val="false"/>
          <w:i w:val="false"/>
          <w:color w:val="000000"/>
          <w:sz w:val="28"/>
        </w:rPr>
        <w:t>
</w:t>
      </w:r>
      <w:r>
        <w:rPr>
          <w:rFonts w:ascii="Times New Roman"/>
          <w:b w:val="false"/>
          <w:i w:val="false"/>
          <w:color w:val="000000"/>
          <w:sz w:val="28"/>
        </w:rPr>
        <w:t>
      Через портал при условии наличия у заявителя ЭЦП оказывается государственная регистрация юридического лица для субъектов малого предпринимательства.</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42</w:t>
      </w:r>
      <w:r>
        <w:rPr>
          <w:rFonts w:ascii="Times New Roman"/>
          <w:b w:val="false"/>
          <w:i w:val="false"/>
          <w:color w:val="000000"/>
          <w:sz w:val="28"/>
        </w:rPr>
        <w:t xml:space="preserve"> Гражданского кодекса Республики Казахстан от 27 декабря 1994 года,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xml:space="preserve">
      1) на интернет-ресурсе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 xml:space="preserve">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4)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информация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Комитете и центре осуществляется выдача свидетельства о государственной регистрации (перерегистрации) юридического лица или об учетной регистрации (перерегистрации) филиалов и представительств с присвоенным бизнес-идентификационным номером и свидетельства налогоплательщика (регистрационный номер налогоплательщика) или отказ на бумажных носителях.</w:t>
      </w:r>
      <w:r>
        <w:br/>
      </w:r>
      <w:r>
        <w:rPr>
          <w:rFonts w:ascii="Times New Roman"/>
          <w:b w:val="false"/>
          <w:i w:val="false"/>
          <w:color w:val="000000"/>
          <w:sz w:val="28"/>
        </w:rPr>
        <w:t>
</w:t>
      </w:r>
      <w:r>
        <w:rPr>
          <w:rFonts w:ascii="Times New Roman"/>
          <w:b w:val="false"/>
          <w:i w:val="false"/>
          <w:color w:val="000000"/>
          <w:sz w:val="28"/>
        </w:rPr>
        <w:t>
      В случае отказа в государственной регистрации (перерегистрации) юридического лица, учетной регистрации (перерегистрации) филиала и представительства, выдается мотивированный отказ, содержащий ссылку на несоответствие представленных документов требованиям законодательного акта Республики Казахстан на бумажном носителе;</w:t>
      </w:r>
      <w:r>
        <w:br/>
      </w:r>
      <w:r>
        <w:rPr>
          <w:rFonts w:ascii="Times New Roman"/>
          <w:b w:val="false"/>
          <w:i w:val="false"/>
          <w:color w:val="000000"/>
          <w:sz w:val="28"/>
        </w:rPr>
        <w:t>
</w:t>
      </w:r>
      <w:r>
        <w:rPr>
          <w:rFonts w:ascii="Times New Roman"/>
          <w:b w:val="false"/>
          <w:i w:val="false"/>
          <w:color w:val="000000"/>
          <w:sz w:val="28"/>
        </w:rPr>
        <w:t>
      2) на портале «в личный кабинет» направляется уведомление о государственной регистрации юридических лиц для субъектов малого предпринимательства либо мотивированный ответ уполномоченного органа об отказе в предоставлении государственной услуги в форме электронного документа, удостоверенный ЭЦП уполномоченного лица.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филиалам и представительствам, создаваемым на территории Республики Казахстан, независимо от целей их создания, рода и характера их деятельности, состава участников (членов)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юридических лиц, являющихся субъектами малого предпринимательства, а также юридических лиц, являющихся субъектами среднего и крупного предпринимательства и осуществляющих свою деятельность на основании типового устава, и учетная регистрация их филиалов и представительств должны быть произведены не позднее одного рабочего дня, а государственная (учетная) перерегистрация - не позднее трех рабочих дней, следующих со дня подачи заявления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(перерегистрация) юридических лиц, являющихся субъектами среднего и крупного предпринимательства, осуществляющих свою деятельность на основании устава, не являющегося типовым, и учетная регистрация (перерегистрация) их филиалов и представительств должны быть произведены не позднее семи рабочих дней, следующих со дня подачи заявления (день приема документов не входит в срок оказания государственной услуги, при этом, уполномоченный государственный орган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(перерегистрация) организаций, не относящихся к субъектам частного предпринимательства, а также некоммерческих организаций, за исключением политических партий, и учетная регистрация (перерегистрация) их филиалов и представительств должны быть произведены не позднее десяти рабочих дней, следующих со дня подачи заявления (день приема документов не входит в срок оказания государственной услуги, при этом, уполномоченный государственный орган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(перерегистрация) политических партий и учетная регистрация (перерегистрация) их филиалов и представительств должны быть произведены не позднее одного месяца со дня подачи заявления (день приема документов не входит в срок оказания государственной услуги, при этом, уполномоченный государственный орган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В указанные сроки государственной (учетной) регистрации (перерегистрации) юридических лиц, филиалов и представительств не входят сроки регистрации в налоговых органах.</w:t>
      </w:r>
      <w:r>
        <w:br/>
      </w:r>
      <w:r>
        <w:rPr>
          <w:rFonts w:ascii="Times New Roman"/>
          <w:b w:val="false"/>
          <w:i w:val="false"/>
          <w:color w:val="000000"/>
          <w:sz w:val="28"/>
        </w:rPr>
        <w:t>
</w:t>
      </w:r>
      <w:r>
        <w:rPr>
          <w:rFonts w:ascii="Times New Roman"/>
          <w:b w:val="false"/>
          <w:i w:val="false"/>
          <w:color w:val="000000"/>
          <w:sz w:val="28"/>
        </w:rPr>
        <w:t>
      При подаче электронного запроса получателем через портал электронная регистрация юридического лица для субъектов малого предпринимательства оказывается в течение одного рабочего дня;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w:t>
      </w:r>
      <w:r>
        <w:br/>
      </w:r>
      <w:r>
        <w:rPr>
          <w:rFonts w:ascii="Times New Roman"/>
          <w:b w:val="false"/>
          <w:i w:val="false"/>
          <w:color w:val="000000"/>
          <w:sz w:val="28"/>
        </w:rPr>
        <w:t>
</w:t>
      </w:r>
      <w:r>
        <w:rPr>
          <w:rFonts w:ascii="Times New Roman"/>
          <w:b w:val="false"/>
          <w:i w:val="false"/>
          <w:color w:val="000000"/>
          <w:sz w:val="28"/>
        </w:rPr>
        <w:t>
      В Комитете устанавливается график, обеспечивающий ежедневный прием документов с 9.00 часов до 17.00 часов, за исключением пятницы, выходных и праздничных дней, с перерывом на обед с 13.00 часов до 14.30 часов,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3)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Государственные услуги оказываются в зале здания центра по месту нахождения юридического лица, где располагаются справочное бюро, кресла для ожидания, информационные стенды с образцами заполненных бланков заявлений, предусмотрены условия для людей с ограниченными физическими возможностями.</w:t>
      </w:r>
    </w:p>
    <w:bookmarkEnd w:id="7"/>
    <w:bookmarkStart w:name="z129" w:id="8"/>
    <w:p>
      <w:pPr>
        <w:spacing w:after="0"/>
        <w:ind w:left="0"/>
        <w:jc w:val="left"/>
      </w:pPr>
      <w:r>
        <w:rPr>
          <w:rFonts w:ascii="Times New Roman"/>
          <w:b/>
          <w:i w:val="false"/>
          <w:color w:val="000000"/>
        </w:rPr>
        <w:t xml:space="preserve"> 
2. Порядок оказания государственной услуги</w:t>
      </w:r>
    </w:p>
    <w:bookmarkEnd w:id="8"/>
    <w:bookmarkStart w:name="z130" w:id="9"/>
    <w:p>
      <w:pPr>
        <w:spacing w:after="0"/>
        <w:ind w:left="0"/>
        <w:jc w:val="both"/>
      </w:pPr>
      <w:r>
        <w:rPr>
          <w:rFonts w:ascii="Times New Roman"/>
          <w:b w:val="false"/>
          <w:i w:val="false"/>
          <w:color w:val="000000"/>
          <w:sz w:val="28"/>
        </w:rPr>
        <w:t>
      11. Для получения государственной услуги получатели государственных услуг предоставляют в Комитет или центры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2) устав или положение юридического лица (за исключением субъектов малого, среднего, крупного предпринимательства, осуществляющих свою деятельность на основании Типового устава) либо положение филиала и представительства;</w:t>
      </w:r>
      <w:r>
        <w:br/>
      </w:r>
      <w:r>
        <w:rPr>
          <w:rFonts w:ascii="Times New Roman"/>
          <w:b w:val="false"/>
          <w:i w:val="false"/>
          <w:color w:val="000000"/>
          <w:sz w:val="28"/>
        </w:rPr>
        <w:t>
</w:t>
      </w:r>
      <w:r>
        <w:rPr>
          <w:rFonts w:ascii="Times New Roman"/>
          <w:b w:val="false"/>
          <w:i w:val="false"/>
          <w:color w:val="000000"/>
          <w:sz w:val="28"/>
        </w:rPr>
        <w:t>
      3) протокол учредительного собрания (для общественных и религиозных объединений - конференции, съезда), принявшего устав, подписанный председателем и секретарем собрания (конференции, съезда);</w:t>
      </w:r>
      <w:r>
        <w:br/>
      </w:r>
      <w:r>
        <w:rPr>
          <w:rFonts w:ascii="Times New Roman"/>
          <w:b w:val="false"/>
          <w:i w:val="false"/>
          <w:color w:val="000000"/>
          <w:sz w:val="28"/>
        </w:rPr>
        <w:t>
</w:t>
      </w:r>
      <w:r>
        <w:rPr>
          <w:rFonts w:ascii="Times New Roman"/>
          <w:b w:val="false"/>
          <w:i w:val="false"/>
          <w:color w:val="000000"/>
          <w:sz w:val="28"/>
        </w:rPr>
        <w:t>
      4) список граждан-инициаторов с указанием фамилии, имени, отчества, числа, месяца, года рождения, индивидуального идентификационного номера, места жительства, домашнего и служебного телефонов, личной подписи (для общественных и религиозных объединений);</w:t>
      </w:r>
      <w:r>
        <w:br/>
      </w:r>
      <w:r>
        <w:rPr>
          <w:rFonts w:ascii="Times New Roman"/>
          <w:b w:val="false"/>
          <w:i w:val="false"/>
          <w:color w:val="000000"/>
          <w:sz w:val="28"/>
        </w:rPr>
        <w:t>
</w:t>
      </w:r>
      <w:r>
        <w:rPr>
          <w:rFonts w:ascii="Times New Roman"/>
          <w:b w:val="false"/>
          <w:i w:val="false"/>
          <w:color w:val="000000"/>
          <w:sz w:val="28"/>
        </w:rPr>
        <w:t>
      5) список членов руководящего органа с указанием фамилии, имени, отчества, индивидуального идентификационного номера, выборной должности, года рождения, места жительства, домашнего и служебного телефонов (для религиозных объединений);</w:t>
      </w:r>
      <w:r>
        <w:br/>
      </w:r>
      <w:r>
        <w:rPr>
          <w:rFonts w:ascii="Times New Roman"/>
          <w:b w:val="false"/>
          <w:i w:val="false"/>
          <w:color w:val="000000"/>
          <w:sz w:val="28"/>
        </w:rPr>
        <w:t>
</w:t>
      </w:r>
      <w:r>
        <w:rPr>
          <w:rFonts w:ascii="Times New Roman"/>
          <w:b w:val="false"/>
          <w:i w:val="false"/>
          <w:color w:val="000000"/>
          <w:sz w:val="28"/>
        </w:rPr>
        <w:t>
      6) решение уполномоченного органа юридического лица либо учредителя о создании юридического лица;</w:t>
      </w:r>
      <w:r>
        <w:br/>
      </w:r>
      <w:r>
        <w:rPr>
          <w:rFonts w:ascii="Times New Roman"/>
          <w:b w:val="false"/>
          <w:i w:val="false"/>
          <w:color w:val="000000"/>
          <w:sz w:val="28"/>
        </w:rPr>
        <w:t>
</w:t>
      </w:r>
      <w:r>
        <w:rPr>
          <w:rFonts w:ascii="Times New Roman"/>
          <w:b w:val="false"/>
          <w:i w:val="false"/>
          <w:color w:val="000000"/>
          <w:sz w:val="28"/>
        </w:rPr>
        <w:t>
      7)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 (для религиозных объединений);</w:t>
      </w:r>
      <w:r>
        <w:br/>
      </w:r>
      <w:r>
        <w:rPr>
          <w:rFonts w:ascii="Times New Roman"/>
          <w:b w:val="false"/>
          <w:i w:val="false"/>
          <w:color w:val="000000"/>
          <w:sz w:val="28"/>
        </w:rPr>
        <w:t>
</w:t>
      </w:r>
      <w:r>
        <w:rPr>
          <w:rFonts w:ascii="Times New Roman"/>
          <w:b w:val="false"/>
          <w:i w:val="false"/>
          <w:color w:val="000000"/>
          <w:sz w:val="28"/>
        </w:rPr>
        <w:t>
      8) документ, подтверждающий место нахождения;</w:t>
      </w:r>
      <w:r>
        <w:br/>
      </w:r>
      <w:r>
        <w:rPr>
          <w:rFonts w:ascii="Times New Roman"/>
          <w:b w:val="false"/>
          <w:i w:val="false"/>
          <w:color w:val="000000"/>
          <w:sz w:val="28"/>
        </w:rPr>
        <w:t>
</w:t>
      </w:r>
      <w:r>
        <w:rPr>
          <w:rFonts w:ascii="Times New Roman"/>
          <w:b w:val="false"/>
          <w:i w:val="false"/>
          <w:color w:val="000000"/>
          <w:sz w:val="28"/>
        </w:rPr>
        <w:t>
      9) квитанцию или документ, подтверждающий уплату в бюджет суммы регистрационного сбора;</w:t>
      </w:r>
      <w:r>
        <w:br/>
      </w:r>
      <w:r>
        <w:rPr>
          <w:rFonts w:ascii="Times New Roman"/>
          <w:b w:val="false"/>
          <w:i w:val="false"/>
          <w:color w:val="000000"/>
          <w:sz w:val="28"/>
        </w:rPr>
        <w:t>
</w:t>
      </w:r>
      <w:r>
        <w:rPr>
          <w:rFonts w:ascii="Times New Roman"/>
          <w:b w:val="false"/>
          <w:i w:val="false"/>
          <w:color w:val="000000"/>
          <w:sz w:val="28"/>
        </w:rPr>
        <w:t>
      10) копию документа, удостоверяющего личность руководителя (индивидуальный идентификационный номер) и учредителей юридического лица (в случае, если учредителем является юридическое лицо бизнес-идентификационный номер) (за исключением документов учредителей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w:t>
      </w:r>
      <w:r>
        <w:br/>
      </w:r>
      <w:r>
        <w:rPr>
          <w:rFonts w:ascii="Times New Roman"/>
          <w:b w:val="false"/>
          <w:i w:val="false"/>
          <w:color w:val="000000"/>
          <w:sz w:val="28"/>
        </w:rPr>
        <w:t>
</w:t>
      </w:r>
      <w:r>
        <w:rPr>
          <w:rFonts w:ascii="Times New Roman"/>
          <w:b w:val="false"/>
          <w:i w:val="false"/>
          <w:color w:val="000000"/>
          <w:sz w:val="28"/>
        </w:rPr>
        <w:t>
      В зависимости от организационно-правовой формы и вида регистрации юридического лица, филиалов, представительств перечень документов предоставляется согласно настоящему пункту.</w:t>
      </w:r>
      <w:r>
        <w:br/>
      </w:r>
      <w:r>
        <w:rPr>
          <w:rFonts w:ascii="Times New Roman"/>
          <w:b w:val="false"/>
          <w:i w:val="false"/>
          <w:color w:val="000000"/>
          <w:sz w:val="28"/>
        </w:rPr>
        <w:t>
</w:t>
      </w:r>
      <w:r>
        <w:rPr>
          <w:rFonts w:ascii="Times New Roman"/>
          <w:b w:val="false"/>
          <w:i w:val="false"/>
          <w:color w:val="000000"/>
          <w:sz w:val="28"/>
        </w:rPr>
        <w:t>
      Заявление подписывается учредителем или уполномоченным учредителем лицом.</w:t>
      </w:r>
      <w:r>
        <w:br/>
      </w:r>
      <w:r>
        <w:rPr>
          <w:rFonts w:ascii="Times New Roman"/>
          <w:b w:val="false"/>
          <w:i w:val="false"/>
          <w:color w:val="000000"/>
          <w:sz w:val="28"/>
        </w:rPr>
        <w:t>
</w:t>
      </w:r>
      <w:r>
        <w:rPr>
          <w:rFonts w:ascii="Times New Roman"/>
          <w:b w:val="false"/>
          <w:i w:val="false"/>
          <w:color w:val="000000"/>
          <w:sz w:val="28"/>
        </w:rPr>
        <w:t>
      Государственные предприятия, государственные учреждения, хозяйственные товарищества и акционерные общества с долевым участием государства (далее – юридические лица с участием государства) представляют заявление с отметкой держателя Реестра государственных предприятий, учреждений с участием государства.</w:t>
      </w:r>
      <w:r>
        <w:br/>
      </w:r>
      <w:r>
        <w:rPr>
          <w:rFonts w:ascii="Times New Roman"/>
          <w:b w:val="false"/>
          <w:i w:val="false"/>
          <w:color w:val="000000"/>
          <w:sz w:val="28"/>
        </w:rPr>
        <w:t>
</w:t>
      </w:r>
      <w:r>
        <w:rPr>
          <w:rFonts w:ascii="Times New Roman"/>
          <w:b w:val="false"/>
          <w:i w:val="false"/>
          <w:color w:val="000000"/>
          <w:sz w:val="28"/>
        </w:rPr>
        <w:t>
      В случае создания филиала государственным предприятием, необходимо представить документ о согласии собственника или уполномоченного им органа на создание филиала.</w:t>
      </w:r>
      <w:r>
        <w:br/>
      </w:r>
      <w:r>
        <w:rPr>
          <w:rFonts w:ascii="Times New Roman"/>
          <w:b w:val="false"/>
          <w:i w:val="false"/>
          <w:color w:val="000000"/>
          <w:sz w:val="28"/>
        </w:rPr>
        <w:t>
</w:t>
      </w:r>
      <w:r>
        <w:rPr>
          <w:rFonts w:ascii="Times New Roman"/>
          <w:b w:val="false"/>
          <w:i w:val="false"/>
          <w:color w:val="000000"/>
          <w:sz w:val="28"/>
        </w:rPr>
        <w:t>
      Решение об открытии филиала или представительства и доверенность на его руководителя могут быть оформлены в виде одного документа. Доверенность на руководителя филиала (представителя) может быть не представлена, в случае регистрации филиала (представительства) общественного объединения и религиозного объединения, в соответствии с порядком его избирания или назначения.</w:t>
      </w:r>
      <w:r>
        <w:br/>
      </w:r>
      <w:r>
        <w:rPr>
          <w:rFonts w:ascii="Times New Roman"/>
          <w:b w:val="false"/>
          <w:i w:val="false"/>
          <w:color w:val="000000"/>
          <w:sz w:val="28"/>
        </w:rPr>
        <w:t>
</w:t>
      </w:r>
      <w:r>
        <w:rPr>
          <w:rFonts w:ascii="Times New Roman"/>
          <w:b w:val="false"/>
          <w:i w:val="false"/>
          <w:color w:val="000000"/>
          <w:sz w:val="28"/>
        </w:rPr>
        <w:t>
      Политические партии дополнительно представляют:</w:t>
      </w:r>
      <w:r>
        <w:br/>
      </w:r>
      <w:r>
        <w:rPr>
          <w:rFonts w:ascii="Times New Roman"/>
          <w:b w:val="false"/>
          <w:i w:val="false"/>
          <w:color w:val="000000"/>
          <w:sz w:val="28"/>
        </w:rPr>
        <w:t>
</w:t>
      </w:r>
      <w:r>
        <w:rPr>
          <w:rFonts w:ascii="Times New Roman"/>
          <w:b w:val="false"/>
          <w:i w:val="false"/>
          <w:color w:val="000000"/>
          <w:sz w:val="28"/>
        </w:rPr>
        <w:t>
      1) программу партии;</w:t>
      </w:r>
      <w:r>
        <w:br/>
      </w:r>
      <w:r>
        <w:rPr>
          <w:rFonts w:ascii="Times New Roman"/>
          <w:b w:val="false"/>
          <w:i w:val="false"/>
          <w:color w:val="000000"/>
          <w:sz w:val="28"/>
        </w:rPr>
        <w:t>
</w:t>
      </w:r>
      <w:r>
        <w:rPr>
          <w:rFonts w:ascii="Times New Roman"/>
          <w:b w:val="false"/>
          <w:i w:val="false"/>
          <w:color w:val="000000"/>
          <w:sz w:val="28"/>
        </w:rPr>
        <w:t>
      2) списки членов партии, в составе которой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месяца, года рождения, номера документа, удостоверяющего личность гражданина Республики Казахстан, индивидуального идентификационного номера, адреса места жительства.</w:t>
      </w:r>
      <w:r>
        <w:br/>
      </w:r>
      <w:r>
        <w:rPr>
          <w:rFonts w:ascii="Times New Roman"/>
          <w:b w:val="false"/>
          <w:i w:val="false"/>
          <w:color w:val="000000"/>
          <w:sz w:val="28"/>
        </w:rPr>
        <w:t>
</w:t>
      </w:r>
      <w:r>
        <w:rPr>
          <w:rFonts w:ascii="Times New Roman"/>
          <w:b w:val="false"/>
          <w:i w:val="false"/>
          <w:color w:val="000000"/>
          <w:sz w:val="28"/>
        </w:rPr>
        <w:t>
      Потребительские кооперативы дополнительно представляют список членов этих кооперативов с указанием их фамилии, имени, отчества, года рождения и местожительства – для граждан, и сведений о месте нахождения, банковских реквизитах и сведений о государственной 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Сельские потребительские кооперативы водопользователей дополнительно представляют список членов кооператива с указанием фамилии, имени, отчества, места жительства и данных документа, удостоверяющего личность (индивидуальный идентификационный номер), а также наименования и места нахождения юридических лиц с указанием бизнес-идентификационного номера, а также сведения о наличии у членов кооператива водопользователей орошаемых земель сельскохозяйственного назначения.</w:t>
      </w:r>
      <w:r>
        <w:br/>
      </w:r>
      <w:r>
        <w:rPr>
          <w:rFonts w:ascii="Times New Roman"/>
          <w:b w:val="false"/>
          <w:i w:val="false"/>
          <w:color w:val="000000"/>
          <w:sz w:val="28"/>
        </w:rPr>
        <w:t>
</w:t>
      </w:r>
      <w:r>
        <w:rPr>
          <w:rFonts w:ascii="Times New Roman"/>
          <w:b w:val="false"/>
          <w:i w:val="false"/>
          <w:color w:val="000000"/>
          <w:sz w:val="28"/>
        </w:rPr>
        <w:t>
      Жилищным и жилищно-строительным кооперативами представляется также список членов этих кооперативов с указанием их фамилии, имени, отчества, года рождения, индивидуального идентификационного номера и адреса местожительства.</w:t>
      </w:r>
      <w:r>
        <w:br/>
      </w:r>
      <w:r>
        <w:rPr>
          <w:rFonts w:ascii="Times New Roman"/>
          <w:b w:val="false"/>
          <w:i w:val="false"/>
          <w:color w:val="000000"/>
          <w:sz w:val="28"/>
        </w:rPr>
        <w:t>
</w:t>
      </w:r>
      <w:r>
        <w:rPr>
          <w:rFonts w:ascii="Times New Roman"/>
          <w:b w:val="false"/>
          <w:i w:val="false"/>
          <w:color w:val="000000"/>
          <w:sz w:val="28"/>
        </w:rPr>
        <w:t>
      Для регистрации юридического лица, исключительным видом деятельности которого является организация обменных операций с иностранной валютой, дополнительно требуется разрешение Национального Банка Республики Казахстан на государственную регистрацию в органах юстиции.</w:t>
      </w:r>
      <w:r>
        <w:br/>
      </w:r>
      <w:r>
        <w:rPr>
          <w:rFonts w:ascii="Times New Roman"/>
          <w:b w:val="false"/>
          <w:i w:val="false"/>
          <w:color w:val="000000"/>
          <w:sz w:val="28"/>
        </w:rPr>
        <w:t>
</w:t>
      </w:r>
      <w:r>
        <w:rPr>
          <w:rFonts w:ascii="Times New Roman"/>
          <w:b w:val="false"/>
          <w:i w:val="false"/>
          <w:color w:val="000000"/>
          <w:sz w:val="28"/>
        </w:rPr>
        <w:t>
      В случаях, предусмотренных законодательством Республики Казахстан, для регистрации юридического лица, предметом деятельности которого является оказание финансовых услуг, дополнительно требуется разрешение уполномоченного государственного органа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В случаях, предусмотренных законодательством Республики Казахстан, для регистрации юридического лица, предметом деятельности которого является банковская и страховая деятельность, дополнительно требуется разрешение уполномоченного государственного органа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Государственная регистрация субъектов рынка, занимающих доминирующее (монопольное) положение на соответствующем товарном рынке, осуществляется уполномоченным органом с предварительного согласия антимонопольного органа; государственная регистрация субъектов естественных монополий осуществляется уполномоченным органом с предварительного согласия уполномоченного органа, осуществляющего контроль и регулирование деятельности в сферах естественных монополий.</w:t>
      </w:r>
      <w:r>
        <w:br/>
      </w:r>
      <w:r>
        <w:rPr>
          <w:rFonts w:ascii="Times New Roman"/>
          <w:b w:val="false"/>
          <w:i w:val="false"/>
          <w:color w:val="000000"/>
          <w:sz w:val="28"/>
        </w:rPr>
        <w:t>
</w:t>
      </w:r>
      <w:r>
        <w:rPr>
          <w:rFonts w:ascii="Times New Roman"/>
          <w:b w:val="false"/>
          <w:i w:val="false"/>
          <w:color w:val="000000"/>
          <w:sz w:val="28"/>
        </w:rPr>
        <w:t>
      Для регистрации юридического лица, предметом деятельности которого является привлечение пенсионных взносов и осуществление пенсионных выплат, дополнительно требуется на его открытие разрешение уполномоченного государственного органа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Документами, подтверждающими место нахождения юридического лица, являются нотариально засвидетельствованные копии договора аренды, купли-продажи, документ, подтверждающий право на недвижимое имущество с проставленным штампом о произведенной регистрации прав на недвижимое имущество и иной документ, предусмотренный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r>
        <w:br/>
      </w:r>
      <w:r>
        <w:rPr>
          <w:rFonts w:ascii="Times New Roman"/>
          <w:b w:val="false"/>
          <w:i w:val="false"/>
          <w:color w:val="000000"/>
          <w:sz w:val="28"/>
        </w:rPr>
        <w:t>
</w:t>
      </w:r>
      <w:r>
        <w:rPr>
          <w:rFonts w:ascii="Times New Roman"/>
          <w:b w:val="false"/>
          <w:i w:val="false"/>
          <w:color w:val="000000"/>
          <w:sz w:val="28"/>
        </w:rPr>
        <w:t>
      Юридические лица с иностранным участием,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предоставляют:</w:t>
      </w:r>
      <w:r>
        <w:br/>
      </w:r>
      <w:r>
        <w:rPr>
          <w:rFonts w:ascii="Times New Roman"/>
          <w:b w:val="false"/>
          <w:i w:val="false"/>
          <w:color w:val="000000"/>
          <w:sz w:val="28"/>
        </w:rPr>
        <w:t>
</w:t>
      </w:r>
      <w:r>
        <w:rPr>
          <w:rFonts w:ascii="Times New Roman"/>
          <w:b w:val="false"/>
          <w:i w:val="false"/>
          <w:color w:val="000000"/>
          <w:sz w:val="28"/>
        </w:rPr>
        <w:t>
      1) легализованную выписку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r>
        <w:br/>
      </w:r>
      <w:r>
        <w:rPr>
          <w:rFonts w:ascii="Times New Roman"/>
          <w:b w:val="false"/>
          <w:i w:val="false"/>
          <w:color w:val="000000"/>
          <w:sz w:val="28"/>
        </w:rPr>
        <w:t>
</w:t>
      </w:r>
      <w:r>
        <w:rPr>
          <w:rFonts w:ascii="Times New Roman"/>
          <w:b w:val="false"/>
          <w:i w:val="false"/>
          <w:color w:val="000000"/>
          <w:sz w:val="28"/>
        </w:rPr>
        <w:t>
      2) копию паспорта или другого документа, удостоверяющего личность учредителя – иностранного физического лица, с нотариально засвидетельствованным переводом на казахском и русском языках.</w:t>
      </w:r>
      <w:r>
        <w:br/>
      </w:r>
      <w:r>
        <w:rPr>
          <w:rFonts w:ascii="Times New Roman"/>
          <w:b w:val="false"/>
          <w:i w:val="false"/>
          <w:color w:val="000000"/>
          <w:sz w:val="28"/>
        </w:rPr>
        <w:t>
</w:t>
      </w:r>
      <w:r>
        <w:rPr>
          <w:rFonts w:ascii="Times New Roman"/>
          <w:b w:val="false"/>
          <w:i w:val="false"/>
          <w:color w:val="000000"/>
          <w:sz w:val="28"/>
        </w:rPr>
        <w:t>
      Регистрация филиалов и представительств иностранных юридических лиц производится в порядке, установленном законодательством Республики Казахстан для регистрации филиалов и представительств юридических лиц Республики Казахстан.</w:t>
      </w:r>
      <w:r>
        <w:br/>
      </w:r>
      <w:r>
        <w:rPr>
          <w:rFonts w:ascii="Times New Roman"/>
          <w:b w:val="false"/>
          <w:i w:val="false"/>
          <w:color w:val="000000"/>
          <w:sz w:val="28"/>
        </w:rPr>
        <w:t>
</w:t>
      </w:r>
      <w:r>
        <w:rPr>
          <w:rFonts w:ascii="Times New Roman"/>
          <w:b w:val="false"/>
          <w:i w:val="false"/>
          <w:color w:val="000000"/>
          <w:sz w:val="28"/>
        </w:rPr>
        <w:t>
      Кроме предусмотренных документов, если иное не установлено международными договорами, ратифицированными Республикой Казахстан, дополнительно должны быть представлены легализованная выписка из торгового реестра или другой легализованный документ иностранного юридического лица, подтверждающий, что иностранное юридическое лицо, создающее филиал (представительство), является юридическим лицом по законодательству иностранного государства.</w:t>
      </w:r>
      <w:r>
        <w:br/>
      </w:r>
      <w:r>
        <w:rPr>
          <w:rFonts w:ascii="Times New Roman"/>
          <w:b w:val="false"/>
          <w:i w:val="false"/>
          <w:color w:val="000000"/>
          <w:sz w:val="28"/>
        </w:rPr>
        <w:t>
</w:t>
      </w:r>
      <w:r>
        <w:rPr>
          <w:rFonts w:ascii="Times New Roman"/>
          <w:b w:val="false"/>
          <w:i w:val="false"/>
          <w:color w:val="000000"/>
          <w:sz w:val="28"/>
        </w:rPr>
        <w:t>
      Документы иностранного юридического лица, создающего филиал (представительство), представляются с нотариально засвидетельствованным переводом на государственном и русском языке.</w:t>
      </w:r>
      <w:r>
        <w:br/>
      </w:r>
      <w:r>
        <w:rPr>
          <w:rFonts w:ascii="Times New Roman"/>
          <w:b w:val="false"/>
          <w:i w:val="false"/>
          <w:color w:val="000000"/>
          <w:sz w:val="28"/>
        </w:rPr>
        <w:t>
</w:t>
      </w: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случаях, предусмотренных законодательными актами Республики Казахстан, юридическое лицо подлежит перерегистрации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 этом, в уполномоченный орган через центр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решение либо выписка из решения уполномоченного органа юридического лица о внесении изменений и дополнений в учредительные документы, скрепленные печатью юридического лица,</w:t>
      </w:r>
      <w:r>
        <w:br/>
      </w:r>
      <w:r>
        <w:rPr>
          <w:rFonts w:ascii="Times New Roman"/>
          <w:b w:val="false"/>
          <w:i w:val="false"/>
          <w:color w:val="000000"/>
          <w:sz w:val="28"/>
        </w:rPr>
        <w:t>
</w:t>
      </w:r>
      <w:r>
        <w:rPr>
          <w:rFonts w:ascii="Times New Roman"/>
          <w:b w:val="false"/>
          <w:i w:val="false"/>
          <w:color w:val="000000"/>
          <w:sz w:val="28"/>
        </w:rPr>
        <w:t>
      2) учредительные документы с внесенными изменениями, удостоверенные в нотариальном порядке в случаях,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квитанция или документ, подтверждающий уплату в бюджет суммы регистрационного сбора.</w:t>
      </w:r>
      <w:r>
        <w:br/>
      </w:r>
      <w:r>
        <w:rPr>
          <w:rFonts w:ascii="Times New Roman"/>
          <w:b w:val="false"/>
          <w:i w:val="false"/>
          <w:color w:val="000000"/>
          <w:sz w:val="28"/>
        </w:rPr>
        <w:t>
</w:t>
      </w:r>
      <w:r>
        <w:rPr>
          <w:rFonts w:ascii="Times New Roman"/>
          <w:b w:val="false"/>
          <w:i w:val="false"/>
          <w:color w:val="000000"/>
          <w:sz w:val="28"/>
        </w:rPr>
        <w:t>
      В случае, когда в состав участников юридического лица (акционеров акционерного общества) входит новый участник – юридическое лицо, то в регистрирующий орган вместе с учредительными документами представляется справка налогового органа об отсутствии (наличии) у нового участника – юридического лица налоговой задолженности.</w:t>
      </w:r>
      <w:r>
        <w:br/>
      </w:r>
      <w:r>
        <w:rPr>
          <w:rFonts w:ascii="Times New Roman"/>
          <w:b w:val="false"/>
          <w:i w:val="false"/>
          <w:color w:val="000000"/>
          <w:sz w:val="28"/>
        </w:rPr>
        <w:t>
</w:t>
      </w:r>
      <w:r>
        <w:rPr>
          <w:rFonts w:ascii="Times New Roman"/>
          <w:b w:val="false"/>
          <w:i w:val="false"/>
          <w:color w:val="000000"/>
          <w:sz w:val="28"/>
        </w:rPr>
        <w:t>
      Для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или переход права выбывающего участника на долю в имуществе (уставном капитале), в соответствии с законодательством Республики Казахстан и учредительными документами.</w:t>
      </w:r>
      <w:r>
        <w:br/>
      </w:r>
      <w:r>
        <w:rPr>
          <w:rFonts w:ascii="Times New Roman"/>
          <w:b w:val="false"/>
          <w:i w:val="false"/>
          <w:color w:val="000000"/>
          <w:sz w:val="28"/>
        </w:rPr>
        <w:t>
</w:t>
      </w:r>
      <w:r>
        <w:rPr>
          <w:rFonts w:ascii="Times New Roman"/>
          <w:b w:val="false"/>
          <w:i w:val="false"/>
          <w:color w:val="000000"/>
          <w:sz w:val="28"/>
        </w:rPr>
        <w:t>
      Для перерегистрации субъектов естественной монополии требуется согласие уполномоченного органа, осуществляющего руководство в сферах естественных монополий и на регулируемых рынках; для перерегистрации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требуется согласие антимонопольного органа.</w:t>
      </w:r>
      <w:r>
        <w:br/>
      </w:r>
      <w:r>
        <w:rPr>
          <w:rFonts w:ascii="Times New Roman"/>
          <w:b w:val="false"/>
          <w:i w:val="false"/>
          <w:color w:val="000000"/>
          <w:sz w:val="28"/>
        </w:rPr>
        <w:t>
</w:t>
      </w:r>
      <w:r>
        <w:rPr>
          <w:rFonts w:ascii="Times New Roman"/>
          <w:b w:val="false"/>
          <w:i w:val="false"/>
          <w:color w:val="000000"/>
          <w:sz w:val="28"/>
        </w:rPr>
        <w:t>
      Филиалы и представительства подлежат перерегистрации, в случае изменения наименования.</w:t>
      </w:r>
      <w:r>
        <w:br/>
      </w:r>
      <w:r>
        <w:rPr>
          <w:rFonts w:ascii="Times New Roman"/>
          <w:b w:val="false"/>
          <w:i w:val="false"/>
          <w:color w:val="000000"/>
          <w:sz w:val="28"/>
        </w:rPr>
        <w:t>
</w:t>
      </w:r>
      <w:r>
        <w:rPr>
          <w:rFonts w:ascii="Times New Roman"/>
          <w:b w:val="false"/>
          <w:i w:val="false"/>
          <w:color w:val="000000"/>
          <w:sz w:val="28"/>
        </w:rPr>
        <w:t>
      Сведения о документе, указанного в подпункте 9) настоящего пункта, уполномоченный орган или центр получает из соответствующей государственной информационной системы через портал или через информационную систему центра в форме электронных документов,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уполномоченного органа или центра сверяет документ, указанный в подпункте 9)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портале при получении электронной регистрации юридического лица для субъектов малого предпринимательства подается запрос в форме электронного документа, удостоверенный ЭЦП заявителя.</w:t>
      </w:r>
      <w:r>
        <w:br/>
      </w:r>
      <w:r>
        <w:rPr>
          <w:rFonts w:ascii="Times New Roman"/>
          <w:b w:val="false"/>
          <w:i w:val="false"/>
          <w:color w:val="000000"/>
          <w:sz w:val="28"/>
        </w:rPr>
        <w:t>
</w:t>
      </w:r>
      <w:r>
        <w:rPr>
          <w:rFonts w:ascii="Times New Roman"/>
          <w:b w:val="false"/>
          <w:i w:val="false"/>
          <w:color w:val="000000"/>
          <w:sz w:val="28"/>
        </w:rPr>
        <w:t>
      Документы, указанные в подпунктах 1), 2), 3), 4), 5), 6), 7), 8) и  9) настоящего пункта в виде электронной копии документов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При желании получателя государственной услуги квитанция или документ, подтверждающий уплату в бюджет суммы регистрационного сбора, оплачивается через ПШЭП, при этом, документ, указанный в подпункте 8) настоящего пункта, не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либо у консультантов центра, а также на интернет-ресурсе РГП «Центр»: www.con.gov.kz, портал: www.e.gov.kz.</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Адреса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При приеме документов центрами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заявителя направляется уведомление – отчет о принятии запроса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Комитет и уполномоченные органы отказывают в государственной регистрации (перерегистрации) юридического лица при наличии нарушения порядка создания и реорганизации юридического лица, установленного законодательными актами Республики Казахстан, при непредставлении передаточного акта или разделительного баланса либо отсутствия в них положений о правопреемстве реорганизованного юридического лица либо наличии налоговой задолженности свыше одного месячного расчетного показателя, а также в случае, если учредителем является бездействующее юридическое лицо и (или) если учредитель и (или) руководитель юридического лица являются учредителями и (или) руководителями бездействующих юридических лиц и (или) признаны недееспособными или ограниченно дееспособными и (или) безвестно отсутствующими, и (или) объявлены умершими, и (или) осуждены за преступления по </w:t>
      </w:r>
      <w:r>
        <w:rPr>
          <w:rFonts w:ascii="Times New Roman"/>
          <w:b w:val="false"/>
          <w:i w:val="false"/>
          <w:color w:val="000000"/>
          <w:sz w:val="28"/>
        </w:rPr>
        <w:t>статьям 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 от 16 июля 1997 года, и (или) представлены утерянные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
      Комитетом и уполномоченными органами,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и перерегистрации прерывается.</w:t>
      </w:r>
    </w:p>
    <w:bookmarkEnd w:id="9"/>
    <w:bookmarkStart w:name="z198" w:id="10"/>
    <w:p>
      <w:pPr>
        <w:spacing w:after="0"/>
        <w:ind w:left="0"/>
        <w:jc w:val="left"/>
      </w:pPr>
      <w:r>
        <w:rPr>
          <w:rFonts w:ascii="Times New Roman"/>
          <w:b/>
          <w:i w:val="false"/>
          <w:color w:val="000000"/>
        </w:rPr>
        <w:t xml:space="preserve"> 
3. Принципы работы</w:t>
      </w:r>
    </w:p>
    <w:bookmarkEnd w:id="10"/>
    <w:bookmarkStart w:name="z199" w:id="11"/>
    <w:p>
      <w:pPr>
        <w:spacing w:after="0"/>
        <w:ind w:left="0"/>
        <w:jc w:val="both"/>
      </w:pPr>
      <w:r>
        <w:rPr>
          <w:rFonts w:ascii="Times New Roman"/>
          <w:b w:val="false"/>
          <w:i w:val="false"/>
          <w:color w:val="000000"/>
          <w:sz w:val="28"/>
        </w:rPr>
        <w:t>
      17. Основными принципами работы, которыми руководствуются Комитет,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11"/>
    <w:bookmarkStart w:name="z207" w:id="12"/>
    <w:p>
      <w:pPr>
        <w:spacing w:after="0"/>
        <w:ind w:left="0"/>
        <w:jc w:val="left"/>
      </w:pPr>
      <w:r>
        <w:rPr>
          <w:rFonts w:ascii="Times New Roman"/>
          <w:b/>
          <w:i w:val="false"/>
          <w:color w:val="000000"/>
        </w:rPr>
        <w:t xml:space="preserve"> 
4. Результаты работы</w:t>
      </w:r>
    </w:p>
    <w:bookmarkEnd w:id="12"/>
    <w:bookmarkStart w:name="z208" w:id="13"/>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уполномоченных органов, ежегодно утверждаются соответствующим приказом Министра юстиции Республики Казахстан.</w:t>
      </w:r>
    </w:p>
    <w:bookmarkEnd w:id="13"/>
    <w:bookmarkStart w:name="z210" w:id="14"/>
    <w:p>
      <w:pPr>
        <w:spacing w:after="0"/>
        <w:ind w:left="0"/>
        <w:jc w:val="left"/>
      </w:pPr>
      <w:r>
        <w:rPr>
          <w:rFonts w:ascii="Times New Roman"/>
          <w:b/>
          <w:i w:val="false"/>
          <w:color w:val="000000"/>
        </w:rPr>
        <w:t xml:space="preserve"> 
5. Порядок обжалования</w:t>
      </w:r>
    </w:p>
    <w:bookmarkEnd w:id="14"/>
    <w:bookmarkStart w:name="z211" w:id="15"/>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или через портал информация о порядке обжалования действий (бездействия) работника центра предоставляется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в Комитет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15"/>
    <w:bookmarkStart w:name="z226"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(перерегистрация)</w:t>
      </w:r>
      <w:r>
        <w:br/>
      </w:r>
      <w:r>
        <w:rPr>
          <w:rFonts w:ascii="Times New Roman"/>
          <w:b w:val="false"/>
          <w:i w:val="false"/>
          <w:color w:val="000000"/>
          <w:sz w:val="28"/>
        </w:rPr>
        <w:t xml:space="preserve">
юридических лиц, учетная регистрация      </w:t>
      </w:r>
      <w:r>
        <w:br/>
      </w:r>
      <w:r>
        <w:rPr>
          <w:rFonts w:ascii="Times New Roman"/>
          <w:b w:val="false"/>
          <w:i w:val="false"/>
          <w:color w:val="000000"/>
          <w:sz w:val="28"/>
        </w:rPr>
        <w:t>
(перерегистрация) их филиалов и представительств»</w:t>
      </w:r>
    </w:p>
    <w:bookmarkEnd w:id="16"/>
    <w:bookmarkStart w:name="z231" w:id="17"/>
    <w:p>
      <w:pPr>
        <w:spacing w:after="0"/>
        <w:ind w:left="0"/>
        <w:jc w:val="left"/>
      </w:pPr>
      <w:r>
        <w:rPr>
          <w:rFonts w:ascii="Times New Roman"/>
          <w:b/>
          <w:i w:val="false"/>
          <w:color w:val="000000"/>
        </w:rPr>
        <w:t xml:space="preserve"> 
Список и адреса уполномоченных органов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32"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(перерегистрация)</w:t>
      </w:r>
      <w:r>
        <w:br/>
      </w:r>
      <w:r>
        <w:rPr>
          <w:rFonts w:ascii="Times New Roman"/>
          <w:b w:val="false"/>
          <w:i w:val="false"/>
          <w:color w:val="000000"/>
          <w:sz w:val="28"/>
        </w:rPr>
        <w:t xml:space="preserve">
юридических лиц, учетная регистрация      </w:t>
      </w:r>
      <w:r>
        <w:br/>
      </w:r>
      <w:r>
        <w:rPr>
          <w:rFonts w:ascii="Times New Roman"/>
          <w:b w:val="false"/>
          <w:i w:val="false"/>
          <w:color w:val="000000"/>
          <w:sz w:val="28"/>
        </w:rPr>
        <w:t>
(перерегистрация) их филиалов и представительств»</w:t>
      </w:r>
    </w:p>
    <w:bookmarkEnd w:id="18"/>
    <w:bookmarkStart w:name="z237" w:id="19"/>
    <w:p>
      <w:pPr>
        <w:spacing w:after="0"/>
        <w:ind w:left="0"/>
        <w:jc w:val="left"/>
      </w:pPr>
      <w:r>
        <w:rPr>
          <w:rFonts w:ascii="Times New Roman"/>
          <w:b/>
          <w:i w:val="false"/>
          <w:color w:val="000000"/>
        </w:rPr>
        <w:t xml:space="preserve"> 
Список центров обслуживания населения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 Акколь, ул. 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38"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(перерегистрация)</w:t>
      </w:r>
      <w:r>
        <w:br/>
      </w:r>
      <w:r>
        <w:rPr>
          <w:rFonts w:ascii="Times New Roman"/>
          <w:b w:val="false"/>
          <w:i w:val="false"/>
          <w:color w:val="000000"/>
          <w:sz w:val="28"/>
        </w:rPr>
        <w:t xml:space="preserve">
юридических лиц, учетная регистрация      </w:t>
      </w:r>
      <w:r>
        <w:br/>
      </w:r>
      <w:r>
        <w:rPr>
          <w:rFonts w:ascii="Times New Roman"/>
          <w:b w:val="false"/>
          <w:i w:val="false"/>
          <w:color w:val="000000"/>
          <w:sz w:val="28"/>
        </w:rPr>
        <w:t>
(перерегистрация) их филиалов и представительств»</w:t>
      </w:r>
    </w:p>
    <w:bookmarkEnd w:id="20"/>
    <w:bookmarkStart w:name="z243" w:id="2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8"/>
        <w:gridCol w:w="2058"/>
        <w:gridCol w:w="2077"/>
        <w:gridCol w:w="2397"/>
      </w:tblGrid>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Нормативное </w:t>
            </w:r>
            <w:r>
              <w:rPr>
                <w:rFonts w:ascii="Times New Roman"/>
                <w:b/>
                <w:i w:val="false"/>
                <w:color w:val="000000"/>
                <w:sz w:val="20"/>
              </w:rPr>
              <w:t>значение показателя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rPr>
                <w:rFonts w:ascii="Times New Roman"/>
                <w:b w:val="false"/>
                <w:i w:val="false"/>
                <w:color w:val="000000"/>
                <w:sz w:val="20"/>
              </w:rPr>
              <w:t xml:space="preserve">предоставления услуги в </w:t>
            </w:r>
            <w:r>
              <w:rPr>
                <w:rFonts w:ascii="Times New Roman"/>
                <w:b w:val="false"/>
                <w:i w:val="false"/>
                <w:color w:val="000000"/>
                <w:sz w:val="20"/>
              </w:rPr>
              <w:t xml:space="preserve">установленный срок с момента сдачи </w:t>
            </w:r>
            <w:r>
              <w:rPr>
                <w:rFonts w:ascii="Times New Roman"/>
                <w:b w:val="false"/>
                <w:i w:val="false"/>
                <w:color w:val="000000"/>
                <w:sz w:val="20"/>
              </w:rPr>
              <w:t>документа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получателей государственных услуг, </w:t>
            </w:r>
            <w:r>
              <w:rPr>
                <w:rFonts w:ascii="Times New Roman"/>
                <w:b w:val="false"/>
                <w:i w:val="false"/>
                <w:color w:val="000000"/>
                <w:sz w:val="20"/>
              </w:rPr>
              <w:t xml:space="preserve">удовлетворенных качеством процесса </w:t>
            </w:r>
            <w:r>
              <w:rPr>
                <w:rFonts w:ascii="Times New Roman"/>
                <w:b w:val="false"/>
                <w:i w:val="false"/>
                <w:color w:val="000000"/>
                <w:sz w:val="20"/>
              </w:rPr>
              <w:t>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государственных услуг,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w:t>
            </w:r>
            <w:r>
              <w:rPr>
                <w:rFonts w:ascii="Times New Roman"/>
                <w:b w:val="false"/>
                <w:i w:val="false"/>
                <w:color w:val="000000"/>
                <w:sz w:val="20"/>
              </w:rPr>
              <w:t>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w:t>
            </w:r>
            <w:r>
              <w:rPr>
                <w:rFonts w:ascii="Times New Roman"/>
                <w:b w:val="false"/>
                <w:i w:val="false"/>
                <w:color w:val="000000"/>
                <w:sz w:val="20"/>
              </w:rPr>
              <w:t xml:space="preserve">которых доступна в электронном </w:t>
            </w:r>
            <w:r>
              <w:rPr>
                <w:rFonts w:ascii="Times New Roman"/>
                <w:b w:val="false"/>
                <w:i w:val="false"/>
                <w:color w:val="000000"/>
                <w:sz w:val="20"/>
              </w:rPr>
              <w:t>формате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персонала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22"/>
    <w:bookmarkStart w:name="z248" w:id="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23"/>
    <w:bookmarkStart w:name="z252" w:id="2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прекращения деятельности</w:t>
      </w:r>
      <w:r>
        <w:br/>
      </w:r>
      <w:r>
        <w:rPr>
          <w:rFonts w:ascii="Times New Roman"/>
          <w:b/>
          <w:i w:val="false"/>
          <w:color w:val="000000"/>
        </w:rPr>
        <w:t>
юридического лица, снятие с учетной регистрации филиала и</w:t>
      </w:r>
      <w:r>
        <w:br/>
      </w:r>
      <w:r>
        <w:rPr>
          <w:rFonts w:ascii="Times New Roman"/>
          <w:b/>
          <w:i w:val="false"/>
          <w:color w:val="000000"/>
        </w:rPr>
        <w:t>
представительства»</w:t>
      </w:r>
    </w:p>
    <w:bookmarkEnd w:id="24"/>
    <w:bookmarkStart w:name="z256" w:id="25"/>
    <w:p>
      <w:pPr>
        <w:spacing w:after="0"/>
        <w:ind w:left="0"/>
        <w:jc w:val="left"/>
      </w:pPr>
      <w:r>
        <w:rPr>
          <w:rFonts w:ascii="Times New Roman"/>
          <w:b/>
          <w:i w:val="false"/>
          <w:color w:val="000000"/>
        </w:rPr>
        <w:t xml:space="preserve"> 
1. Общие положения</w:t>
      </w:r>
    </w:p>
    <w:bookmarkEnd w:id="25"/>
    <w:bookmarkStart w:name="z257" w:id="26"/>
    <w:p>
      <w:pPr>
        <w:spacing w:after="0"/>
        <w:ind w:left="0"/>
        <w:jc w:val="both"/>
      </w:pPr>
      <w:r>
        <w:rPr>
          <w:rFonts w:ascii="Times New Roman"/>
          <w:b w:val="false"/>
          <w:i w:val="false"/>
          <w:color w:val="000000"/>
          <w:sz w:val="28"/>
        </w:rPr>
        <w:t>
      1. Государственная услуга «Государственная регистрация прекращения деятельности юридического лица, снятие с учетной регистрации филиала и представительства» (далее – государственная услуга) оказывается Комитетом регистрационной службы и оказания правовой помощи Министерства юстиции Республики Казахстан (далее – Комитет) по адресу: Республика Казахстан, 010000, город Астана, район Есиль, улица Орынбор, дом № 8, 13 подъезд, 955 кабинет и территориальными органами юстиции (далее – уполномоченные органы) через центры обслуживания населения (далее – центры),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в соответствующей области (кроме тех, которые подлежат регистрации в Комитете) осуществляется уполномоченными органами через центры.</w:t>
      </w:r>
      <w:r>
        <w:br/>
      </w:r>
      <w:r>
        <w:rPr>
          <w:rFonts w:ascii="Times New Roman"/>
          <w:b w:val="false"/>
          <w:i w:val="false"/>
          <w:color w:val="000000"/>
          <w:sz w:val="28"/>
        </w:rPr>
        <w:t>
</w:t>
      </w:r>
      <w:r>
        <w:rPr>
          <w:rFonts w:ascii="Times New Roman"/>
          <w:b w:val="false"/>
          <w:i w:val="false"/>
          <w:color w:val="000000"/>
          <w:sz w:val="28"/>
        </w:rPr>
        <w:t>
      Государственную регистрацию прекращения деятельности юридического лица: банков, общественных объединений с республиканским и региональным статусами (в том числе всех политических партий), а также снятие с учетной регистрации филиала и представительства иностранных и международных некоммерческих неправительственных объединений, религиозных объединений с республиканским и региональным статусами осуществляет Комитет.</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статей 16</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информация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приказа Комитета или уполномоченного органа о государственной регистрации прекращении деятельности юридического лица или о снятии с учетной регистрации филиала и представительства или отказ на бумажном носителе.</w:t>
      </w:r>
      <w:r>
        <w:br/>
      </w:r>
      <w:r>
        <w:rPr>
          <w:rFonts w:ascii="Times New Roman"/>
          <w:b w:val="false"/>
          <w:i w:val="false"/>
          <w:color w:val="000000"/>
          <w:sz w:val="28"/>
        </w:rPr>
        <w:t>
</w:t>
      </w:r>
      <w:r>
        <w:rPr>
          <w:rFonts w:ascii="Times New Roman"/>
          <w:b w:val="false"/>
          <w:i w:val="false"/>
          <w:color w:val="000000"/>
          <w:sz w:val="28"/>
        </w:rPr>
        <w:t>
      В случае отказа в государственной регистрации прекращения деятельности юридического лица, снятия с учетной регистрации филиала и представительства, выдается мотивированный отказ, содержащий ссылку на несоответствие представленных документов требованиям законодательного акта Республики Казахстан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зарегистрированным юридическим лицам, филиалам и представительствам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получателем государственной услуги необходимых документов, определенных в пункте 11 настоящего стандарта и получения расписки – в течение 10 календарных дней (день приема документов не входит в срок оказания государственной услуги, при этом, уполномоченный государственный орган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w:t>
      </w:r>
      <w:r>
        <w:br/>
      </w:r>
      <w:r>
        <w:rPr>
          <w:rFonts w:ascii="Times New Roman"/>
          <w:b w:val="false"/>
          <w:i w:val="false"/>
          <w:color w:val="000000"/>
          <w:sz w:val="28"/>
        </w:rPr>
        <w:t>
</w:t>
      </w:r>
      <w:r>
        <w:rPr>
          <w:rFonts w:ascii="Times New Roman"/>
          <w:b w:val="false"/>
          <w:i w:val="false"/>
          <w:color w:val="000000"/>
          <w:sz w:val="28"/>
        </w:rPr>
        <w:t>
      В Комитете устанавливается график, обеспечивающий ежедневный прием документов с 9.00 часов до 17.00 часов, за исключением пятницы, выходных и праздничных дней, с перерывом на обед с 13.00 часов до 14.30 часов,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Центром государственной услуги оказывается в зале его здания по месту нахождения юридического лица, где располагаются справочное бюро, кресла для ожидания, информационные стенды с образцами заполненных бланков заявлений, предусмотрены условия для людей с ограниченными физическими возможностями.</w:t>
      </w:r>
    </w:p>
    <w:bookmarkEnd w:id="26"/>
    <w:bookmarkStart w:name="z287" w:id="27"/>
    <w:p>
      <w:pPr>
        <w:spacing w:after="0"/>
        <w:ind w:left="0"/>
        <w:jc w:val="left"/>
      </w:pPr>
      <w:r>
        <w:rPr>
          <w:rFonts w:ascii="Times New Roman"/>
          <w:b/>
          <w:i w:val="false"/>
          <w:color w:val="000000"/>
        </w:rPr>
        <w:t xml:space="preserve"> 
2. Порядок оказания государственной услуги</w:t>
      </w:r>
    </w:p>
    <w:bookmarkEnd w:id="27"/>
    <w:bookmarkStart w:name="z288" w:id="28"/>
    <w:p>
      <w:pPr>
        <w:spacing w:after="0"/>
        <w:ind w:left="0"/>
        <w:jc w:val="both"/>
      </w:pPr>
      <w:r>
        <w:rPr>
          <w:rFonts w:ascii="Times New Roman"/>
          <w:b w:val="false"/>
          <w:i w:val="false"/>
          <w:color w:val="000000"/>
          <w:sz w:val="28"/>
        </w:rPr>
        <w:t>
      11. Для государственной регистрации прекращения деятельности юридического лица получатели государственных услуг предоставляют в Комитет или центры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w:t>
      </w:r>
      <w:r>
        <w:br/>
      </w:r>
      <w:r>
        <w:rPr>
          <w:rFonts w:ascii="Times New Roman"/>
          <w:b w:val="false"/>
          <w:i w:val="false"/>
          <w:color w:val="000000"/>
          <w:sz w:val="28"/>
        </w:rPr>
        <w:t>
</w:t>
      </w:r>
      <w:r>
        <w:rPr>
          <w:rFonts w:ascii="Times New Roman"/>
          <w:b w:val="false"/>
          <w:i w:val="false"/>
          <w:color w:val="000000"/>
          <w:sz w:val="28"/>
        </w:rPr>
        <w:t>
      3) учредительные документы, свидетельство о государственной регистрации (перерегистрации);</w:t>
      </w:r>
      <w:r>
        <w:br/>
      </w:r>
      <w:r>
        <w:rPr>
          <w:rFonts w:ascii="Times New Roman"/>
          <w:b w:val="false"/>
          <w:i w:val="false"/>
          <w:color w:val="000000"/>
          <w:sz w:val="28"/>
        </w:rPr>
        <w:t>
</w:t>
      </w:r>
      <w:r>
        <w:rPr>
          <w:rFonts w:ascii="Times New Roman"/>
          <w:b w:val="false"/>
          <w:i w:val="false"/>
          <w:color w:val="000000"/>
          <w:sz w:val="28"/>
        </w:rPr>
        <w:t>
      4) документ, подтверждающий публикацию в печатном издании информации о ликвидации юридического лица, порядке и сроках заявления претензий кредиторами;</w:t>
      </w:r>
      <w:r>
        <w:br/>
      </w:r>
      <w:r>
        <w:rPr>
          <w:rFonts w:ascii="Times New Roman"/>
          <w:b w:val="false"/>
          <w:i w:val="false"/>
          <w:color w:val="000000"/>
          <w:sz w:val="28"/>
        </w:rPr>
        <w:t>
</w:t>
      </w:r>
      <w:r>
        <w:rPr>
          <w:rFonts w:ascii="Times New Roman"/>
          <w:b w:val="false"/>
          <w:i w:val="false"/>
          <w:color w:val="000000"/>
          <w:sz w:val="28"/>
        </w:rPr>
        <w:t>
      5) промежуточный ликвидационный баланс, содержащий сведения о составе имущества ликвидируемого юридического лица, перечне заявленных кредиторами претензий, а также результатах их рассмотрения;</w:t>
      </w:r>
      <w:r>
        <w:br/>
      </w:r>
      <w:r>
        <w:rPr>
          <w:rFonts w:ascii="Times New Roman"/>
          <w:b w:val="false"/>
          <w:i w:val="false"/>
          <w:color w:val="000000"/>
          <w:sz w:val="28"/>
        </w:rPr>
        <w:t>
</w:t>
      </w:r>
      <w:r>
        <w:rPr>
          <w:rFonts w:ascii="Times New Roman"/>
          <w:b w:val="false"/>
          <w:i w:val="false"/>
          <w:color w:val="000000"/>
          <w:sz w:val="28"/>
        </w:rPr>
        <w:t>
      6) ликвидационный баланс;</w:t>
      </w:r>
      <w:r>
        <w:br/>
      </w:r>
      <w:r>
        <w:rPr>
          <w:rFonts w:ascii="Times New Roman"/>
          <w:b w:val="false"/>
          <w:i w:val="false"/>
          <w:color w:val="000000"/>
          <w:sz w:val="28"/>
        </w:rPr>
        <w:t>
</w:t>
      </w:r>
      <w:r>
        <w:rPr>
          <w:rFonts w:ascii="Times New Roman"/>
          <w:b w:val="false"/>
          <w:i w:val="false"/>
          <w:color w:val="000000"/>
          <w:sz w:val="28"/>
        </w:rPr>
        <w:t>
      7) решение собственника имущества юридического лица или иного органа об утверждении промежуточного и ликвидационного балансов, скрепленное печатью юридического лица;</w:t>
      </w:r>
      <w:r>
        <w:br/>
      </w:r>
      <w:r>
        <w:rPr>
          <w:rFonts w:ascii="Times New Roman"/>
          <w:b w:val="false"/>
          <w:i w:val="false"/>
          <w:color w:val="000000"/>
          <w:sz w:val="28"/>
        </w:rPr>
        <w:t>
</w:t>
      </w:r>
      <w:r>
        <w:rPr>
          <w:rFonts w:ascii="Times New Roman"/>
          <w:b w:val="false"/>
          <w:i w:val="false"/>
          <w:color w:val="000000"/>
          <w:sz w:val="28"/>
        </w:rPr>
        <w:t>
      8) документ об уничтожении печати юридического лица;</w:t>
      </w:r>
      <w:r>
        <w:br/>
      </w:r>
      <w:r>
        <w:rPr>
          <w:rFonts w:ascii="Times New Roman"/>
          <w:b w:val="false"/>
          <w:i w:val="false"/>
          <w:color w:val="000000"/>
          <w:sz w:val="28"/>
        </w:rPr>
        <w:t>
</w:t>
      </w:r>
      <w:r>
        <w:rPr>
          <w:rFonts w:ascii="Times New Roman"/>
          <w:b w:val="false"/>
          <w:i w:val="false"/>
          <w:color w:val="000000"/>
          <w:sz w:val="28"/>
        </w:rPr>
        <w:t>
      9) документ, подтверждающий снятие с учета филиалов и представительств ликвидируемого юридического лица (при их наличии);</w:t>
      </w:r>
      <w:r>
        <w:br/>
      </w:r>
      <w:r>
        <w:rPr>
          <w:rFonts w:ascii="Times New Roman"/>
          <w:b w:val="false"/>
          <w:i w:val="false"/>
          <w:color w:val="000000"/>
          <w:sz w:val="28"/>
        </w:rPr>
        <w:t>
</w:t>
      </w:r>
      <w:r>
        <w:rPr>
          <w:rFonts w:ascii="Times New Roman"/>
          <w:b w:val="false"/>
          <w:i w:val="false"/>
          <w:color w:val="000000"/>
          <w:sz w:val="28"/>
        </w:rPr>
        <w:t>
      10) справку об отсутствии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11) справку таможенных органов об отсутствии задолженностей по таможенным платежам;</w:t>
      </w:r>
      <w:r>
        <w:br/>
      </w:r>
      <w:r>
        <w:rPr>
          <w:rFonts w:ascii="Times New Roman"/>
          <w:b w:val="false"/>
          <w:i w:val="false"/>
          <w:color w:val="000000"/>
          <w:sz w:val="28"/>
        </w:rPr>
        <w:t>
</w:t>
      </w:r>
      <w:r>
        <w:rPr>
          <w:rFonts w:ascii="Times New Roman"/>
          <w:b w:val="false"/>
          <w:i w:val="false"/>
          <w:color w:val="000000"/>
          <w:sz w:val="28"/>
        </w:rPr>
        <w:t>
      12) уведомление уполномоченного органа об аннулировании выпуска акций (для акционерных обществ);</w:t>
      </w:r>
      <w:r>
        <w:br/>
      </w:r>
      <w:r>
        <w:rPr>
          <w:rFonts w:ascii="Times New Roman"/>
          <w:b w:val="false"/>
          <w:i w:val="false"/>
          <w:color w:val="000000"/>
          <w:sz w:val="28"/>
        </w:rPr>
        <w:t>
</w:t>
      </w:r>
      <w:r>
        <w:rPr>
          <w:rFonts w:ascii="Times New Roman"/>
          <w:b w:val="false"/>
          <w:i w:val="false"/>
          <w:color w:val="000000"/>
          <w:sz w:val="28"/>
        </w:rPr>
        <w:t>
      13) квитанцию или документ, подтверждающий уплату в бюджет суммы регистрационного сбора.</w:t>
      </w:r>
      <w:r>
        <w:br/>
      </w:r>
      <w:r>
        <w:rPr>
          <w:rFonts w:ascii="Times New Roman"/>
          <w:b w:val="false"/>
          <w:i w:val="false"/>
          <w:color w:val="000000"/>
          <w:sz w:val="28"/>
        </w:rPr>
        <w:t>
</w:t>
      </w:r>
      <w:r>
        <w:rPr>
          <w:rFonts w:ascii="Times New Roman"/>
          <w:b w:val="false"/>
          <w:i w:val="false"/>
          <w:color w:val="000000"/>
          <w:sz w:val="28"/>
        </w:rPr>
        <w:t>
      Регистрация прекращения деятельности юридического лица, ликвидированного по решению суда, осуществляется на основании решения суда.</w:t>
      </w:r>
      <w:r>
        <w:br/>
      </w:r>
      <w:r>
        <w:rPr>
          <w:rFonts w:ascii="Times New Roman"/>
          <w:b w:val="false"/>
          <w:i w:val="false"/>
          <w:color w:val="000000"/>
          <w:sz w:val="28"/>
        </w:rPr>
        <w:t>
</w:t>
      </w:r>
      <w:r>
        <w:rPr>
          <w:rFonts w:ascii="Times New Roman"/>
          <w:b w:val="false"/>
          <w:i w:val="false"/>
          <w:color w:val="000000"/>
          <w:sz w:val="28"/>
        </w:rPr>
        <w:t>
      Сведение о документе, указанного в подпункте 10) настоящего пункта, Комитет, уполномоченный орган или центр получают из соответствующей государственной информационной системы через информационную систему центра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Для снятия с учетной регистрации филиала и представительства получатели государственных услуг предоставляют в центры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2) решение юридического лица о прекращении деятельности филиала (представительства), скрепленное печатью юридического лица или суда об упразднении филиала (представительства);</w:t>
      </w:r>
      <w:r>
        <w:br/>
      </w:r>
      <w:r>
        <w:rPr>
          <w:rFonts w:ascii="Times New Roman"/>
          <w:b w:val="false"/>
          <w:i w:val="false"/>
          <w:color w:val="000000"/>
          <w:sz w:val="28"/>
        </w:rPr>
        <w:t>
</w:t>
      </w:r>
      <w:r>
        <w:rPr>
          <w:rFonts w:ascii="Times New Roman"/>
          <w:b w:val="false"/>
          <w:i w:val="false"/>
          <w:color w:val="000000"/>
          <w:sz w:val="28"/>
        </w:rPr>
        <w:t>
      3) подлинники свидетельства об учетной регистрации (перерегистрации) и положения о филиале (представительстве);</w:t>
      </w:r>
      <w:r>
        <w:br/>
      </w:r>
      <w:r>
        <w:rPr>
          <w:rFonts w:ascii="Times New Roman"/>
          <w:b w:val="false"/>
          <w:i w:val="false"/>
          <w:color w:val="000000"/>
          <w:sz w:val="28"/>
        </w:rPr>
        <w:t>
</w:t>
      </w:r>
      <w:r>
        <w:rPr>
          <w:rFonts w:ascii="Times New Roman"/>
          <w:b w:val="false"/>
          <w:i w:val="false"/>
          <w:color w:val="000000"/>
          <w:sz w:val="28"/>
        </w:rPr>
        <w:t>
      4) квитанцию или документ, подтверждающий уплату в бюджет сбора за государственную регистрацию юридических лиц и учетную регистрацию филиалов и представительств;</w:t>
      </w:r>
      <w:r>
        <w:br/>
      </w:r>
      <w:r>
        <w:rPr>
          <w:rFonts w:ascii="Times New Roman"/>
          <w:b w:val="false"/>
          <w:i w:val="false"/>
          <w:color w:val="000000"/>
          <w:sz w:val="28"/>
        </w:rPr>
        <w:t>
</w:t>
      </w:r>
      <w:r>
        <w:rPr>
          <w:rFonts w:ascii="Times New Roman"/>
          <w:b w:val="false"/>
          <w:i w:val="false"/>
          <w:color w:val="000000"/>
          <w:sz w:val="28"/>
        </w:rPr>
        <w:t>
      5) справку налогового органа по местонахождению филиала (представительства) об отсутствии (наличии) налоговой задолженности (для филиала и представительства иностранного юридического лица).</w:t>
      </w:r>
      <w:r>
        <w:br/>
      </w:r>
      <w:r>
        <w:rPr>
          <w:rFonts w:ascii="Times New Roman"/>
          <w:b w:val="false"/>
          <w:i w:val="false"/>
          <w:color w:val="000000"/>
          <w:sz w:val="28"/>
        </w:rPr>
        <w:t>
</w:t>
      </w:r>
      <w:r>
        <w:rPr>
          <w:rFonts w:ascii="Times New Roman"/>
          <w:b w:val="false"/>
          <w:i w:val="false"/>
          <w:color w:val="000000"/>
          <w:sz w:val="28"/>
        </w:rPr>
        <w:t>
      Сведение о документе, указанного в подпункте 5) настоящего пункта, уполномоченный орган или центр получает из соответствующей государственной информационной системы через информационную систему центра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либо у консультантов центра, а также на интернет-ресурсе РГП «Центр»: www.con.gov.kz, портале: www.e.gov.kz.</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Адреса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документов центрами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приказа о регистрации прекращения деятельности юридического лица, снятия с учетной регистрации филиала и представительства в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p>
    <w:bookmarkEnd w:id="28"/>
    <w:bookmarkStart w:name="z325" w:id="29"/>
    <w:p>
      <w:pPr>
        <w:spacing w:after="0"/>
        <w:ind w:left="0"/>
        <w:jc w:val="left"/>
      </w:pPr>
      <w:r>
        <w:rPr>
          <w:rFonts w:ascii="Times New Roman"/>
          <w:b/>
          <w:i w:val="false"/>
          <w:color w:val="000000"/>
        </w:rPr>
        <w:t xml:space="preserve"> 
3. Принципы работы</w:t>
      </w:r>
    </w:p>
    <w:bookmarkEnd w:id="29"/>
    <w:bookmarkStart w:name="z326" w:id="30"/>
    <w:p>
      <w:pPr>
        <w:spacing w:after="0"/>
        <w:ind w:left="0"/>
        <w:jc w:val="both"/>
      </w:pPr>
      <w:r>
        <w:rPr>
          <w:rFonts w:ascii="Times New Roman"/>
          <w:b w:val="false"/>
          <w:i w:val="false"/>
          <w:color w:val="000000"/>
          <w:sz w:val="28"/>
        </w:rPr>
        <w:t>
      17. Основными принципами работы, которыми руководствуются Комитет,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30"/>
    <w:bookmarkStart w:name="z334" w:id="31"/>
    <w:p>
      <w:pPr>
        <w:spacing w:after="0"/>
        <w:ind w:left="0"/>
        <w:jc w:val="left"/>
      </w:pPr>
      <w:r>
        <w:rPr>
          <w:rFonts w:ascii="Times New Roman"/>
          <w:b/>
          <w:i w:val="false"/>
          <w:color w:val="000000"/>
        </w:rPr>
        <w:t xml:space="preserve"> 
4. Результаты работы</w:t>
      </w:r>
    </w:p>
    <w:bookmarkEnd w:id="31"/>
    <w:bookmarkStart w:name="z335" w:id="32"/>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и уполномоченных органов, ежегодно утверждаются соответствующим приказом Министра юстиции Республики Казахстан.</w:t>
      </w:r>
    </w:p>
    <w:bookmarkEnd w:id="32"/>
    <w:bookmarkStart w:name="z337" w:id="33"/>
    <w:p>
      <w:pPr>
        <w:spacing w:after="0"/>
        <w:ind w:left="0"/>
        <w:jc w:val="left"/>
      </w:pPr>
      <w:r>
        <w:rPr>
          <w:rFonts w:ascii="Times New Roman"/>
          <w:b/>
          <w:i w:val="false"/>
          <w:color w:val="000000"/>
        </w:rPr>
        <w:t xml:space="preserve"> 
5. Порядок обжалования</w:t>
      </w:r>
    </w:p>
    <w:bookmarkEnd w:id="33"/>
    <w:bookmarkStart w:name="z338" w:id="34"/>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уполномоченных органов,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информация о порядке обжалования действий (бездействия) работника центра предоставляется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в Комитет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34"/>
    <w:bookmarkStart w:name="z353"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прекращения     </w:t>
      </w:r>
      <w:r>
        <w:br/>
      </w:r>
      <w:r>
        <w:rPr>
          <w:rFonts w:ascii="Times New Roman"/>
          <w:b w:val="false"/>
          <w:i w:val="false"/>
          <w:color w:val="000000"/>
          <w:sz w:val="28"/>
        </w:rPr>
        <w:t xml:space="preserve">
деятельности юридического лица, снятие с учетной  </w:t>
      </w:r>
      <w:r>
        <w:br/>
      </w:r>
      <w:r>
        <w:rPr>
          <w:rFonts w:ascii="Times New Roman"/>
          <w:b w:val="false"/>
          <w:i w:val="false"/>
          <w:color w:val="000000"/>
          <w:sz w:val="28"/>
        </w:rPr>
        <w:t xml:space="preserve">
регистрации филиала и представительства»      </w:t>
      </w:r>
    </w:p>
    <w:bookmarkEnd w:id="35"/>
    <w:bookmarkStart w:name="z358" w:id="36"/>
    <w:p>
      <w:pPr>
        <w:spacing w:after="0"/>
        <w:ind w:left="0"/>
        <w:jc w:val="left"/>
      </w:pPr>
      <w:r>
        <w:rPr>
          <w:rFonts w:ascii="Times New Roman"/>
          <w:b/>
          <w:i w:val="false"/>
          <w:color w:val="000000"/>
        </w:rPr>
        <w:t xml:space="preserve"> 
Список и адреса уполномоченных органов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359"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прекращения     </w:t>
      </w:r>
      <w:r>
        <w:br/>
      </w:r>
      <w:r>
        <w:rPr>
          <w:rFonts w:ascii="Times New Roman"/>
          <w:b w:val="false"/>
          <w:i w:val="false"/>
          <w:color w:val="000000"/>
          <w:sz w:val="28"/>
        </w:rPr>
        <w:t xml:space="preserve">
деятельности юридического лица, снятие с учетной  </w:t>
      </w:r>
      <w:r>
        <w:br/>
      </w:r>
      <w:r>
        <w:rPr>
          <w:rFonts w:ascii="Times New Roman"/>
          <w:b w:val="false"/>
          <w:i w:val="false"/>
          <w:color w:val="000000"/>
          <w:sz w:val="28"/>
        </w:rPr>
        <w:t xml:space="preserve">
регистрации филиала и представительства»      </w:t>
      </w:r>
    </w:p>
    <w:bookmarkEnd w:id="37"/>
    <w:bookmarkStart w:name="z364" w:id="38"/>
    <w:p>
      <w:pPr>
        <w:spacing w:after="0"/>
        <w:ind w:left="0"/>
        <w:jc w:val="left"/>
      </w:pPr>
      <w:r>
        <w:rPr>
          <w:rFonts w:ascii="Times New Roman"/>
          <w:b/>
          <w:i w:val="false"/>
          <w:color w:val="000000"/>
        </w:rPr>
        <w:t xml:space="preserve"> 
Список центров обслуживания населения</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65" w:id="3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прекращения     </w:t>
      </w:r>
      <w:r>
        <w:br/>
      </w:r>
      <w:r>
        <w:rPr>
          <w:rFonts w:ascii="Times New Roman"/>
          <w:b w:val="false"/>
          <w:i w:val="false"/>
          <w:color w:val="000000"/>
          <w:sz w:val="28"/>
        </w:rPr>
        <w:t xml:space="preserve">
деятельности юридического лица, снятие с учетной  </w:t>
      </w:r>
      <w:r>
        <w:br/>
      </w:r>
      <w:r>
        <w:rPr>
          <w:rFonts w:ascii="Times New Roman"/>
          <w:b w:val="false"/>
          <w:i w:val="false"/>
          <w:color w:val="000000"/>
          <w:sz w:val="28"/>
        </w:rPr>
        <w:t xml:space="preserve">
регистрации филиала и представительства»      </w:t>
      </w:r>
    </w:p>
    <w:bookmarkEnd w:id="39"/>
    <w:bookmarkStart w:name="z2" w:id="4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8"/>
        <w:gridCol w:w="2058"/>
        <w:gridCol w:w="2077"/>
        <w:gridCol w:w="2397"/>
      </w:tblGrid>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 показателя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персонала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4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41"/>
    <w:bookmarkStart w:name="z374" w:id="4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42"/>
    <w:bookmarkStart w:name="z378" w:id="4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дубликата свидетельства о государственной регистрации</w:t>
      </w:r>
      <w:r>
        <w:br/>
      </w:r>
      <w:r>
        <w:rPr>
          <w:rFonts w:ascii="Times New Roman"/>
          <w:b/>
          <w:i w:val="false"/>
          <w:color w:val="000000"/>
        </w:rPr>
        <w:t>
(перерегистрации) юридического лица и об учетной регистрации</w:t>
      </w:r>
      <w:r>
        <w:br/>
      </w:r>
      <w:r>
        <w:rPr>
          <w:rFonts w:ascii="Times New Roman"/>
          <w:b/>
          <w:i w:val="false"/>
          <w:color w:val="000000"/>
        </w:rPr>
        <w:t>
(перерегистрации) филиала и представительства юридического</w:t>
      </w:r>
      <w:r>
        <w:br/>
      </w:r>
      <w:r>
        <w:rPr>
          <w:rFonts w:ascii="Times New Roman"/>
          <w:b/>
          <w:i w:val="false"/>
          <w:color w:val="000000"/>
        </w:rPr>
        <w:t>
лица»</w:t>
      </w:r>
    </w:p>
    <w:bookmarkEnd w:id="43"/>
    <w:bookmarkStart w:name="z383" w:id="44"/>
    <w:p>
      <w:pPr>
        <w:spacing w:after="0"/>
        <w:ind w:left="0"/>
        <w:jc w:val="left"/>
      </w:pPr>
      <w:r>
        <w:rPr>
          <w:rFonts w:ascii="Times New Roman"/>
          <w:b/>
          <w:i w:val="false"/>
          <w:color w:val="000000"/>
        </w:rPr>
        <w:t xml:space="preserve"> 
1. Общие положения</w:t>
      </w:r>
    </w:p>
    <w:bookmarkEnd w:id="44"/>
    <w:bookmarkStart w:name="z384" w:id="45"/>
    <w:p>
      <w:pPr>
        <w:spacing w:after="0"/>
        <w:ind w:left="0"/>
        <w:jc w:val="both"/>
      </w:pPr>
      <w:r>
        <w:rPr>
          <w:rFonts w:ascii="Times New Roman"/>
          <w:b w:val="false"/>
          <w:i w:val="false"/>
          <w:color w:val="000000"/>
          <w:sz w:val="28"/>
        </w:rPr>
        <w:t>
      1. Государственная услуга «Выдача дубликата свидетельства о государственной регистрации (перерегистрации) юридического лица и об учетной регистрации (перерегистрации) филиала и представительства юридического лица» (далее – государственная услуга) оказывается Комитетом регистрационной службы и оказания правовой помощи Министерства юстиции Республики Казахстан (далее – Комитет) по адресу: Республика Казахстан, 010000, город Астана, район Есиль, улица Орынбор, дом № 8, 13 подъезд, 955 кабинет и территориальными органами юстиции (далее – уполномоченные органы) через центры обслуживания населения (далее – центр), адреса которых указаны в приложениях 1 и 2 к настоящему стандарту, а также через веб-портал «электронного правительства»: www.e.gov.kz (далее – портал) при условии наличия у заявителя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Выдача дубликата свидетельства о государственной регистрации (перерегистрации) юридического лица, об учетной регистрации (перерегистрации) филиала и представительства в соответствующей области (кроме тех, которые подлежат выдаче в Комитете) осуществляется уполномоченными органами через центры.</w:t>
      </w:r>
      <w:r>
        <w:br/>
      </w:r>
      <w:r>
        <w:rPr>
          <w:rFonts w:ascii="Times New Roman"/>
          <w:b w:val="false"/>
          <w:i w:val="false"/>
          <w:color w:val="000000"/>
          <w:sz w:val="28"/>
        </w:rPr>
        <w:t>
</w:t>
      </w:r>
      <w:r>
        <w:rPr>
          <w:rFonts w:ascii="Times New Roman"/>
          <w:b w:val="false"/>
          <w:i w:val="false"/>
          <w:color w:val="000000"/>
          <w:sz w:val="28"/>
        </w:rPr>
        <w:t>
      Выдача дубликата свидетельства о государственной регистрации (перерегистрации) банков, общественных объединений с республиканским и региональным статусами (в том числе всех политических партий), а также выдача дубликата об учетной регистрации (перерегистрации) филиала и представительства иностранных и международных некоммерческих неправительственных объединений, религиозных объединений с республиканским и региональным статусами осуществляется Комитетом.</w:t>
      </w:r>
      <w:r>
        <w:br/>
      </w:r>
      <w:r>
        <w:rPr>
          <w:rFonts w:ascii="Times New Roman"/>
          <w:b w:val="false"/>
          <w:i w:val="false"/>
          <w:color w:val="000000"/>
          <w:sz w:val="28"/>
        </w:rPr>
        <w:t>
</w:t>
      </w:r>
      <w:r>
        <w:rPr>
          <w:rFonts w:ascii="Times New Roman"/>
          <w:b w:val="false"/>
          <w:i w:val="false"/>
          <w:color w:val="000000"/>
          <w:sz w:val="28"/>
        </w:rPr>
        <w:t>
      Через портал государственная услуга оказывается при условии наличия у получателя ЭЦП.</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информация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Комитете и центре осуществляется выдача дубликата свидетельства о государственной регистрации (перерегистрации) юридического лица, об учетной регистрации (перерегистрации) филиалов и представительств юридического лица на бумажном носителе.</w:t>
      </w:r>
      <w:r>
        <w:br/>
      </w:r>
      <w:r>
        <w:rPr>
          <w:rFonts w:ascii="Times New Roman"/>
          <w:b w:val="false"/>
          <w:i w:val="false"/>
          <w:color w:val="000000"/>
          <w:sz w:val="28"/>
        </w:rPr>
        <w:t>
</w:t>
      </w:r>
      <w:r>
        <w:rPr>
          <w:rFonts w:ascii="Times New Roman"/>
          <w:b w:val="false"/>
          <w:i w:val="false"/>
          <w:color w:val="000000"/>
          <w:sz w:val="28"/>
        </w:rPr>
        <w:t>
      В случае отказа в выдаче дубликата свидетельства о государственной регистрации (перерегистрации) юридического лица, об учетной регистрации (перерегистрации) филиала и представительства, выдается мотивированный отказ, содержащий ссылку на несоответствие представленных документов требованиям законодательного акта Республики Казахстан на бумажном носителе;</w:t>
      </w:r>
      <w:r>
        <w:br/>
      </w:r>
      <w:r>
        <w:rPr>
          <w:rFonts w:ascii="Times New Roman"/>
          <w:b w:val="false"/>
          <w:i w:val="false"/>
          <w:color w:val="000000"/>
          <w:sz w:val="28"/>
        </w:rPr>
        <w:t>
</w:t>
      </w:r>
      <w:r>
        <w:rPr>
          <w:rFonts w:ascii="Times New Roman"/>
          <w:b w:val="false"/>
          <w:i w:val="false"/>
          <w:color w:val="000000"/>
          <w:sz w:val="28"/>
        </w:rPr>
        <w:t>
      2) на портале «в личный кабинет» направляется уведомление о приеме электронного заявления на выдачу дубликата свидетельства о государственной регистрации (перерегистрации) юридического лица, об учетной регистрации (перерегистрации) филиалов и представительств юридического лица либо мотивированный ответ уполномоченного органа об отказе в предоставлении государственной услуги в форме электронного документа, удостоверенный ЭЦП уполномоченного лица.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всем зарегистрированным юридическим лицам, филиалам и представительствам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получателем государственной услуги необходимых документов, определенных в пункте 11 настоящего стандарта и получения расписки - в течение трех рабочих дней с момента сдачи получателем государственной услуги необходимых документов и получения расписки, а также подачи электронного запроса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подаче электронного запроса получателем через портал выдача дубликата свидетельства о государственной регистрации (перерегистрации) юридического лица, об учетной регистрации (перерегистрации) филиала и представительства – не позднее одного рабочего дня;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w:t>
      </w:r>
      <w:r>
        <w:br/>
      </w:r>
      <w:r>
        <w:rPr>
          <w:rFonts w:ascii="Times New Roman"/>
          <w:b w:val="false"/>
          <w:i w:val="false"/>
          <w:color w:val="000000"/>
          <w:sz w:val="28"/>
        </w:rPr>
        <w:t>
</w:t>
      </w:r>
      <w:r>
        <w:rPr>
          <w:rFonts w:ascii="Times New Roman"/>
          <w:b w:val="false"/>
          <w:i w:val="false"/>
          <w:color w:val="000000"/>
          <w:sz w:val="28"/>
        </w:rPr>
        <w:t>
      В Комитете устанавливается график, обеспечивающий ежедневный прием документов с 9.00 часов до 17.00 часов, за исключением пятницы, выходных и праздничных дней, с перерывом на обед с 13.00 часов до 14.30 часов,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3)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Государственные услуги, оказываются в зале здания центра по месту нахождения юридического лица, где располагаются справочное бюро, кресла для ожидания, информационные стенды с образцами заполненных бланков заявлений, предусмотрены условия для людей с ограниченными физическими возможностями.</w:t>
      </w:r>
    </w:p>
    <w:bookmarkEnd w:id="45"/>
    <w:bookmarkStart w:name="z420" w:id="46"/>
    <w:p>
      <w:pPr>
        <w:spacing w:after="0"/>
        <w:ind w:left="0"/>
        <w:jc w:val="left"/>
      </w:pPr>
      <w:r>
        <w:rPr>
          <w:rFonts w:ascii="Times New Roman"/>
          <w:b/>
          <w:i w:val="false"/>
          <w:color w:val="000000"/>
        </w:rPr>
        <w:t xml:space="preserve"> 
2. Порядок оказания государственной услуги</w:t>
      </w:r>
    </w:p>
    <w:bookmarkEnd w:id="46"/>
    <w:bookmarkStart w:name="z421" w:id="47"/>
    <w:p>
      <w:pPr>
        <w:spacing w:after="0"/>
        <w:ind w:left="0"/>
        <w:jc w:val="both"/>
      </w:pPr>
      <w:r>
        <w:rPr>
          <w:rFonts w:ascii="Times New Roman"/>
          <w:b w:val="false"/>
          <w:i w:val="false"/>
          <w:color w:val="000000"/>
          <w:sz w:val="28"/>
        </w:rPr>
        <w:t>
      11. Для получения государственной услуги получатели государственных услуг предоставляют в центр и Комитет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2) документ, подтверждающий публикацию в периодическом печатном издании информации об утере подлинника свидетельства о государственной регистрации (перерегистрации) юридического лица и об учетной регистрации (перерегистрации) филиала и представительства (при подаче запроса в форме электронного документа на портале, удостоверенный ЭЦП заявителя в виде электронных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3) квитанцию или документ, подтверждающий уплату в бюджет суммы регистрационного сбора.</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 ПШЭП.</w:t>
      </w:r>
      <w:r>
        <w:br/>
      </w:r>
      <w:r>
        <w:rPr>
          <w:rFonts w:ascii="Times New Roman"/>
          <w:b w:val="false"/>
          <w:i w:val="false"/>
          <w:color w:val="000000"/>
          <w:sz w:val="28"/>
        </w:rPr>
        <w:t>
</w:t>
      </w:r>
      <w:r>
        <w:rPr>
          <w:rFonts w:ascii="Times New Roman"/>
          <w:b w:val="false"/>
          <w:i w:val="false"/>
          <w:color w:val="000000"/>
          <w:sz w:val="28"/>
        </w:rPr>
        <w:t>
      При оплате получателем государственной услуги через ПШЭП документ, указанный в подпункте 3) настоящего пункта не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либо у консультантов Центра, а также на интернет-ресурсе РГП «Центр»: www.con.gov.kz, на портале: www.e.gov.kz.</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Адреса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При приеме документов центрами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направляется уведомление – отчет о принятии запроса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 а также в случаях, предусмотренных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p>
    <w:bookmarkEnd w:id="47"/>
    <w:bookmarkStart w:name="z443" w:id="48"/>
    <w:p>
      <w:pPr>
        <w:spacing w:after="0"/>
        <w:ind w:left="0"/>
        <w:jc w:val="left"/>
      </w:pPr>
      <w:r>
        <w:rPr>
          <w:rFonts w:ascii="Times New Roman"/>
          <w:b/>
          <w:i w:val="false"/>
          <w:color w:val="000000"/>
        </w:rPr>
        <w:t xml:space="preserve"> 
3. Принципы работы</w:t>
      </w:r>
    </w:p>
    <w:bookmarkEnd w:id="48"/>
    <w:bookmarkStart w:name="z444" w:id="49"/>
    <w:p>
      <w:pPr>
        <w:spacing w:after="0"/>
        <w:ind w:left="0"/>
        <w:jc w:val="both"/>
      </w:pPr>
      <w:r>
        <w:rPr>
          <w:rFonts w:ascii="Times New Roman"/>
          <w:b w:val="false"/>
          <w:i w:val="false"/>
          <w:color w:val="000000"/>
          <w:sz w:val="28"/>
        </w:rPr>
        <w:t>
      17. Основными принципами работы, которыми руководствуются Комитет,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49"/>
    <w:bookmarkStart w:name="z452" w:id="50"/>
    <w:p>
      <w:pPr>
        <w:spacing w:after="0"/>
        <w:ind w:left="0"/>
        <w:jc w:val="left"/>
      </w:pPr>
      <w:r>
        <w:rPr>
          <w:rFonts w:ascii="Times New Roman"/>
          <w:b/>
          <w:i w:val="false"/>
          <w:color w:val="000000"/>
        </w:rPr>
        <w:t xml:space="preserve"> 
4. Результаты работы</w:t>
      </w:r>
    </w:p>
    <w:bookmarkEnd w:id="50"/>
    <w:bookmarkStart w:name="z453" w:id="5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уполномоченных органов, ежегодно утверждаются соответствующим приказом Министра юстиции Республики Казахстан.</w:t>
      </w:r>
    </w:p>
    <w:bookmarkEnd w:id="51"/>
    <w:bookmarkStart w:name="z455" w:id="52"/>
    <w:p>
      <w:pPr>
        <w:spacing w:after="0"/>
        <w:ind w:left="0"/>
        <w:jc w:val="left"/>
      </w:pPr>
      <w:r>
        <w:rPr>
          <w:rFonts w:ascii="Times New Roman"/>
          <w:b/>
          <w:i w:val="false"/>
          <w:color w:val="000000"/>
        </w:rPr>
        <w:t xml:space="preserve"> 
5. Порядок обжалования</w:t>
      </w:r>
    </w:p>
    <w:bookmarkEnd w:id="52"/>
    <w:bookmarkStart w:name="z456" w:id="53"/>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информация о порядке обжалования действий (бездействия) работника центра предоставляется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Комитет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53"/>
    <w:bookmarkStart w:name="z471" w:id="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дубликата свидетельства             </w:t>
      </w:r>
      <w:r>
        <w:br/>
      </w:r>
      <w:r>
        <w:rPr>
          <w:rFonts w:ascii="Times New Roman"/>
          <w:b w:val="false"/>
          <w:i w:val="false"/>
          <w:color w:val="000000"/>
          <w:sz w:val="28"/>
        </w:rPr>
        <w:t xml:space="preserve">
о государственной регистрации              </w:t>
      </w:r>
      <w:r>
        <w:br/>
      </w:r>
      <w:r>
        <w:rPr>
          <w:rFonts w:ascii="Times New Roman"/>
          <w:b w:val="false"/>
          <w:i w:val="false"/>
          <w:color w:val="000000"/>
          <w:sz w:val="28"/>
        </w:rPr>
        <w:t xml:space="preserve">
(перерегистрации) юридического лица             </w:t>
      </w:r>
      <w:r>
        <w:br/>
      </w:r>
      <w:r>
        <w:rPr>
          <w:rFonts w:ascii="Times New Roman"/>
          <w:b w:val="false"/>
          <w:i w:val="false"/>
          <w:color w:val="000000"/>
          <w:sz w:val="28"/>
        </w:rPr>
        <w:t xml:space="preserve">
и об учетной регистрации (перерегистрации)         </w:t>
      </w:r>
      <w:r>
        <w:br/>
      </w:r>
      <w:r>
        <w:rPr>
          <w:rFonts w:ascii="Times New Roman"/>
          <w:b w:val="false"/>
          <w:i w:val="false"/>
          <w:color w:val="000000"/>
          <w:sz w:val="28"/>
        </w:rPr>
        <w:t xml:space="preserve">
филиала и представительства юридического лица»     </w:t>
      </w:r>
    </w:p>
    <w:bookmarkEnd w:id="54"/>
    <w:bookmarkStart w:name="z478" w:id="55"/>
    <w:p>
      <w:pPr>
        <w:spacing w:after="0"/>
        <w:ind w:left="0"/>
        <w:jc w:val="left"/>
      </w:pPr>
      <w:r>
        <w:rPr>
          <w:rFonts w:ascii="Times New Roman"/>
          <w:b/>
          <w:i w:val="false"/>
          <w:color w:val="000000"/>
        </w:rPr>
        <w:t xml:space="preserve"> 
Список и адреса уполномоченных органов</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479" w:id="5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дубликата свидетельства             </w:t>
      </w:r>
      <w:r>
        <w:br/>
      </w:r>
      <w:r>
        <w:rPr>
          <w:rFonts w:ascii="Times New Roman"/>
          <w:b w:val="false"/>
          <w:i w:val="false"/>
          <w:color w:val="000000"/>
          <w:sz w:val="28"/>
        </w:rPr>
        <w:t xml:space="preserve">
о государственной регистрации              </w:t>
      </w:r>
      <w:r>
        <w:br/>
      </w:r>
      <w:r>
        <w:rPr>
          <w:rFonts w:ascii="Times New Roman"/>
          <w:b w:val="false"/>
          <w:i w:val="false"/>
          <w:color w:val="000000"/>
          <w:sz w:val="28"/>
        </w:rPr>
        <w:t xml:space="preserve">
(перерегистрации) юридического лица             </w:t>
      </w:r>
      <w:r>
        <w:br/>
      </w:r>
      <w:r>
        <w:rPr>
          <w:rFonts w:ascii="Times New Roman"/>
          <w:b w:val="false"/>
          <w:i w:val="false"/>
          <w:color w:val="000000"/>
          <w:sz w:val="28"/>
        </w:rPr>
        <w:t xml:space="preserve">
и об учетной регистрации (перерегистрации)         </w:t>
      </w:r>
      <w:r>
        <w:br/>
      </w:r>
      <w:r>
        <w:rPr>
          <w:rFonts w:ascii="Times New Roman"/>
          <w:b w:val="false"/>
          <w:i w:val="false"/>
          <w:color w:val="000000"/>
          <w:sz w:val="28"/>
        </w:rPr>
        <w:t xml:space="preserve">
филиала и представительства юридического лица»     </w:t>
      </w:r>
    </w:p>
    <w:bookmarkEnd w:id="56"/>
    <w:bookmarkStart w:name="z486" w:id="57"/>
    <w:p>
      <w:pPr>
        <w:spacing w:after="0"/>
        <w:ind w:left="0"/>
        <w:jc w:val="left"/>
      </w:pPr>
      <w:r>
        <w:rPr>
          <w:rFonts w:ascii="Times New Roman"/>
          <w:b/>
          <w:i w:val="false"/>
          <w:color w:val="000000"/>
        </w:rPr>
        <w:t xml:space="preserve"> 
Список центров обслуживания населения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487" w:id="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дубликата свидетельства             </w:t>
      </w:r>
      <w:r>
        <w:br/>
      </w:r>
      <w:r>
        <w:rPr>
          <w:rFonts w:ascii="Times New Roman"/>
          <w:b w:val="false"/>
          <w:i w:val="false"/>
          <w:color w:val="000000"/>
          <w:sz w:val="28"/>
        </w:rPr>
        <w:t xml:space="preserve">
о государственной регистрации              </w:t>
      </w:r>
      <w:r>
        <w:br/>
      </w:r>
      <w:r>
        <w:rPr>
          <w:rFonts w:ascii="Times New Roman"/>
          <w:b w:val="false"/>
          <w:i w:val="false"/>
          <w:color w:val="000000"/>
          <w:sz w:val="28"/>
        </w:rPr>
        <w:t xml:space="preserve">
(перерегистрации) юридического лица             </w:t>
      </w:r>
      <w:r>
        <w:br/>
      </w:r>
      <w:r>
        <w:rPr>
          <w:rFonts w:ascii="Times New Roman"/>
          <w:b w:val="false"/>
          <w:i w:val="false"/>
          <w:color w:val="000000"/>
          <w:sz w:val="28"/>
        </w:rPr>
        <w:t xml:space="preserve">
и об учетной регистрации (перерегистрации)         </w:t>
      </w:r>
      <w:r>
        <w:br/>
      </w:r>
      <w:r>
        <w:rPr>
          <w:rFonts w:ascii="Times New Roman"/>
          <w:b w:val="false"/>
          <w:i w:val="false"/>
          <w:color w:val="000000"/>
          <w:sz w:val="28"/>
        </w:rPr>
        <w:t xml:space="preserve">
филиала и представительства юридического лица»     </w:t>
      </w:r>
    </w:p>
    <w:bookmarkEnd w:id="58"/>
    <w:bookmarkStart w:name="z494" w:id="5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8"/>
        <w:gridCol w:w="2058"/>
        <w:gridCol w:w="2077"/>
        <w:gridCol w:w="2397"/>
      </w:tblGrid>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 показателя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персонала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6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60"/>
    <w:bookmarkStart w:name="z499" w:id="6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61"/>
    <w:bookmarkStart w:name="z503" w:id="6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прав (обременений)</w:t>
      </w:r>
      <w:r>
        <w:br/>
      </w:r>
      <w:r>
        <w:rPr>
          <w:rFonts w:ascii="Times New Roman"/>
          <w:b/>
          <w:i w:val="false"/>
          <w:color w:val="000000"/>
        </w:rPr>
        <w:t>
на недвижимое имущество»</w:t>
      </w:r>
    </w:p>
    <w:bookmarkEnd w:id="62"/>
    <w:bookmarkStart w:name="z506" w:id="63"/>
    <w:p>
      <w:pPr>
        <w:spacing w:after="0"/>
        <w:ind w:left="0"/>
        <w:jc w:val="left"/>
      </w:pPr>
      <w:r>
        <w:rPr>
          <w:rFonts w:ascii="Times New Roman"/>
          <w:b/>
          <w:i w:val="false"/>
          <w:color w:val="000000"/>
        </w:rPr>
        <w:t xml:space="preserve"> 
1. Общие положения</w:t>
      </w:r>
    </w:p>
    <w:bookmarkEnd w:id="63"/>
    <w:bookmarkStart w:name="z507" w:id="64"/>
    <w:p>
      <w:pPr>
        <w:spacing w:after="0"/>
        <w:ind w:left="0"/>
        <w:jc w:val="both"/>
      </w:pPr>
      <w:r>
        <w:rPr>
          <w:rFonts w:ascii="Times New Roman"/>
          <w:b w:val="false"/>
          <w:i w:val="false"/>
          <w:color w:val="000000"/>
          <w:sz w:val="28"/>
        </w:rPr>
        <w:t>
      1. Государственная услуга «Государственная регистрация прав (обременений) на недвижимое имущество» (далее – государственная услуга) оказывается территориальными органами юстиции (далее – уполномоченный орган) через центры обслуживания населения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выдача правоустанавливающего документа с отметкой о произведенной регистрации либо мотивированного ответа об отказе или приостановлении государственной регистрации по основаниям, предусмотренным Законом, а также выдача свидетельства о государственной регистрации (на бумажном носителе) в случаях,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услуга по государственной регистрации возникновения, изменения или прекращения прав (обременений прав) на недвижимое имущество и иных объектов государственной регистрации оказывается в течение пяти рабочих дней с момента поступления заявления в уполномоченный орган, и выдача готовых документов производится на пятый рабочий день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услуга по государственной регистрации прав на недвижимое имущество в ускоренном порядке предоставляется на следующий рабочий день с момента поступления заявления в уполномоченный орган, и выдача готовых документов производится на следующий рабочий день (если в Центре заявление принято после 18 часов или в субботу, то исчисление срока для уполномоченного органа начинается на следующий рабочий день);</w:t>
      </w:r>
      <w:r>
        <w:br/>
      </w:r>
      <w:r>
        <w:rPr>
          <w:rFonts w:ascii="Times New Roman"/>
          <w:b w:val="false"/>
          <w:i w:val="false"/>
          <w:color w:val="000000"/>
          <w:sz w:val="28"/>
        </w:rPr>
        <w:t>
</w:t>
      </w:r>
      <w:r>
        <w:rPr>
          <w:rFonts w:ascii="Times New Roman"/>
          <w:b w:val="false"/>
          <w:i w:val="false"/>
          <w:color w:val="000000"/>
          <w:sz w:val="28"/>
        </w:rPr>
        <w:t>
      3) регистрация обременений (прекращений обременений), налагаемых государственными органами и иными уполномоченными лицами, а также юридических притязаний производится немедленно с момента поступления заявления в уполномоченный орган (исполненные документы выдаются получателю государственной услуги не позднее трех рабочих дней с момента поступления заявления в уполномоченный орган);</w:t>
      </w:r>
      <w:r>
        <w:br/>
      </w:r>
      <w:r>
        <w:rPr>
          <w:rFonts w:ascii="Times New Roman"/>
          <w:b w:val="false"/>
          <w:i w:val="false"/>
          <w:color w:val="000000"/>
          <w:sz w:val="28"/>
        </w:rPr>
        <w:t>
</w:t>
      </w:r>
      <w:r>
        <w:rPr>
          <w:rFonts w:ascii="Times New Roman"/>
          <w:b w:val="false"/>
          <w:i w:val="false"/>
          <w:color w:val="000000"/>
          <w:sz w:val="28"/>
        </w:rPr>
        <w:t>
      4) в случае, если залог обеспечивает исполнение обязательств по договору займа, субсидированного Акционерного общества «Фонд развития предпринимательства «Даму»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то услуга по регистрации возникновения или изменения залога недвижимого имущества, а также выдачи ипотечного свидетельства оказывается в течение трех рабочих дней с момента поступления заявления в уполномоченный орган, и выдача готовых документов производится на третий рабочий день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5)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6)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7)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 Получатель государственной услуги вправе обратится на портал по электронному адресу: www.e.gov.kz для «бронирования» электронной очереди в центре.</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64"/>
    <w:bookmarkStart w:name="z532" w:id="65"/>
    <w:p>
      <w:pPr>
        <w:spacing w:after="0"/>
        <w:ind w:left="0"/>
        <w:jc w:val="left"/>
      </w:pPr>
      <w:r>
        <w:rPr>
          <w:rFonts w:ascii="Times New Roman"/>
          <w:b/>
          <w:i w:val="false"/>
          <w:color w:val="000000"/>
        </w:rPr>
        <w:t xml:space="preserve"> 
2. Порядок оказания государственной услуги</w:t>
      </w:r>
    </w:p>
    <w:bookmarkEnd w:id="65"/>
    <w:bookmarkStart w:name="z533" w:id="66"/>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предъявляет документ, удостоверяющий его личность,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государственной регистрации, установленной формы согласно приложениям 3 и 4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 (физического лица) и уполномоченного представителя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правоустанавливающие и иные документы, подтверждающие объект регистрации с приложением технического паспорта недвижимости и (или)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суммы регистрационного сбора.</w:t>
      </w:r>
      <w:r>
        <w:br/>
      </w:r>
      <w:r>
        <w:rPr>
          <w:rFonts w:ascii="Times New Roman"/>
          <w:b w:val="false"/>
          <w:i w:val="false"/>
          <w:color w:val="000000"/>
          <w:sz w:val="28"/>
        </w:rPr>
        <w:t>
</w:t>
      </w:r>
      <w:r>
        <w:rPr>
          <w:rFonts w:ascii="Times New Roman"/>
          <w:b w:val="false"/>
          <w:i w:val="false"/>
          <w:color w:val="000000"/>
          <w:sz w:val="28"/>
        </w:rPr>
        <w:t>
      Помимо указанных документов в зависимости от объекта регистрации представляются иные документы.</w:t>
      </w:r>
      <w:r>
        <w:br/>
      </w:r>
      <w:r>
        <w:rPr>
          <w:rFonts w:ascii="Times New Roman"/>
          <w:b w:val="false"/>
          <w:i w:val="false"/>
          <w:color w:val="000000"/>
          <w:sz w:val="28"/>
        </w:rPr>
        <w:t>
</w:t>
      </w:r>
      <w:r>
        <w:rPr>
          <w:rFonts w:ascii="Times New Roman"/>
          <w:b w:val="false"/>
          <w:i w:val="false"/>
          <w:color w:val="000000"/>
          <w:sz w:val="28"/>
        </w:rPr>
        <w:t>
      Юридические лица представляют учредительные документы. Получателем государственной услуги предоставляются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законодательными актами Республики Казахстан либо учредительными документами.</w:t>
      </w:r>
      <w:r>
        <w:br/>
      </w:r>
      <w:r>
        <w:rPr>
          <w:rFonts w:ascii="Times New Roman"/>
          <w:b w:val="false"/>
          <w:i w:val="false"/>
          <w:color w:val="000000"/>
          <w:sz w:val="28"/>
        </w:rPr>
        <w:t>
</w:t>
      </w:r>
      <w:r>
        <w:rPr>
          <w:rFonts w:ascii="Times New Roman"/>
          <w:b w:val="false"/>
          <w:i w:val="false"/>
          <w:color w:val="000000"/>
          <w:sz w:val="28"/>
        </w:rPr>
        <w:t>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В случае, если в заявлении на регистрацию содержатся сведения о том,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получателем государственной услуги представляется предварительное письменное согласие антимонопольного органа.</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работников центра,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посредством «окон» ежедневно на основании расписки в указанный в ней срок выдача готовых документов осуществляется путем передачи непосредственно получателю государственной услуги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в уполномоченный орган.</w:t>
      </w:r>
      <w:r>
        <w:br/>
      </w:r>
      <w:r>
        <w:rPr>
          <w:rFonts w:ascii="Times New Roman"/>
          <w:b w:val="false"/>
          <w:i w:val="false"/>
          <w:color w:val="000000"/>
          <w:sz w:val="28"/>
        </w:rPr>
        <w:t>
</w:t>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w:t>
      </w:r>
      <w:r>
        <w:rPr>
          <w:rFonts w:ascii="Times New Roman"/>
          <w:b w:val="false"/>
          <w:i w:val="false"/>
          <w:color w:val="000000"/>
          <w:sz w:val="28"/>
        </w:rPr>
        <w:t>
      16. Государственная регистрация прав на недвижимое имущество приостанавливается в следующих случаях:</w:t>
      </w:r>
      <w:r>
        <w:br/>
      </w:r>
      <w:r>
        <w:rPr>
          <w:rFonts w:ascii="Times New Roman"/>
          <w:b w:val="false"/>
          <w:i w:val="false"/>
          <w:color w:val="000000"/>
          <w:sz w:val="28"/>
        </w:rPr>
        <w:t>
</w:t>
      </w: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r>
        <w:br/>
      </w:r>
      <w:r>
        <w:rPr>
          <w:rFonts w:ascii="Times New Roman"/>
          <w:b w:val="false"/>
          <w:i w:val="false"/>
          <w:color w:val="000000"/>
          <w:sz w:val="28"/>
        </w:rPr>
        <w:t>
</w:t>
      </w:r>
      <w:r>
        <w:rPr>
          <w:rFonts w:ascii="Times New Roman"/>
          <w:b w:val="false"/>
          <w:i w:val="false"/>
          <w:color w:val="000000"/>
          <w:sz w:val="28"/>
        </w:rPr>
        <w:t>
      2) в соответствии с актами прокурорского надзора до устранения нарушения закона;</w:t>
      </w:r>
      <w:r>
        <w:br/>
      </w:r>
      <w:r>
        <w:rPr>
          <w:rFonts w:ascii="Times New Roman"/>
          <w:b w:val="false"/>
          <w:i w:val="false"/>
          <w:color w:val="000000"/>
          <w:sz w:val="28"/>
        </w:rPr>
        <w:t>
</w:t>
      </w:r>
      <w:r>
        <w:rPr>
          <w:rFonts w:ascii="Times New Roman"/>
          <w:b w:val="false"/>
          <w:i w:val="false"/>
          <w:color w:val="000000"/>
          <w:sz w:val="28"/>
        </w:rPr>
        <w:t>
      2-1)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3) для представления получателем государственной услуги документов, необходимых для государственной регистрации в соответствии с пунктом 11 настоящего стандарта, если отсутствие необходимых документов не явилось основанием для отказа в приеме документов на регистрацию;</w:t>
      </w:r>
      <w:r>
        <w:br/>
      </w:r>
      <w:r>
        <w:rPr>
          <w:rFonts w:ascii="Times New Roman"/>
          <w:b w:val="false"/>
          <w:i w:val="false"/>
          <w:color w:val="000000"/>
          <w:sz w:val="28"/>
        </w:rPr>
        <w:t>
</w:t>
      </w:r>
      <w:r>
        <w:rPr>
          <w:rFonts w:ascii="Times New Roman"/>
          <w:b w:val="false"/>
          <w:i w:val="false"/>
          <w:color w:val="000000"/>
          <w:sz w:val="28"/>
        </w:rPr>
        <w:t>
      4)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r>
        <w:br/>
      </w:r>
      <w:r>
        <w:rPr>
          <w:rFonts w:ascii="Times New Roman"/>
          <w:b w:val="false"/>
          <w:i w:val="false"/>
          <w:color w:val="000000"/>
          <w:sz w:val="28"/>
        </w:rPr>
        <w:t>
</w:t>
      </w:r>
      <w:r>
        <w:rPr>
          <w:rFonts w:ascii="Times New Roman"/>
          <w:b w:val="false"/>
          <w:i w:val="false"/>
          <w:color w:val="000000"/>
          <w:sz w:val="28"/>
        </w:rPr>
        <w:t>
      5)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r>
        <w:br/>
      </w:r>
      <w:r>
        <w:rPr>
          <w:rFonts w:ascii="Times New Roman"/>
          <w:b w:val="false"/>
          <w:i w:val="false"/>
          <w:color w:val="000000"/>
          <w:sz w:val="28"/>
        </w:rPr>
        <w:t>
</w:t>
      </w:r>
      <w:r>
        <w:rPr>
          <w:rFonts w:ascii="Times New Roman"/>
          <w:b w:val="false"/>
          <w:i w:val="false"/>
          <w:color w:val="000000"/>
          <w:sz w:val="28"/>
        </w:rPr>
        <w:t>
      Решение о приостановлении государственной регистрации принимается уполномоченным органом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r>
        <w:br/>
      </w:r>
      <w:r>
        <w:rPr>
          <w:rFonts w:ascii="Times New Roman"/>
          <w:b w:val="false"/>
          <w:i w:val="false"/>
          <w:color w:val="000000"/>
          <w:sz w:val="28"/>
        </w:rPr>
        <w:t>
</w:t>
      </w:r>
      <w:r>
        <w:rPr>
          <w:rFonts w:ascii="Times New Roman"/>
          <w:b w:val="false"/>
          <w:i w:val="false"/>
          <w:color w:val="000000"/>
          <w:sz w:val="28"/>
        </w:rPr>
        <w:t>
      При приостановлении регистрации уполномоченный орган направляет в центр письменное уведомление с указанием причин и сроков приостановления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предоставлении государственной услуги уполномоченным органом в государственной регистрации отказывается в следующих случаях:</w:t>
      </w:r>
      <w:r>
        <w:br/>
      </w:r>
      <w:r>
        <w:rPr>
          <w:rFonts w:ascii="Times New Roman"/>
          <w:b w:val="false"/>
          <w:i w:val="false"/>
          <w:color w:val="000000"/>
          <w:sz w:val="28"/>
        </w:rPr>
        <w:t>
</w:t>
      </w: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r>
        <w:br/>
      </w:r>
      <w:r>
        <w:rPr>
          <w:rFonts w:ascii="Times New Roman"/>
          <w:b w:val="false"/>
          <w:i w:val="false"/>
          <w:color w:val="000000"/>
          <w:sz w:val="28"/>
        </w:rPr>
        <w:t>
</w:t>
      </w:r>
      <w:r>
        <w:rPr>
          <w:rFonts w:ascii="Times New Roman"/>
          <w:b w:val="false"/>
          <w:i w:val="false"/>
          <w:color w:val="000000"/>
          <w:sz w:val="28"/>
        </w:rPr>
        <w:t>
      2) наличие в документах подчисток, приписок, зачеркнутых слов и иных неоговоренных исправлений;</w:t>
      </w:r>
      <w:r>
        <w:br/>
      </w:r>
      <w:r>
        <w:rPr>
          <w:rFonts w:ascii="Times New Roman"/>
          <w:b w:val="false"/>
          <w:i w:val="false"/>
          <w:color w:val="000000"/>
          <w:sz w:val="28"/>
        </w:rPr>
        <w:t>
</w:t>
      </w:r>
      <w:r>
        <w:rPr>
          <w:rFonts w:ascii="Times New Roman"/>
          <w:b w:val="false"/>
          <w:i w:val="false"/>
          <w:color w:val="000000"/>
          <w:sz w:val="28"/>
        </w:rPr>
        <w:t>
      3) при представлении на регистрацию документов, по форме и содержанию не соответствующих требованиям законодательства;</w:t>
      </w:r>
      <w:r>
        <w:br/>
      </w:r>
      <w:r>
        <w:rPr>
          <w:rFonts w:ascii="Times New Roman"/>
          <w:b w:val="false"/>
          <w:i w:val="false"/>
          <w:color w:val="000000"/>
          <w:sz w:val="28"/>
        </w:rPr>
        <w:t>
</w:t>
      </w:r>
      <w:r>
        <w:rPr>
          <w:rFonts w:ascii="Times New Roman"/>
          <w:b w:val="false"/>
          <w:i w:val="false"/>
          <w:color w:val="000000"/>
          <w:sz w:val="28"/>
        </w:rPr>
        <w:t>
      4) при наличии обременений, которые исключают государственную регистрацию права или иного объекта государственной регистрации;</w:t>
      </w:r>
      <w:r>
        <w:br/>
      </w:r>
      <w:r>
        <w:rPr>
          <w:rFonts w:ascii="Times New Roman"/>
          <w:b w:val="false"/>
          <w:i w:val="false"/>
          <w:color w:val="000000"/>
          <w:sz w:val="28"/>
        </w:rPr>
        <w:t>
</w:t>
      </w:r>
      <w:r>
        <w:rPr>
          <w:rFonts w:ascii="Times New Roman"/>
          <w:b w:val="false"/>
          <w:i w:val="false"/>
          <w:color w:val="000000"/>
          <w:sz w:val="28"/>
        </w:rPr>
        <w:t>
      5) на основании судебного акта, вступившего в законную силу;</w:t>
      </w:r>
      <w:r>
        <w:br/>
      </w:r>
      <w:r>
        <w:rPr>
          <w:rFonts w:ascii="Times New Roman"/>
          <w:b w:val="false"/>
          <w:i w:val="false"/>
          <w:color w:val="000000"/>
          <w:sz w:val="28"/>
        </w:rPr>
        <w:t>
</w:t>
      </w:r>
      <w:r>
        <w:rPr>
          <w:rFonts w:ascii="Times New Roman"/>
          <w:b w:val="false"/>
          <w:i w:val="false"/>
          <w:color w:val="000000"/>
          <w:sz w:val="28"/>
        </w:rPr>
        <w:t>
      6) если в течение сроков приостановления регистрации не были устранены обстоятельства, явившиеся основаниями для приостановления;</w:t>
      </w:r>
      <w:r>
        <w:br/>
      </w:r>
      <w:r>
        <w:rPr>
          <w:rFonts w:ascii="Times New Roman"/>
          <w:b w:val="false"/>
          <w:i w:val="false"/>
          <w:color w:val="000000"/>
          <w:sz w:val="28"/>
        </w:rPr>
        <w:t>
</w:t>
      </w:r>
      <w:r>
        <w:rPr>
          <w:rFonts w:ascii="Times New Roman"/>
          <w:b w:val="false"/>
          <w:i w:val="false"/>
          <w:color w:val="000000"/>
          <w:sz w:val="28"/>
        </w:rPr>
        <w:t>
      7)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r>
        <w:br/>
      </w:r>
      <w:r>
        <w:rPr>
          <w:rFonts w:ascii="Times New Roman"/>
          <w:b w:val="false"/>
          <w:i w:val="false"/>
          <w:color w:val="000000"/>
          <w:sz w:val="28"/>
        </w:rPr>
        <w:t>
</w:t>
      </w:r>
      <w:r>
        <w:rPr>
          <w:rFonts w:ascii="Times New Roman"/>
          <w:b w:val="false"/>
          <w:i w:val="false"/>
          <w:color w:val="000000"/>
          <w:sz w:val="28"/>
        </w:rPr>
        <w:t>
      При отказе в государственной регистрации в документации уполномоченного органа о приеме документов делается соответствующая отметка об отказе с указанием причин.</w:t>
      </w:r>
      <w:r>
        <w:br/>
      </w:r>
      <w:r>
        <w:rPr>
          <w:rFonts w:ascii="Times New Roman"/>
          <w:b w:val="false"/>
          <w:i w:val="false"/>
          <w:color w:val="000000"/>
          <w:sz w:val="28"/>
        </w:rPr>
        <w:t>
</w:t>
      </w:r>
      <w:r>
        <w:rPr>
          <w:rFonts w:ascii="Times New Roman"/>
          <w:b w:val="false"/>
          <w:i w:val="false"/>
          <w:color w:val="000000"/>
          <w:sz w:val="28"/>
        </w:rPr>
        <w:t>
      При отказе в государственной регистрации уполномоченный орган направляет в центр письменный мотивированный ответ с указанием причин отказа и оригинал документа, подтверждающего уплату суммы сбора за регистрацию,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об уплате сбора за регистрацию может быть предъявлен получателем государственной услуги при повторной подаче документов на регистрацию.</w:t>
      </w:r>
    </w:p>
    <w:bookmarkEnd w:id="66"/>
    <w:bookmarkStart w:name="z578" w:id="67"/>
    <w:p>
      <w:pPr>
        <w:spacing w:after="0"/>
        <w:ind w:left="0"/>
        <w:jc w:val="left"/>
      </w:pPr>
      <w:r>
        <w:rPr>
          <w:rFonts w:ascii="Times New Roman"/>
          <w:b/>
          <w:i w:val="false"/>
          <w:color w:val="000000"/>
        </w:rPr>
        <w:t xml:space="preserve"> 
3. Принципы работы</w:t>
      </w:r>
    </w:p>
    <w:bookmarkEnd w:id="67"/>
    <w:bookmarkStart w:name="z579" w:id="68"/>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68"/>
    <w:bookmarkStart w:name="z585" w:id="69"/>
    <w:p>
      <w:pPr>
        <w:spacing w:after="0"/>
        <w:ind w:left="0"/>
        <w:jc w:val="left"/>
      </w:pPr>
      <w:r>
        <w:rPr>
          <w:rFonts w:ascii="Times New Roman"/>
          <w:b/>
          <w:i w:val="false"/>
          <w:color w:val="000000"/>
        </w:rPr>
        <w:t xml:space="preserve"> 
4. Результаты работы</w:t>
      </w:r>
    </w:p>
    <w:bookmarkEnd w:id="69"/>
    <w:bookmarkStart w:name="z586" w:id="70"/>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5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70"/>
    <w:bookmarkStart w:name="z588" w:id="71"/>
    <w:p>
      <w:pPr>
        <w:spacing w:after="0"/>
        <w:ind w:left="0"/>
        <w:jc w:val="left"/>
      </w:pPr>
      <w:r>
        <w:rPr>
          <w:rFonts w:ascii="Times New Roman"/>
          <w:b/>
          <w:i w:val="false"/>
          <w:color w:val="000000"/>
        </w:rPr>
        <w:t xml:space="preserve"> 
5. Порядок обжалования</w:t>
      </w:r>
    </w:p>
    <w:bookmarkEnd w:id="71"/>
    <w:bookmarkStart w:name="z589" w:id="72"/>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действия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 государственной услугами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работником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72"/>
    <w:bookmarkStart w:name="z602" w:id="7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прав     </w:t>
      </w:r>
      <w:r>
        <w:br/>
      </w:r>
      <w:r>
        <w:rPr>
          <w:rFonts w:ascii="Times New Roman"/>
          <w:b w:val="false"/>
          <w:i w:val="false"/>
          <w:color w:val="000000"/>
          <w:sz w:val="28"/>
        </w:rPr>
        <w:t xml:space="preserve">
(обременений) на недвижимое        </w:t>
      </w:r>
      <w:r>
        <w:br/>
      </w:r>
      <w:r>
        <w:rPr>
          <w:rFonts w:ascii="Times New Roman"/>
          <w:b w:val="false"/>
          <w:i w:val="false"/>
          <w:color w:val="000000"/>
          <w:sz w:val="28"/>
        </w:rPr>
        <w:t xml:space="preserve">
имущество»                  </w:t>
      </w:r>
    </w:p>
    <w:bookmarkEnd w:id="73"/>
    <w:bookmarkStart w:name="z607" w:id="74"/>
    <w:p>
      <w:pPr>
        <w:spacing w:after="0"/>
        <w:ind w:left="0"/>
        <w:jc w:val="left"/>
      </w:pPr>
      <w:r>
        <w:rPr>
          <w:rFonts w:ascii="Times New Roman"/>
          <w:b/>
          <w:i w:val="false"/>
          <w:color w:val="000000"/>
        </w:rPr>
        <w:t xml:space="preserve"> 
Список и адреса уполномоченных органов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608" w:id="7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прав     </w:t>
      </w:r>
      <w:r>
        <w:br/>
      </w:r>
      <w:r>
        <w:rPr>
          <w:rFonts w:ascii="Times New Roman"/>
          <w:b w:val="false"/>
          <w:i w:val="false"/>
          <w:color w:val="000000"/>
          <w:sz w:val="28"/>
        </w:rPr>
        <w:t xml:space="preserve">
(обременений) на недвижимое        </w:t>
      </w:r>
      <w:r>
        <w:br/>
      </w:r>
      <w:r>
        <w:rPr>
          <w:rFonts w:ascii="Times New Roman"/>
          <w:b w:val="false"/>
          <w:i w:val="false"/>
          <w:color w:val="000000"/>
          <w:sz w:val="28"/>
        </w:rPr>
        <w:t xml:space="preserve">
имущество»                   </w:t>
      </w:r>
    </w:p>
    <w:bookmarkEnd w:id="75"/>
    <w:bookmarkStart w:name="z613" w:id="76"/>
    <w:p>
      <w:pPr>
        <w:spacing w:after="0"/>
        <w:ind w:left="0"/>
        <w:jc w:val="left"/>
      </w:pPr>
      <w:r>
        <w:rPr>
          <w:rFonts w:ascii="Times New Roman"/>
          <w:b/>
          <w:i w:val="false"/>
          <w:color w:val="000000"/>
        </w:rPr>
        <w:t xml:space="preserve"> 
Список и адреса центров обслуживания населения</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614" w:id="7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прав     </w:t>
      </w:r>
      <w:r>
        <w:br/>
      </w:r>
      <w:r>
        <w:rPr>
          <w:rFonts w:ascii="Times New Roman"/>
          <w:b w:val="false"/>
          <w:i w:val="false"/>
          <w:color w:val="000000"/>
          <w:sz w:val="28"/>
        </w:rPr>
        <w:t xml:space="preserve">
(обременений) на недвижимое        </w:t>
      </w:r>
      <w:r>
        <w:br/>
      </w:r>
      <w:r>
        <w:rPr>
          <w:rFonts w:ascii="Times New Roman"/>
          <w:b w:val="false"/>
          <w:i w:val="false"/>
          <w:color w:val="000000"/>
          <w:sz w:val="28"/>
        </w:rPr>
        <w:t xml:space="preserve">
имущество»                   </w:t>
      </w:r>
    </w:p>
    <w:bookmarkEnd w:id="7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ЗАЯВЛЕНИЕ № _____________</w:t>
      </w:r>
      <w:r>
        <w:br/>
      </w:r>
      <w:r>
        <w:rPr>
          <w:rFonts w:ascii="Times New Roman"/>
          <w:b/>
          <w:i w:val="false"/>
          <w:color w:val="000000"/>
        </w:rPr>
        <w:t>
О ГОСУДАРСТВЕННОЙ РЕГИСТРАЦИИ ПРАВ (ОБРЕМЕНЕНИЙ ПРАВ) НА</w:t>
      </w:r>
      <w:r>
        <w:br/>
      </w:r>
      <w:r>
        <w:rPr>
          <w:rFonts w:ascii="Times New Roman"/>
          <w:b/>
          <w:i w:val="false"/>
          <w:color w:val="000000"/>
        </w:rPr>
        <w:t>
НЕДВИЖИМОЕ ИМУЩЕСТВО ДЛЯ ФИЗИЧЕСКОГО ЛИЦА</w:t>
      </w:r>
    </w:p>
    <w:p>
      <w:pPr>
        <w:spacing w:after="0"/>
        <w:ind w:left="0"/>
        <w:jc w:val="both"/>
      </w:pPr>
      <w:r>
        <w:rPr>
          <w:rFonts w:ascii="Times New Roman"/>
          <w:b/>
          <w:i w:val="false"/>
          <w:color w:val="000000"/>
          <w:sz w:val="28"/>
        </w:rPr>
        <w:t>Фамилия, имя, отчество</w:t>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w:t>
      </w:r>
      <w:r>
        <w:rPr>
          <w:rFonts w:ascii="Times New Roman"/>
          <w:b/>
          <w:i w:val="false"/>
          <w:color w:val="000000"/>
          <w:sz w:val="28"/>
        </w:rPr>
        <w:t>РНН, а при наличии - ИИН Место жительства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Документ, удостоверяющий личность: вид</w:t>
      </w:r>
      <w:r>
        <w:rPr>
          <w:rFonts w:ascii="Times New Roman"/>
          <w:b w:val="false"/>
          <w:i w:val="false"/>
          <w:color w:val="000000"/>
          <w:sz w:val="28"/>
        </w:rPr>
        <w:t xml:space="preserve"> _______, </w:t>
      </w:r>
      <w:r>
        <w:rPr>
          <w:rFonts w:ascii="Times New Roman"/>
          <w:b/>
          <w:i w:val="false"/>
          <w:color w:val="000000"/>
          <w:sz w:val="28"/>
        </w:rPr>
        <w:t>серия</w:t>
      </w:r>
      <w:r>
        <w:rPr>
          <w:rFonts w:ascii="Times New Roman"/>
          <w:b w:val="false"/>
          <w:i w:val="false"/>
          <w:color w:val="000000"/>
          <w:sz w:val="28"/>
        </w:rPr>
        <w:t xml:space="preserve"> __________,</w:t>
      </w:r>
      <w:r>
        <w:br/>
      </w:r>
      <w:r>
        <w:rPr>
          <w:rFonts w:ascii="Times New Roman"/>
          <w:b w:val="false"/>
          <w:i w:val="false"/>
          <w:color w:val="000000"/>
          <w:sz w:val="28"/>
        </w:rPr>
        <w:t>
</w:t>
      </w:r>
      <w:r>
        <w:rPr>
          <w:rFonts w:ascii="Times New Roman"/>
          <w:b/>
          <w:i w:val="false"/>
          <w:color w:val="000000"/>
          <w:sz w:val="28"/>
        </w:rPr>
        <w:t>№ ____________ Выдан ___________________________________, дата</w:t>
      </w:r>
      <w:r>
        <w:br/>
      </w:r>
      <w:r>
        <w:rPr>
          <w:rFonts w:ascii="Times New Roman"/>
          <w:b w:val="false"/>
          <w:i w:val="false"/>
          <w:color w:val="000000"/>
          <w:sz w:val="28"/>
        </w:rPr>
        <w:t>
</w:t>
      </w:r>
      <w:r>
        <w:rPr>
          <w:rFonts w:ascii="Times New Roman"/>
          <w:b/>
          <w:i w:val="false"/>
          <w:color w:val="000000"/>
          <w:sz w:val="28"/>
        </w:rPr>
        <w:t>выдачи</w:t>
      </w:r>
      <w:r>
        <w:rPr>
          <w:rFonts w:ascii="Times New Roman"/>
          <w:b w:val="false"/>
          <w:i w:val="false"/>
          <w:color w:val="000000"/>
          <w:sz w:val="28"/>
        </w:rPr>
        <w:t xml:space="preserve"> ____________(повтор информации, если заявителей больше одного)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От имени, которого действует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w:t>
      </w:r>
      <w:r>
        <w:rPr>
          <w:rFonts w:ascii="Times New Roman"/>
          <w:b/>
          <w:i w:val="false"/>
          <w:color w:val="000000"/>
          <w:sz w:val="28"/>
        </w:rPr>
        <w:t>на основании</w:t>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Прошу (просим) зарегистрировать/возникновение, обременение,</w:t>
      </w:r>
      <w:r>
        <w:br/>
      </w:r>
      <w:r>
        <w:rPr>
          <w:rFonts w:ascii="Times New Roman"/>
          <w:b w:val="false"/>
          <w:i w:val="false"/>
          <w:color w:val="000000"/>
          <w:sz w:val="28"/>
        </w:rPr>
        <w:t>
</w:t>
      </w:r>
      <w:r>
        <w:rPr>
          <w:rFonts w:ascii="Times New Roman"/>
          <w:b/>
          <w:i w:val="false"/>
          <w:color w:val="000000"/>
          <w:sz w:val="28"/>
        </w:rPr>
        <w:t>прекращение/ права</w:t>
      </w:r>
      <w:r>
        <w:rPr>
          <w:rFonts w:ascii="Times New Roman"/>
          <w:b w:val="false"/>
          <w:i w:val="false"/>
          <w:color w:val="000000"/>
          <w:sz w:val="28"/>
        </w:rPr>
        <w:t xml:space="preserve"> (нужное подчеркнуть) </w:t>
      </w:r>
      <w:r>
        <w:rPr>
          <w:rFonts w:ascii="Times New Roman"/>
          <w:b/>
          <w:i w:val="false"/>
          <w:color w:val="000000"/>
          <w:sz w:val="28"/>
        </w:rPr>
        <w:t>на объект недвижимости,</w:t>
      </w:r>
      <w:r>
        <w:br/>
      </w:r>
      <w:r>
        <w:rPr>
          <w:rFonts w:ascii="Times New Roman"/>
          <w:b w:val="false"/>
          <w:i w:val="false"/>
          <w:color w:val="000000"/>
          <w:sz w:val="28"/>
        </w:rPr>
        <w:t>
</w:t>
      </w:r>
      <w:r>
        <w:rPr>
          <w:rFonts w:ascii="Times New Roman"/>
          <w:b/>
          <w:i w:val="false"/>
          <w:color w:val="000000"/>
          <w:sz w:val="28"/>
        </w:rPr>
        <w:t xml:space="preserve">расположенный по </w:t>
      </w:r>
      <w:r>
        <w:rPr>
          <w:rFonts w:ascii="Times New Roman"/>
          <w:b/>
          <w:i w:val="false"/>
          <w:color w:val="000000"/>
          <w:sz w:val="28"/>
        </w:rPr>
        <w:t>адресу</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i w:val="false"/>
          <w:color w:val="000000"/>
          <w:sz w:val="28"/>
        </w:rPr>
        <w:t>К заявлению прилагаю(ем) следующие документы:</w:t>
      </w:r>
      <w:r>
        <w:br/>
      </w:r>
      <w:r>
        <w:rPr>
          <w:rFonts w:ascii="Times New Roman"/>
          <w:b w:val="false"/>
          <w:i w:val="false"/>
          <w:color w:val="000000"/>
          <w:sz w:val="28"/>
        </w:rPr>
        <w:t>
</w:t>
      </w:r>
      <w:r>
        <w:rPr>
          <w:rFonts w:ascii="Times New Roman"/>
          <w:b/>
          <w:i w:val="false"/>
          <w:color w:val="000000"/>
          <w:sz w:val="28"/>
        </w:rPr>
        <w:t>1. Документ об оплате: вид ______ № ________ на сумму _______ тенге;</w:t>
      </w:r>
      <w:r>
        <w:br/>
      </w:r>
      <w:r>
        <w:rPr>
          <w:rFonts w:ascii="Times New Roman"/>
          <w:b w:val="false"/>
          <w:i w:val="false"/>
          <w:color w:val="000000"/>
          <w:sz w:val="28"/>
        </w:rPr>
        <w:t>
2. Документ, подтверждающий право на недвижимое имущество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серия, номер, когда и кем выдан)</w:t>
      </w:r>
      <w:r>
        <w:br/>
      </w:r>
      <w:r>
        <w:rPr>
          <w:rFonts w:ascii="Times New Roman"/>
          <w:b w:val="false"/>
          <w:i w:val="false"/>
          <w:color w:val="000000"/>
          <w:sz w:val="28"/>
        </w:rPr>
        <w:t>
</w:t>
      </w:r>
      <w:r>
        <w:rPr>
          <w:rFonts w:ascii="Times New Roman"/>
          <w:b/>
          <w:i w:val="false"/>
          <w:color w:val="000000"/>
          <w:sz w:val="28"/>
        </w:rPr>
        <w:t>3. Сведения, подтверждающие наличие или отсутствие факта</w:t>
      </w:r>
      <w:r>
        <w:br/>
      </w:r>
      <w:r>
        <w:rPr>
          <w:rFonts w:ascii="Times New Roman"/>
          <w:b w:val="false"/>
          <w:i w:val="false"/>
          <w:color w:val="000000"/>
          <w:sz w:val="28"/>
        </w:rPr>
        <w:t>
</w:t>
      </w:r>
      <w:r>
        <w:rPr>
          <w:rFonts w:ascii="Times New Roman"/>
          <w:b/>
          <w:i w:val="false"/>
          <w:color w:val="000000"/>
          <w:sz w:val="28"/>
        </w:rPr>
        <w:t>брачных отношений ____________________________________________</w:t>
      </w:r>
      <w:r>
        <w:br/>
      </w:r>
      <w:r>
        <w:rPr>
          <w:rFonts w:ascii="Times New Roman"/>
          <w:b w:val="false"/>
          <w:i w:val="false"/>
          <w:color w:val="000000"/>
          <w:sz w:val="28"/>
        </w:rPr>
        <w:t>
</w:t>
      </w:r>
      <w:r>
        <w:rPr>
          <w:rFonts w:ascii="Times New Roman"/>
          <w:b/>
          <w:i w:val="false"/>
          <w:color w:val="000000"/>
          <w:sz w:val="28"/>
        </w:rPr>
        <w:t xml:space="preserve">необходимы ли сведения о собственнике Да Нет </w:t>
      </w:r>
      <w:r>
        <w:rPr>
          <w:rFonts w:ascii="Times New Roman"/>
          <w:b w:val="false"/>
          <w:i w:val="false"/>
          <w:color w:val="000000"/>
          <w:sz w:val="28"/>
        </w:rPr>
        <w:t>(ненужное зачеркнуть)</w:t>
      </w:r>
      <w:r>
        <w:br/>
      </w:r>
      <w:r>
        <w:rPr>
          <w:rFonts w:ascii="Times New Roman"/>
          <w:b w:val="false"/>
          <w:i w:val="false"/>
          <w:color w:val="000000"/>
          <w:sz w:val="28"/>
        </w:rPr>
        <w:t>
</w:t>
      </w:r>
      <w:r>
        <w:rPr>
          <w:rFonts w:ascii="Times New Roman"/>
          <w:b/>
          <w:i w:val="false"/>
          <w:color w:val="000000"/>
          <w:sz w:val="28"/>
        </w:rPr>
        <w:t xml:space="preserve">Превышает ли совокупная    Да      Нет     </w:t>
      </w:r>
      <w:r>
        <w:rPr>
          <w:rFonts w:ascii="Times New Roman"/>
          <w:b w:val="false"/>
          <w:i w:val="false"/>
          <w:color w:val="000000"/>
          <w:sz w:val="28"/>
        </w:rPr>
        <w:t>(ненужное зачеркнуть) </w:t>
      </w:r>
      <w:r>
        <w:br/>
      </w:r>
      <w:r>
        <w:rPr>
          <w:rFonts w:ascii="Times New Roman"/>
          <w:b w:val="false"/>
          <w:i w:val="false"/>
          <w:color w:val="000000"/>
          <w:sz w:val="28"/>
        </w:rPr>
        <w:t>
</w:t>
      </w:r>
      <w:r>
        <w:rPr>
          <w:rFonts w:ascii="Times New Roman"/>
          <w:b/>
          <w:i w:val="false"/>
          <w:color w:val="000000"/>
          <w:sz w:val="28"/>
        </w:rPr>
        <w:t>балансовая стоимость приобретаемых или продаваемых активов</w:t>
      </w:r>
      <w:r>
        <w:br/>
      </w:r>
      <w:r>
        <w:rPr>
          <w:rFonts w:ascii="Times New Roman"/>
          <w:b w:val="false"/>
          <w:i w:val="false"/>
          <w:color w:val="000000"/>
          <w:sz w:val="28"/>
        </w:rPr>
        <w:t>
</w:t>
      </w:r>
      <w:r>
        <w:rPr>
          <w:rFonts w:ascii="Times New Roman"/>
          <w:b/>
          <w:i w:val="false"/>
          <w:color w:val="000000"/>
          <w:sz w:val="28"/>
        </w:rPr>
        <w:t>размеры, установленные антимонопольным законодательством Республики Казахстан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(дата)      (подпись заявителя)      (Ф.И.О.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специалиста, принявшего заявление)</w:t>
      </w:r>
      <w:r>
        <w:br/>
      </w:r>
      <w:r>
        <w:rPr>
          <w:rFonts w:ascii="Times New Roman"/>
          <w:b w:val="false"/>
          <w:i w:val="false"/>
          <w:color w:val="000000"/>
          <w:sz w:val="28"/>
        </w:rPr>
        <w:t>
</w:t>
      </w:r>
      <w:r>
        <w:rPr>
          <w:rFonts w:ascii="Times New Roman"/>
          <w:b/>
          <w:i w:val="false"/>
          <w:color w:val="000000"/>
          <w:sz w:val="28"/>
        </w:rPr>
        <w:t>Дата подачи заявления: _______ 20___ г. Время ____ час ___ мин</w:t>
      </w:r>
      <w:r>
        <w:br/>
      </w:r>
      <w:r>
        <w:rPr>
          <w:rFonts w:ascii="Times New Roman"/>
          <w:b w:val="false"/>
          <w:i w:val="false"/>
          <w:color w:val="000000"/>
          <w:sz w:val="28"/>
        </w:rPr>
        <w:t>
</w:t>
      </w:r>
      <w:r>
        <w:rPr>
          <w:rFonts w:ascii="Times New Roman"/>
          <w:b/>
          <w:i w:val="false"/>
          <w:color w:val="000000"/>
          <w:sz w:val="28"/>
        </w:rPr>
        <w:t>Результат выполнения /рассмотрения/заявления __________________</w:t>
      </w:r>
      <w:r>
        <w:br/>
      </w:r>
      <w:r>
        <w:rPr>
          <w:rFonts w:ascii="Times New Roman"/>
          <w:b w:val="false"/>
          <w:i w:val="false"/>
          <w:color w:val="000000"/>
          <w:sz w:val="28"/>
        </w:rPr>
        <w:t>
</w:t>
      </w:r>
      <w:r>
        <w:rPr>
          <w:rFonts w:ascii="Times New Roman"/>
          <w:b/>
          <w:i w:val="false"/>
          <w:color w:val="000000"/>
          <w:sz w:val="28"/>
        </w:rPr>
        <w:t>Проверено: дата ________________ 20 ___ г.</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 И. О. и подпись специалиста- регистратора)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Примечание: В случае, если в заявлении на регистрацию содержатся</w:t>
      </w:r>
      <w:r>
        <w:br/>
      </w:r>
      <w:r>
        <w:rPr>
          <w:rFonts w:ascii="Times New Roman"/>
          <w:b w:val="false"/>
          <w:i w:val="false"/>
          <w:color w:val="000000"/>
          <w:sz w:val="28"/>
        </w:rPr>
        <w:t>
сведения о том, что совокупная балансовая стоимость приобретаемых или</w:t>
      </w:r>
      <w:r>
        <w:br/>
      </w:r>
      <w:r>
        <w:rPr>
          <w:rFonts w:ascii="Times New Roman"/>
          <w:b w:val="false"/>
          <w:i w:val="false"/>
          <w:color w:val="000000"/>
          <w:sz w:val="28"/>
        </w:rPr>
        <w:t>
продаваемых активов превышает размеры, установленные антимонопольным</w:t>
      </w:r>
      <w:r>
        <w:br/>
      </w:r>
      <w:r>
        <w:rPr>
          <w:rFonts w:ascii="Times New Roman"/>
          <w:b w:val="false"/>
          <w:i w:val="false"/>
          <w:color w:val="000000"/>
          <w:sz w:val="28"/>
        </w:rPr>
        <w:t>
законодательством Республики Казахстан, то заявителем представляется</w:t>
      </w:r>
      <w:r>
        <w:br/>
      </w:r>
      <w:r>
        <w:rPr>
          <w:rFonts w:ascii="Times New Roman"/>
          <w:b w:val="false"/>
          <w:i w:val="false"/>
          <w:color w:val="000000"/>
          <w:sz w:val="28"/>
        </w:rPr>
        <w:t>
предварительное письменное согласие антимонопольного органа.</w:t>
      </w:r>
    </w:p>
    <w:bookmarkStart w:name="z668" w:id="7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прав     </w:t>
      </w:r>
      <w:r>
        <w:br/>
      </w:r>
      <w:r>
        <w:rPr>
          <w:rFonts w:ascii="Times New Roman"/>
          <w:b w:val="false"/>
          <w:i w:val="false"/>
          <w:color w:val="000000"/>
          <w:sz w:val="28"/>
        </w:rPr>
        <w:t xml:space="preserve">
(обременений) на недвижимое        </w:t>
      </w:r>
      <w:r>
        <w:br/>
      </w:r>
      <w:r>
        <w:rPr>
          <w:rFonts w:ascii="Times New Roman"/>
          <w:b w:val="false"/>
          <w:i w:val="false"/>
          <w:color w:val="000000"/>
          <w:sz w:val="28"/>
        </w:rPr>
        <w:t xml:space="preserve">
имущество»                   </w:t>
      </w:r>
    </w:p>
    <w:bookmarkEnd w:id="7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ЗАЯВЛЕНИЕ № _____________</w:t>
      </w:r>
      <w:r>
        <w:br/>
      </w:r>
      <w:r>
        <w:rPr>
          <w:rFonts w:ascii="Times New Roman"/>
          <w:b/>
          <w:i w:val="false"/>
          <w:color w:val="000000"/>
        </w:rPr>
        <w:t>
О ГОСУДАРСТВЕННОЙ РЕГИСТРАЦИИ ПРАВ (ОБРЕМЕНЕНИЙ ПРАВ) НА</w:t>
      </w:r>
      <w:r>
        <w:br/>
      </w:r>
      <w:r>
        <w:rPr>
          <w:rFonts w:ascii="Times New Roman"/>
          <w:b/>
          <w:i w:val="false"/>
          <w:color w:val="000000"/>
        </w:rPr>
        <w:t>
НЕДВИЖИМОЕ ИМУЩЕСТВО ДЛЯ ЮРИДИЧЕСКОГО ЛИЦА</w:t>
      </w:r>
    </w:p>
    <w:p>
      <w:pPr>
        <w:spacing w:after="0"/>
        <w:ind w:left="0"/>
        <w:jc w:val="both"/>
      </w:pPr>
      <w:r>
        <w:rPr>
          <w:rFonts w:ascii="Times New Roman"/>
          <w:b/>
          <w:i w:val="false"/>
          <w:color w:val="000000"/>
          <w:sz w:val="28"/>
        </w:rPr>
        <w:t>Полное наименование юридического лица _________________________</w:t>
      </w:r>
      <w:r>
        <w:br/>
      </w:r>
      <w:r>
        <w:rPr>
          <w:rFonts w:ascii="Times New Roman"/>
          <w:b w:val="false"/>
          <w:i w:val="false"/>
          <w:color w:val="000000"/>
          <w:sz w:val="28"/>
        </w:rPr>
        <w:t>
</w:t>
      </w:r>
      <w:r>
        <w:rPr>
          <w:rFonts w:ascii="Times New Roman"/>
          <w:b/>
          <w:i w:val="false"/>
          <w:color w:val="000000"/>
          <w:sz w:val="28"/>
        </w:rPr>
        <w:t>Номер свидетельства о государственной регистрации</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Дата государственной регистрации __________, РНН, а при наличии - БИН _______</w:t>
      </w:r>
      <w:r>
        <w:br/>
      </w:r>
      <w:r>
        <w:rPr>
          <w:rFonts w:ascii="Times New Roman"/>
          <w:b w:val="false"/>
          <w:i w:val="false"/>
          <w:color w:val="000000"/>
          <w:sz w:val="28"/>
        </w:rPr>
        <w:t>
</w:t>
      </w:r>
      <w:r>
        <w:rPr>
          <w:rFonts w:ascii="Times New Roman"/>
          <w:b/>
          <w:i w:val="false"/>
          <w:color w:val="000000"/>
          <w:sz w:val="28"/>
        </w:rPr>
        <w:t>Юридический адрес _____________________________________________</w:t>
      </w:r>
      <w:r>
        <w:br/>
      </w:r>
      <w:r>
        <w:rPr>
          <w:rFonts w:ascii="Times New Roman"/>
          <w:b w:val="false"/>
          <w:i w:val="false"/>
          <w:color w:val="000000"/>
          <w:sz w:val="28"/>
        </w:rPr>
        <w:t>
</w:t>
      </w:r>
      <w:r>
        <w:rPr>
          <w:rFonts w:ascii="Times New Roman"/>
          <w:b/>
          <w:i w:val="false"/>
          <w:color w:val="000000"/>
          <w:sz w:val="28"/>
        </w:rPr>
        <w:t>Ф.И.О.</w:t>
      </w:r>
      <w:r>
        <w:rPr>
          <w:rFonts w:ascii="Times New Roman"/>
          <w:b w:val="false"/>
          <w:i w:val="false"/>
          <w:color w:val="000000"/>
          <w:sz w:val="28"/>
        </w:rPr>
        <w:t xml:space="preserve"> (руководителя или уполномоченного представителя) _____________</w:t>
      </w:r>
      <w:r>
        <w:br/>
      </w:r>
      <w:r>
        <w:rPr>
          <w:rFonts w:ascii="Times New Roman"/>
          <w:b w:val="false"/>
          <w:i w:val="false"/>
          <w:color w:val="000000"/>
          <w:sz w:val="28"/>
        </w:rPr>
        <w:t>
</w:t>
      </w:r>
      <w:r>
        <w:rPr>
          <w:rFonts w:ascii="Times New Roman"/>
          <w:b/>
          <w:i w:val="false"/>
          <w:color w:val="000000"/>
          <w:sz w:val="28"/>
        </w:rPr>
        <w:t>От имени которого действует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w:t>
      </w:r>
      <w:r>
        <w:rPr>
          <w:rFonts w:ascii="Times New Roman"/>
          <w:b/>
          <w:i w:val="false"/>
          <w:color w:val="000000"/>
          <w:sz w:val="28"/>
        </w:rPr>
        <w:t>на основании</w:t>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Прошу зарегистрировать/возникновение, обременение, прекращение/</w:t>
      </w:r>
      <w:r>
        <w:br/>
      </w:r>
      <w:r>
        <w:rPr>
          <w:rFonts w:ascii="Times New Roman"/>
          <w:b w:val="false"/>
          <w:i w:val="false"/>
          <w:color w:val="000000"/>
          <w:sz w:val="28"/>
        </w:rPr>
        <w:t>
</w:t>
      </w:r>
      <w:r>
        <w:rPr>
          <w:rFonts w:ascii="Times New Roman"/>
          <w:b/>
          <w:i w:val="false"/>
          <w:color w:val="000000"/>
          <w:sz w:val="28"/>
        </w:rPr>
        <w:t>права</w:t>
      </w:r>
      <w:r>
        <w:rPr>
          <w:rFonts w:ascii="Times New Roman"/>
          <w:b w:val="false"/>
          <w:i w:val="false"/>
          <w:color w:val="000000"/>
          <w:sz w:val="28"/>
        </w:rPr>
        <w:t xml:space="preserve"> (нужное подчеркнуть) </w:t>
      </w:r>
      <w:r>
        <w:rPr>
          <w:rFonts w:ascii="Times New Roman"/>
          <w:b/>
          <w:i w:val="false"/>
          <w:color w:val="000000"/>
          <w:sz w:val="28"/>
        </w:rPr>
        <w:t>на объект недвижимости, расположенный</w:t>
      </w:r>
      <w:r>
        <w:br/>
      </w:r>
      <w:r>
        <w:rPr>
          <w:rFonts w:ascii="Times New Roman"/>
          <w:b w:val="false"/>
          <w:i w:val="false"/>
          <w:color w:val="000000"/>
          <w:sz w:val="28"/>
        </w:rPr>
        <w:t>
</w:t>
      </w:r>
      <w:r>
        <w:rPr>
          <w:rFonts w:ascii="Times New Roman"/>
          <w:b/>
          <w:i w:val="false"/>
          <w:color w:val="000000"/>
          <w:sz w:val="28"/>
        </w:rPr>
        <w:t>по адресу</w:t>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i w:val="false"/>
          <w:color w:val="000000"/>
          <w:sz w:val="28"/>
        </w:rPr>
        <w:t>К заявлению прилагаю(ем) следующие документы:</w:t>
      </w:r>
      <w:r>
        <w:br/>
      </w:r>
      <w:r>
        <w:rPr>
          <w:rFonts w:ascii="Times New Roman"/>
          <w:b w:val="false"/>
          <w:i w:val="false"/>
          <w:color w:val="000000"/>
          <w:sz w:val="28"/>
        </w:rPr>
        <w:t>
</w:t>
      </w:r>
      <w:r>
        <w:rPr>
          <w:rFonts w:ascii="Times New Roman"/>
          <w:b/>
          <w:i w:val="false"/>
          <w:color w:val="000000"/>
          <w:sz w:val="28"/>
        </w:rPr>
        <w:t>1. Документ об оплате: вид ______ № ______ на сумму ____ тенге</w:t>
      </w:r>
      <w:r>
        <w:br/>
      </w:r>
      <w:r>
        <w:rPr>
          <w:rFonts w:ascii="Times New Roman"/>
          <w:b w:val="false"/>
          <w:i w:val="false"/>
          <w:color w:val="000000"/>
          <w:sz w:val="28"/>
        </w:rPr>
        <w:t>
</w:t>
      </w:r>
      <w:r>
        <w:rPr>
          <w:rFonts w:ascii="Times New Roman"/>
          <w:b/>
          <w:i w:val="false"/>
          <w:color w:val="000000"/>
          <w:sz w:val="28"/>
        </w:rPr>
        <w:t>2. Документ, подтверждающий право на недвижимое имущество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серия, номер, когда и кем выдан):</w:t>
      </w:r>
      <w:r>
        <w:br/>
      </w:r>
      <w:r>
        <w:rPr>
          <w:rFonts w:ascii="Times New Roman"/>
          <w:b w:val="false"/>
          <w:i w:val="false"/>
          <w:color w:val="000000"/>
          <w:sz w:val="28"/>
        </w:rPr>
        <w:t>
</w:t>
      </w:r>
      <w:r>
        <w:rPr>
          <w:rFonts w:ascii="Times New Roman"/>
          <w:b/>
          <w:i w:val="false"/>
          <w:color w:val="000000"/>
          <w:sz w:val="28"/>
        </w:rPr>
        <w:t>Необходимы ли Сведения о собственнике   Да     Нет</w:t>
      </w:r>
      <w:r>
        <w:br/>
      </w:r>
      <w:r>
        <w:rPr>
          <w:rFonts w:ascii="Times New Roman"/>
          <w:b w:val="false"/>
          <w:i w:val="false"/>
          <w:color w:val="000000"/>
          <w:sz w:val="28"/>
        </w:rPr>
        <w:t>
(ненужное зачеркнуть)</w:t>
      </w:r>
      <w:r>
        <w:br/>
      </w:r>
      <w:r>
        <w:rPr>
          <w:rFonts w:ascii="Times New Roman"/>
          <w:b w:val="false"/>
          <w:i w:val="false"/>
          <w:color w:val="000000"/>
          <w:sz w:val="28"/>
        </w:rPr>
        <w:t>
</w:t>
      </w:r>
      <w:r>
        <w:rPr>
          <w:rFonts w:ascii="Times New Roman"/>
          <w:b/>
          <w:i w:val="false"/>
          <w:color w:val="000000"/>
          <w:sz w:val="28"/>
        </w:rPr>
        <w:t>Превышает ли совокупная балансовая стоимость приобретаемых или</w:t>
      </w:r>
      <w:r>
        <w:br/>
      </w:r>
      <w:r>
        <w:rPr>
          <w:rFonts w:ascii="Times New Roman"/>
          <w:b w:val="false"/>
          <w:i w:val="false"/>
          <w:color w:val="000000"/>
          <w:sz w:val="28"/>
        </w:rPr>
        <w:t>
</w:t>
      </w:r>
      <w:r>
        <w:rPr>
          <w:rFonts w:ascii="Times New Roman"/>
          <w:b/>
          <w:i w:val="false"/>
          <w:color w:val="000000"/>
          <w:sz w:val="28"/>
        </w:rPr>
        <w:t>продаваемых активов размеры, установленные антимонопольным</w:t>
      </w:r>
      <w:r>
        <w:br/>
      </w:r>
      <w:r>
        <w:rPr>
          <w:rFonts w:ascii="Times New Roman"/>
          <w:b w:val="false"/>
          <w:i w:val="false"/>
          <w:color w:val="000000"/>
          <w:sz w:val="28"/>
        </w:rPr>
        <w:t>
</w:t>
      </w:r>
      <w:r>
        <w:rPr>
          <w:rFonts w:ascii="Times New Roman"/>
          <w:b/>
          <w:i w:val="false"/>
          <w:color w:val="000000"/>
          <w:sz w:val="28"/>
        </w:rPr>
        <w:t>законодательством Республики Казахстан    Да     Нет</w:t>
      </w: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(дата)         (подпись руководителя или              (Ф.И.О.)</w:t>
      </w:r>
      <w:r>
        <w:br/>
      </w:r>
      <w:r>
        <w:rPr>
          <w:rFonts w:ascii="Times New Roman"/>
          <w:b w:val="false"/>
          <w:i w:val="false"/>
          <w:color w:val="000000"/>
          <w:sz w:val="28"/>
        </w:rPr>
        <w:t>
                уполномоченного представителя)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 И. О. и подпись специалиста, принявшего заявление)</w:t>
      </w:r>
      <w:r>
        <w:br/>
      </w:r>
      <w:r>
        <w:rPr>
          <w:rFonts w:ascii="Times New Roman"/>
          <w:b w:val="false"/>
          <w:i w:val="false"/>
          <w:color w:val="000000"/>
          <w:sz w:val="28"/>
        </w:rPr>
        <w:t>
</w:t>
      </w:r>
      <w:r>
        <w:rPr>
          <w:rFonts w:ascii="Times New Roman"/>
          <w:b/>
          <w:i w:val="false"/>
          <w:color w:val="000000"/>
          <w:sz w:val="28"/>
        </w:rPr>
        <w:t>Дата подачи заявления: _____ 20 ___ г. время _____ час ____ мин</w:t>
      </w:r>
      <w:r>
        <w:br/>
      </w:r>
      <w:r>
        <w:rPr>
          <w:rFonts w:ascii="Times New Roman"/>
          <w:b w:val="false"/>
          <w:i w:val="false"/>
          <w:color w:val="000000"/>
          <w:sz w:val="28"/>
        </w:rPr>
        <w:t>
</w:t>
      </w:r>
      <w:r>
        <w:rPr>
          <w:rFonts w:ascii="Times New Roman"/>
          <w:b/>
          <w:i w:val="false"/>
          <w:color w:val="000000"/>
          <w:sz w:val="28"/>
        </w:rPr>
        <w:t>Результат выполнения/рассмотрения/заявления ___________________</w:t>
      </w:r>
      <w:r>
        <w:br/>
      </w:r>
      <w:r>
        <w:rPr>
          <w:rFonts w:ascii="Times New Roman"/>
          <w:b w:val="false"/>
          <w:i w:val="false"/>
          <w:color w:val="000000"/>
          <w:sz w:val="28"/>
        </w:rPr>
        <w:t>
</w:t>
      </w:r>
      <w:r>
        <w:rPr>
          <w:rFonts w:ascii="Times New Roman"/>
          <w:b/>
          <w:i w:val="false"/>
          <w:color w:val="000000"/>
          <w:sz w:val="28"/>
        </w:rPr>
        <w:t>Проверено: дата ________________ 20 ___ г.</w:t>
      </w:r>
      <w:r>
        <w:br/>
      </w:r>
      <w:r>
        <w:rPr>
          <w:rFonts w:ascii="Times New Roman"/>
          <w:b w:val="false"/>
          <w:i w:val="false"/>
          <w:color w:val="000000"/>
          <w:sz w:val="28"/>
        </w:rPr>
        <w:t>
(Ф.И.О. и подпись специалиста-регистратора)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Примечание: В случае, если в заявлении на регистрацию содержатся сведения о том,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заявителем представляется предварительное письменное согласие антимонопольного органа.</w:t>
      </w:r>
    </w:p>
    <w:bookmarkStart w:name="z716" w:id="7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прав     </w:t>
      </w:r>
      <w:r>
        <w:br/>
      </w:r>
      <w:r>
        <w:rPr>
          <w:rFonts w:ascii="Times New Roman"/>
          <w:b w:val="false"/>
          <w:i w:val="false"/>
          <w:color w:val="000000"/>
          <w:sz w:val="28"/>
        </w:rPr>
        <w:t xml:space="preserve">
(обременений) на недвижимое        </w:t>
      </w:r>
      <w:r>
        <w:br/>
      </w:r>
      <w:r>
        <w:rPr>
          <w:rFonts w:ascii="Times New Roman"/>
          <w:b w:val="false"/>
          <w:i w:val="false"/>
          <w:color w:val="000000"/>
          <w:sz w:val="28"/>
        </w:rPr>
        <w:t xml:space="preserve">
имущество»                   </w:t>
      </w:r>
    </w:p>
    <w:bookmarkEnd w:id="79"/>
    <w:bookmarkStart w:name="z721" w:id="8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795"/>
        <w:gridCol w:w="2460"/>
        <w:gridCol w:w="2817"/>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2" w:id="8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81"/>
    <w:bookmarkStart w:name="z726" w:id="8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82"/>
    <w:bookmarkStart w:name="z730" w:id="8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залога движимого имущества, не подлежащего</w:t>
      </w:r>
      <w:r>
        <w:br/>
      </w:r>
      <w:r>
        <w:rPr>
          <w:rFonts w:ascii="Times New Roman"/>
          <w:b/>
          <w:i w:val="false"/>
          <w:color w:val="000000"/>
        </w:rPr>
        <w:t>
обязательной государственной регистрации, и выдача дубликата</w:t>
      </w:r>
      <w:r>
        <w:br/>
      </w:r>
      <w:r>
        <w:rPr>
          <w:rFonts w:ascii="Times New Roman"/>
          <w:b/>
          <w:i w:val="false"/>
          <w:color w:val="000000"/>
        </w:rPr>
        <w:t>
свидетельства о регистрации залога движимого имущества, не</w:t>
      </w:r>
      <w:r>
        <w:br/>
      </w:r>
      <w:r>
        <w:rPr>
          <w:rFonts w:ascii="Times New Roman"/>
          <w:b/>
          <w:i w:val="false"/>
          <w:color w:val="000000"/>
        </w:rPr>
        <w:t>
подлежащего обязательной государственной регистрации»</w:t>
      </w:r>
    </w:p>
    <w:bookmarkEnd w:id="83"/>
    <w:bookmarkStart w:name="z735" w:id="84"/>
    <w:p>
      <w:pPr>
        <w:spacing w:after="0"/>
        <w:ind w:left="0"/>
        <w:jc w:val="left"/>
      </w:pPr>
      <w:r>
        <w:rPr>
          <w:rFonts w:ascii="Times New Roman"/>
          <w:b/>
          <w:i w:val="false"/>
          <w:color w:val="000000"/>
        </w:rPr>
        <w:t xml:space="preserve"> 
1. Общие положения</w:t>
      </w:r>
    </w:p>
    <w:bookmarkEnd w:id="84"/>
    <w:bookmarkStart w:name="z736" w:id="85"/>
    <w:p>
      <w:pPr>
        <w:spacing w:after="0"/>
        <w:ind w:left="0"/>
        <w:jc w:val="both"/>
      </w:pPr>
      <w:r>
        <w:rPr>
          <w:rFonts w:ascii="Times New Roman"/>
          <w:b w:val="false"/>
          <w:i w:val="false"/>
          <w:color w:val="000000"/>
          <w:sz w:val="28"/>
        </w:rPr>
        <w:t>
      1. Государственная услуга «Регистрация залога движимого имущества, не подлежащего обязательной государственной регистрации, и выдача дубликата свидетельства о регистрации залога движимого имущества, не подлежащего обязательной государственной регистрации» (далее – государственная услуга) оказывается республиканскими государственными казенными предприятиями «Центры по недвижимости областей, городов Астаны и Алматы», и их филиалами (далее – уполномоченный орган) через центры обслуживания населения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государственной услуги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1998 года «О регистрации залога движимого имущества»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получение получателем государственной услуги договора залога или иного документа с отметкой о регистрации и свидетельства о регистрации залога движимого имущества, не подлежащего обязательной государственной регистрации (на бумажном носителе), а также предоставление залогодателю и залогодержателю дубликата свидетельства о регистрации залога движимого имущества (на бумажном носителе), выдаваемого по желанию получателя государственной услуги, либо письменного мотивированного ответа об отказе в предоставлении государственной услуги по основаниям, предусмотренным Законом.</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двух рабочих дней, и выдача готовых документов производится на второй рабочий день с момента поступления письменного заявления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до подачи соответствующих документов по месту регистрации объекта налогообложения.</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85"/>
    <w:bookmarkStart w:name="z758" w:id="86"/>
    <w:p>
      <w:pPr>
        <w:spacing w:after="0"/>
        <w:ind w:left="0"/>
        <w:jc w:val="left"/>
      </w:pPr>
      <w:r>
        <w:rPr>
          <w:rFonts w:ascii="Times New Roman"/>
          <w:b/>
          <w:i w:val="false"/>
          <w:color w:val="000000"/>
        </w:rPr>
        <w:t xml:space="preserve"> 
2. Порядок оказания государственной услуги</w:t>
      </w:r>
    </w:p>
    <w:bookmarkEnd w:id="86"/>
    <w:bookmarkStart w:name="z759" w:id="87"/>
    <w:p>
      <w:pPr>
        <w:spacing w:after="0"/>
        <w:ind w:left="0"/>
        <w:jc w:val="both"/>
      </w:pPr>
      <w:r>
        <w:rPr>
          <w:rFonts w:ascii="Times New Roman"/>
          <w:b w:val="false"/>
          <w:i w:val="false"/>
          <w:color w:val="000000"/>
          <w:sz w:val="28"/>
        </w:rPr>
        <w:t>
      11. Для регистрации залога движимого имущества, не подлежащего обязательной регистрации, получатель государственной услуги (уполномоченный представитель получателя государственной услуги) предъявляет документ, удостоверяющий его личность,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 а представитель лица – копию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суммы регистрационного сбора;</w:t>
      </w:r>
      <w:r>
        <w:br/>
      </w:r>
      <w:r>
        <w:rPr>
          <w:rFonts w:ascii="Times New Roman"/>
          <w:b w:val="false"/>
          <w:i w:val="false"/>
          <w:color w:val="000000"/>
          <w:sz w:val="28"/>
        </w:rPr>
        <w:t>
</w:t>
      </w:r>
      <w:r>
        <w:rPr>
          <w:rFonts w:ascii="Times New Roman"/>
          <w:b w:val="false"/>
          <w:i w:val="false"/>
          <w:color w:val="000000"/>
          <w:sz w:val="28"/>
        </w:rPr>
        <w:t>
      4) договор о залоге или договор, содержащий условия залога;</w:t>
      </w:r>
      <w:r>
        <w:br/>
      </w:r>
      <w:r>
        <w:rPr>
          <w:rFonts w:ascii="Times New Roman"/>
          <w:b w:val="false"/>
          <w:i w:val="false"/>
          <w:color w:val="000000"/>
          <w:sz w:val="28"/>
        </w:rPr>
        <w:t>
</w:t>
      </w:r>
      <w:r>
        <w:rPr>
          <w:rFonts w:ascii="Times New Roman"/>
          <w:b w:val="false"/>
          <w:i w:val="false"/>
          <w:color w:val="000000"/>
          <w:sz w:val="28"/>
        </w:rPr>
        <w:t>
      5) заявление о регистрации залога движимого имущества, не подлежащего обязательной государственной регистрации, должно содержать данные о государственной регистрации юридического лица - залогодателя;</w:t>
      </w:r>
      <w:r>
        <w:br/>
      </w:r>
      <w:r>
        <w:rPr>
          <w:rFonts w:ascii="Times New Roman"/>
          <w:b w:val="false"/>
          <w:i w:val="false"/>
          <w:color w:val="000000"/>
          <w:sz w:val="28"/>
        </w:rPr>
        <w:t>
</w:t>
      </w:r>
      <w:r>
        <w:rPr>
          <w:rFonts w:ascii="Times New Roman"/>
          <w:b w:val="false"/>
          <w:i w:val="false"/>
          <w:color w:val="000000"/>
          <w:sz w:val="28"/>
        </w:rPr>
        <w:t>
      6) копию свидетельства налогоплательщика (регистрационный номер налогоплательщика) для залогодателя, являющегося физическим лицом;</w:t>
      </w:r>
      <w:r>
        <w:br/>
      </w:r>
      <w:r>
        <w:rPr>
          <w:rFonts w:ascii="Times New Roman"/>
          <w:b w:val="false"/>
          <w:i w:val="false"/>
          <w:color w:val="000000"/>
          <w:sz w:val="28"/>
        </w:rPr>
        <w:t>
</w:t>
      </w:r>
      <w:r>
        <w:rPr>
          <w:rFonts w:ascii="Times New Roman"/>
          <w:b w:val="false"/>
          <w:i w:val="false"/>
          <w:color w:val="000000"/>
          <w:sz w:val="28"/>
        </w:rPr>
        <w:t>
      7) копию свидетельства о государственной регистрации юридического лица для залогодателя, являющегося юридическим лицом.</w:t>
      </w:r>
      <w:r>
        <w:br/>
      </w:r>
      <w:r>
        <w:rPr>
          <w:rFonts w:ascii="Times New Roman"/>
          <w:b w:val="false"/>
          <w:i w:val="false"/>
          <w:color w:val="000000"/>
          <w:sz w:val="28"/>
        </w:rPr>
        <w:t>
</w:t>
      </w:r>
      <w:r>
        <w:rPr>
          <w:rFonts w:ascii="Times New Roman"/>
          <w:b w:val="false"/>
          <w:i w:val="false"/>
          <w:color w:val="000000"/>
          <w:sz w:val="28"/>
        </w:rPr>
        <w:t>
      Сведения о документах, указанных в подпунктах 2) и 8) настоящего пункта,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электронных документов, удостоверенных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в подпунктах 2) и 8)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Для получения дубликата свидетельства о регистрации залога движимого имущества получатель государственной услуги (уполномоченный представитель получателя государственной услуги) должен предъявить документ, удостоверяющий его личность, и представить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получении дубликата свидетельства о регистрации залога движимого имущества;</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 а представитель лица – документ, подтверждающего его полномочия, а также документы, удостоверяющие его личность;</w:t>
      </w:r>
      <w:r>
        <w:br/>
      </w:r>
      <w:r>
        <w:rPr>
          <w:rFonts w:ascii="Times New Roman"/>
          <w:b w:val="false"/>
          <w:i w:val="false"/>
          <w:color w:val="000000"/>
          <w:sz w:val="28"/>
        </w:rPr>
        <w:t>
</w:t>
      </w:r>
      <w:r>
        <w:rPr>
          <w:rFonts w:ascii="Times New Roman"/>
          <w:b w:val="false"/>
          <w:i w:val="false"/>
          <w:color w:val="000000"/>
          <w:sz w:val="28"/>
        </w:rPr>
        <w:t>
      3) документ о внесении сбора за получение дубликата свидетельства о регистрации залога движимого имущества с отметкой банка об оплате.</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получателя государственной услуги, являющегося государственным электронным информационным ресурсом,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работников центра,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в уполномоченный орган.</w:t>
      </w:r>
      <w:r>
        <w:br/>
      </w:r>
      <w:r>
        <w:rPr>
          <w:rFonts w:ascii="Times New Roman"/>
          <w:b w:val="false"/>
          <w:i w:val="false"/>
          <w:color w:val="000000"/>
          <w:sz w:val="28"/>
        </w:rPr>
        <w:t>
</w:t>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в случае ненадлежащего оформления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услуги уполномоченный орган направляет в центр письменный мотивированный отказ со ссылкой на нарушение требований законодательства и оригинал документа, подтверждающего уплату сбора за регистрацию залога движимого имущества и за выдачу дубликата свидетельства о регистрации залога движимого имущества, для последующей выдачи потребителю (уполномоченному представителю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об уплате сбора за регистрацию залога движимого имущества и выдачу дубликата может быть предъявлен получателем государственной услуги при повторной подаче документов на регистрацию залога движимого имущества и заявления о получении дубликата свидетельства о регистрации залога движимого имущества.</w:t>
      </w:r>
    </w:p>
    <w:bookmarkEnd w:id="87"/>
    <w:bookmarkStart w:name="z792" w:id="88"/>
    <w:p>
      <w:pPr>
        <w:spacing w:after="0"/>
        <w:ind w:left="0"/>
        <w:jc w:val="left"/>
      </w:pPr>
      <w:r>
        <w:rPr>
          <w:rFonts w:ascii="Times New Roman"/>
          <w:b/>
          <w:i w:val="false"/>
          <w:color w:val="000000"/>
        </w:rPr>
        <w:t xml:space="preserve"> 
3. Принципы работы</w:t>
      </w:r>
    </w:p>
    <w:bookmarkEnd w:id="88"/>
    <w:bookmarkStart w:name="z793" w:id="89"/>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89"/>
    <w:bookmarkStart w:name="z799" w:id="90"/>
    <w:p>
      <w:pPr>
        <w:spacing w:after="0"/>
        <w:ind w:left="0"/>
        <w:jc w:val="left"/>
      </w:pPr>
      <w:r>
        <w:rPr>
          <w:rFonts w:ascii="Times New Roman"/>
          <w:b/>
          <w:i w:val="false"/>
          <w:color w:val="000000"/>
        </w:rPr>
        <w:t xml:space="preserve"> 
4. Результаты работы</w:t>
      </w:r>
    </w:p>
    <w:bookmarkEnd w:id="90"/>
    <w:bookmarkStart w:name="z800" w:id="91"/>
    <w:p>
      <w:pPr>
        <w:spacing w:after="0"/>
        <w:ind w:left="0"/>
        <w:jc w:val="both"/>
      </w:pPr>
      <w:r>
        <w:rPr>
          <w:rFonts w:ascii="Times New Roman"/>
          <w:b w:val="false"/>
          <w:i w:val="false"/>
          <w:color w:val="000000"/>
          <w:sz w:val="28"/>
        </w:rPr>
        <w:t>
      18. Результаты оказания государственной услуги получателю государственной услугами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91"/>
    <w:bookmarkStart w:name="z802" w:id="92"/>
    <w:p>
      <w:pPr>
        <w:spacing w:after="0"/>
        <w:ind w:left="0"/>
        <w:jc w:val="left"/>
      </w:pPr>
      <w:r>
        <w:rPr>
          <w:rFonts w:ascii="Times New Roman"/>
          <w:b/>
          <w:i w:val="false"/>
          <w:color w:val="000000"/>
        </w:rPr>
        <w:t xml:space="preserve"> 
5. Порядок обжалования</w:t>
      </w:r>
    </w:p>
    <w:bookmarkEnd w:id="92"/>
    <w:bookmarkStart w:name="z803" w:id="93"/>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В случае несогласия с результатами оказанной центром государственной услуги, жалоба подается в РГП «Центр», адрес и телефон которого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93"/>
    <w:bookmarkStart w:name="z817" w:id="9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залога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и выдача       </w:t>
      </w:r>
      <w:r>
        <w:br/>
      </w:r>
      <w:r>
        <w:rPr>
          <w:rFonts w:ascii="Times New Roman"/>
          <w:b w:val="false"/>
          <w:i w:val="false"/>
          <w:color w:val="000000"/>
          <w:sz w:val="28"/>
        </w:rPr>
        <w:t xml:space="preserve">
дубликата свидетельства о регистрации        </w:t>
      </w:r>
      <w:r>
        <w:br/>
      </w:r>
      <w:r>
        <w:rPr>
          <w:rFonts w:ascii="Times New Roman"/>
          <w:b w:val="false"/>
          <w:i w:val="false"/>
          <w:color w:val="000000"/>
          <w:sz w:val="28"/>
        </w:rPr>
        <w:t xml:space="preserve">
залога движимого имущества, не подлежащего       </w:t>
      </w:r>
      <w:r>
        <w:br/>
      </w:r>
      <w:r>
        <w:rPr>
          <w:rFonts w:ascii="Times New Roman"/>
          <w:b w:val="false"/>
          <w:i w:val="false"/>
          <w:color w:val="000000"/>
          <w:sz w:val="28"/>
        </w:rPr>
        <w:t xml:space="preserve">
обязательной государственной регистрации»       </w:t>
      </w:r>
    </w:p>
    <w:bookmarkEnd w:id="94"/>
    <w:bookmarkStart w:name="z825" w:id="95"/>
    <w:p>
      <w:pPr>
        <w:spacing w:after="0"/>
        <w:ind w:left="0"/>
        <w:jc w:val="left"/>
      </w:pPr>
      <w:r>
        <w:rPr>
          <w:rFonts w:ascii="Times New Roman"/>
          <w:b/>
          <w:i w:val="false"/>
          <w:color w:val="000000"/>
        </w:rPr>
        <w:t xml:space="preserve"> 
Список и адреса уполномоченных органов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474"/>
        <w:gridCol w:w="2848"/>
        <w:gridCol w:w="2953"/>
        <w:gridCol w:w="2641"/>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Акмолинской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Сатпаева, 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23-32-58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Актюбинской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108 «а»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55-73-13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55-73-07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Алматинской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Кабанбай батыра, 76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27-33-93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Атырауской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Азаттык, 96 «Б»</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Восточно-Казахстанской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Бурова, 51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53-79-73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53-79-99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Западно-Казахстанской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Театральная, 16/2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50-91-96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Жамбылской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ул. Толе би, 69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45-56-48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45-58-22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Карагандинской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Ленина, 72/2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56-51-34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56-56-63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Костанайской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Досщанова, 84/1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50-62-87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50-63-45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Кызылординской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Скаткова, 96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Мангистауской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4 микр., 59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50-45-26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Павлодарской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32-19-86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Северо-Казахстанской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г.Петропавловск ул. Кошукова, 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33-38-38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33-96-30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Южно-Казахстанской области»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Оспанова, 61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54-12-72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53-50-53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Алматы»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 би, 155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378-46-58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378-46-50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Астаны»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Иманова, 149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37-99-12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37-65-58 приемная</w:t>
            </w:r>
          </w:p>
        </w:tc>
      </w:tr>
    </w:tbl>
    <w:bookmarkStart w:name="z826" w:id="9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залога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и выдача       </w:t>
      </w:r>
      <w:r>
        <w:br/>
      </w:r>
      <w:r>
        <w:rPr>
          <w:rFonts w:ascii="Times New Roman"/>
          <w:b w:val="false"/>
          <w:i w:val="false"/>
          <w:color w:val="000000"/>
          <w:sz w:val="28"/>
        </w:rPr>
        <w:t xml:space="preserve">
дубликата свидетельства о регистрации        </w:t>
      </w:r>
      <w:r>
        <w:br/>
      </w:r>
      <w:r>
        <w:rPr>
          <w:rFonts w:ascii="Times New Roman"/>
          <w:b w:val="false"/>
          <w:i w:val="false"/>
          <w:color w:val="000000"/>
          <w:sz w:val="28"/>
        </w:rPr>
        <w:t xml:space="preserve">
залога движимого имущества, не подлежащего       </w:t>
      </w:r>
      <w:r>
        <w:br/>
      </w:r>
      <w:r>
        <w:rPr>
          <w:rFonts w:ascii="Times New Roman"/>
          <w:b w:val="false"/>
          <w:i w:val="false"/>
          <w:color w:val="000000"/>
          <w:sz w:val="28"/>
        </w:rPr>
        <w:t xml:space="preserve">
обязательной государственной регистрации»       </w:t>
      </w:r>
    </w:p>
    <w:bookmarkEnd w:id="96"/>
    <w:bookmarkStart w:name="z834" w:id="97"/>
    <w:p>
      <w:pPr>
        <w:spacing w:after="0"/>
        <w:ind w:left="0"/>
        <w:jc w:val="left"/>
      </w:pPr>
      <w:r>
        <w:rPr>
          <w:rFonts w:ascii="Times New Roman"/>
          <w:b/>
          <w:i w:val="false"/>
          <w:color w:val="000000"/>
        </w:rPr>
        <w:t xml:space="preserve"> 
Список и адреса центров обслуживания населения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835" w:id="9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залога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и выдача       </w:t>
      </w:r>
      <w:r>
        <w:br/>
      </w:r>
      <w:r>
        <w:rPr>
          <w:rFonts w:ascii="Times New Roman"/>
          <w:b w:val="false"/>
          <w:i w:val="false"/>
          <w:color w:val="000000"/>
          <w:sz w:val="28"/>
        </w:rPr>
        <w:t xml:space="preserve">
дубликата свидетельства о регистрации        </w:t>
      </w:r>
      <w:r>
        <w:br/>
      </w:r>
      <w:r>
        <w:rPr>
          <w:rFonts w:ascii="Times New Roman"/>
          <w:b w:val="false"/>
          <w:i w:val="false"/>
          <w:color w:val="000000"/>
          <w:sz w:val="28"/>
        </w:rPr>
        <w:t xml:space="preserve">
залога движимого имущества, не подлежащего       </w:t>
      </w:r>
      <w:r>
        <w:br/>
      </w:r>
      <w:r>
        <w:rPr>
          <w:rFonts w:ascii="Times New Roman"/>
          <w:b w:val="false"/>
          <w:i w:val="false"/>
          <w:color w:val="000000"/>
          <w:sz w:val="28"/>
        </w:rPr>
        <w:t xml:space="preserve">
обязательной государственной регистрации»       </w:t>
      </w:r>
    </w:p>
    <w:bookmarkEnd w:id="98"/>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Заявление № ______</w:t>
      </w:r>
      <w:r>
        <w:br/>
      </w:r>
      <w:r>
        <w:rPr>
          <w:rFonts w:ascii="Times New Roman"/>
          <w:b w:val="false"/>
          <w:i w:val="false"/>
          <w:color w:val="000000"/>
          <w:sz w:val="28"/>
        </w:rPr>
        <w:t>
Залогодатель</w:t>
      </w:r>
    </w:p>
    <w:p>
      <w:pPr>
        <w:spacing w:after="0"/>
        <w:ind w:left="0"/>
        <w:jc w:val="both"/>
      </w:pPr>
      <w:r>
        <w:rPr>
          <w:rFonts w:ascii="Times New Roman"/>
          <w:b w:val="false"/>
          <w:i w:val="false"/>
          <w:color w:val="000000"/>
          <w:sz w:val="28"/>
        </w:rPr>
        <w:t>Ф.И.О., место жительства, дата и год рождения физического лица;</w:t>
      </w:r>
      <w:r>
        <w:br/>
      </w:r>
      <w:r>
        <w:rPr>
          <w:rFonts w:ascii="Times New Roman"/>
          <w:b w:val="false"/>
          <w:i w:val="false"/>
          <w:color w:val="000000"/>
          <w:sz w:val="28"/>
        </w:rPr>
        <w:t>
место нахождения, наимен., peг. № юр.лица: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Документ, удостоверяющий личность: вид _______ серия _______ № ______</w:t>
      </w:r>
      <w:r>
        <w:br/>
      </w:r>
      <w:r>
        <w:rPr>
          <w:rFonts w:ascii="Times New Roman"/>
          <w:b w:val="false"/>
          <w:i w:val="false"/>
          <w:color w:val="000000"/>
          <w:sz w:val="28"/>
        </w:rPr>
        <w:t>
выдан _______________________________ дата выдачи ___________________</w:t>
      </w:r>
      <w:r>
        <w:br/>
      </w:r>
      <w:r>
        <w:rPr>
          <w:rFonts w:ascii="Times New Roman"/>
          <w:b w:val="false"/>
          <w:i w:val="false"/>
          <w:color w:val="000000"/>
          <w:sz w:val="28"/>
        </w:rPr>
        <w:t>
  (наименование органа, выдавшего документ)</w:t>
      </w:r>
      <w:r>
        <w:br/>
      </w:r>
      <w:r>
        <w:rPr>
          <w:rFonts w:ascii="Times New Roman"/>
          <w:b w:val="false"/>
          <w:i w:val="false"/>
          <w:color w:val="000000"/>
          <w:sz w:val="28"/>
        </w:rPr>
        <w:t>
Почтовый адрес, телефон _____________________________________________</w:t>
      </w:r>
      <w:r>
        <w:br/>
      </w:r>
      <w:r>
        <w:rPr>
          <w:rFonts w:ascii="Times New Roman"/>
          <w:b w:val="false"/>
          <w:i w:val="false"/>
          <w:color w:val="000000"/>
          <w:sz w:val="28"/>
        </w:rPr>
        <w:t>
От имени которого действует _________________________________________</w:t>
      </w:r>
      <w:r>
        <w:br/>
      </w:r>
      <w:r>
        <w:rPr>
          <w:rFonts w:ascii="Times New Roman"/>
          <w:b w:val="false"/>
          <w:i w:val="false"/>
          <w:color w:val="000000"/>
          <w:sz w:val="28"/>
        </w:rPr>
        <w:t>
                            (реквизиты уполномоченного представителя)</w:t>
      </w:r>
      <w:r>
        <w:br/>
      </w:r>
      <w:r>
        <w:rPr>
          <w:rFonts w:ascii="Times New Roman"/>
          <w:b w:val="false"/>
          <w:i w:val="false"/>
          <w:color w:val="000000"/>
          <w:sz w:val="28"/>
        </w:rPr>
        <w:t>
На основании ________________________________________________________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Залогодержатель</w:t>
      </w:r>
      <w:r>
        <w:br/>
      </w:r>
      <w:r>
        <w:rPr>
          <w:rFonts w:ascii="Times New Roman"/>
          <w:b w:val="false"/>
          <w:i w:val="false"/>
          <w:color w:val="000000"/>
          <w:sz w:val="28"/>
        </w:rPr>
        <w:t>
Ф.И.О., и дата и год рождения, физ. лица; наименование, peг. №</w:t>
      </w:r>
      <w:r>
        <w:br/>
      </w:r>
      <w:r>
        <w:rPr>
          <w:rFonts w:ascii="Times New Roman"/>
          <w:b w:val="false"/>
          <w:i w:val="false"/>
          <w:color w:val="000000"/>
          <w:sz w:val="28"/>
        </w:rPr>
        <w:t>
юр.лица: ____________________________________________________________</w:t>
      </w:r>
      <w:r>
        <w:br/>
      </w:r>
      <w:r>
        <w:rPr>
          <w:rFonts w:ascii="Times New Roman"/>
          <w:b w:val="false"/>
          <w:i w:val="false"/>
          <w:color w:val="000000"/>
          <w:sz w:val="28"/>
        </w:rPr>
        <w:t>
документ, удостоверяющий личность: вид ________ серия _________ № ___</w:t>
      </w:r>
      <w:r>
        <w:br/>
      </w:r>
      <w:r>
        <w:rPr>
          <w:rFonts w:ascii="Times New Roman"/>
          <w:b w:val="false"/>
          <w:i w:val="false"/>
          <w:color w:val="000000"/>
          <w:sz w:val="28"/>
        </w:rPr>
        <w:t>
выдан ___________________________________ дата выдачи _______________</w:t>
      </w:r>
      <w:r>
        <w:br/>
      </w:r>
      <w:r>
        <w:rPr>
          <w:rFonts w:ascii="Times New Roman"/>
          <w:b w:val="false"/>
          <w:i w:val="false"/>
          <w:color w:val="000000"/>
          <w:sz w:val="28"/>
        </w:rPr>
        <w:t>
  (наименование органа, выдавшего документ)</w:t>
      </w:r>
      <w:r>
        <w:br/>
      </w:r>
      <w:r>
        <w:rPr>
          <w:rFonts w:ascii="Times New Roman"/>
          <w:b w:val="false"/>
          <w:i w:val="false"/>
          <w:color w:val="000000"/>
          <w:sz w:val="28"/>
        </w:rPr>
        <w:t>
Почтовый адрес, телефон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имени которого действует _________________________________________</w:t>
      </w:r>
      <w:r>
        <w:br/>
      </w:r>
      <w:r>
        <w:rPr>
          <w:rFonts w:ascii="Times New Roman"/>
          <w:b w:val="false"/>
          <w:i w:val="false"/>
          <w:color w:val="000000"/>
          <w:sz w:val="28"/>
        </w:rPr>
        <w:t>
                            (реквизиты уполномоченного представителя)</w:t>
      </w:r>
      <w:r>
        <w:br/>
      </w:r>
      <w:r>
        <w:rPr>
          <w:rFonts w:ascii="Times New Roman"/>
          <w:b w:val="false"/>
          <w:i w:val="false"/>
          <w:color w:val="000000"/>
          <w:sz w:val="28"/>
        </w:rPr>
        <w:t>
На основании ________________________________________________________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Прошу зарегистрировать договор залога движимого имущества: __________</w:t>
      </w:r>
      <w:r>
        <w:br/>
      </w:r>
      <w:r>
        <w:rPr>
          <w:rFonts w:ascii="Times New Roman"/>
          <w:b w:val="false"/>
          <w:i w:val="false"/>
          <w:color w:val="000000"/>
          <w:sz w:val="28"/>
        </w:rPr>
        <w:t>
Дата заключения договора ____________________________________________</w:t>
      </w:r>
      <w:r>
        <w:br/>
      </w:r>
      <w:r>
        <w:rPr>
          <w:rFonts w:ascii="Times New Roman"/>
          <w:b w:val="false"/>
          <w:i w:val="false"/>
          <w:color w:val="000000"/>
          <w:sz w:val="28"/>
        </w:rPr>
        <w:t>
Место заключения договора ___________________________________________</w:t>
      </w:r>
      <w:r>
        <w:br/>
      </w:r>
      <w:r>
        <w:rPr>
          <w:rFonts w:ascii="Times New Roman"/>
          <w:b w:val="false"/>
          <w:i w:val="false"/>
          <w:color w:val="000000"/>
          <w:sz w:val="28"/>
        </w:rPr>
        <w:t>
Сведения о предмете залога (описание движимого имущества)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Денежный эквивалент обязательства, обеспеченного залогом ____________</w:t>
      </w:r>
      <w:r>
        <w:br/>
      </w:r>
      <w:r>
        <w:rPr>
          <w:rFonts w:ascii="Times New Roman"/>
          <w:b w:val="false"/>
          <w:i w:val="false"/>
          <w:color w:val="000000"/>
          <w:sz w:val="28"/>
        </w:rPr>
        <w:t>
Срок действия договора ______________________________________________</w:t>
      </w:r>
      <w:r>
        <w:br/>
      </w:r>
      <w:r>
        <w:rPr>
          <w:rFonts w:ascii="Times New Roman"/>
          <w:b w:val="false"/>
          <w:i w:val="false"/>
          <w:color w:val="000000"/>
          <w:sz w:val="28"/>
        </w:rPr>
        <w:t>
Заложенное имущество остается во владении и пользовании:</w:t>
      </w:r>
      <w:r>
        <w:br/>
      </w:r>
      <w:r>
        <w:rPr>
          <w:rFonts w:ascii="Times New Roman"/>
          <w:b w:val="false"/>
          <w:i w:val="false"/>
          <w:color w:val="000000"/>
          <w:sz w:val="28"/>
        </w:rPr>
        <w:t>
залогодателя ___________________ залогодержателя ____________________</w:t>
      </w:r>
      <w:r>
        <w:br/>
      </w:r>
      <w:r>
        <w:rPr>
          <w:rFonts w:ascii="Times New Roman"/>
          <w:b w:val="false"/>
          <w:i w:val="false"/>
          <w:color w:val="000000"/>
          <w:sz w:val="28"/>
        </w:rPr>
        <w:t>
Допустимость его использования: Да Нет</w:t>
      </w:r>
      <w:r>
        <w:br/>
      </w:r>
      <w:r>
        <w:rPr>
          <w:rFonts w:ascii="Times New Roman"/>
          <w:b w:val="false"/>
          <w:i w:val="false"/>
          <w:color w:val="000000"/>
          <w:sz w:val="28"/>
        </w:rPr>
        <w:t>
Сведения о перезалоге: Да Нет (ненужное зачеркнуть)</w:t>
      </w:r>
      <w:r>
        <w:br/>
      </w:r>
      <w:r>
        <w:rPr>
          <w:rFonts w:ascii="Times New Roman"/>
          <w:b w:val="false"/>
          <w:i w:val="false"/>
          <w:color w:val="000000"/>
          <w:sz w:val="28"/>
        </w:rPr>
        <w:t>
К заявлению прилагаю: (наименование документа, серия, номер, когда и кем выдан)</w:t>
      </w:r>
      <w:r>
        <w:br/>
      </w:r>
      <w:r>
        <w:rPr>
          <w:rFonts w:ascii="Times New Roman"/>
          <w:b w:val="false"/>
          <w:i w:val="false"/>
          <w:color w:val="000000"/>
          <w:sz w:val="28"/>
        </w:rPr>
        <w:t>
1. Документ об оплате: вид ____________ № ___________ на сумму 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Необходимо ли Свидетельство о государственной регистрации:</w:t>
      </w:r>
      <w:r>
        <w:br/>
      </w:r>
      <w:r>
        <w:rPr>
          <w:rFonts w:ascii="Times New Roman"/>
          <w:b w:val="false"/>
          <w:i w:val="false"/>
          <w:color w:val="000000"/>
          <w:sz w:val="28"/>
        </w:rPr>
        <w:t>
Да Нет (ненужное зачеркнуть) ________________________________________</w:t>
      </w:r>
      <w:r>
        <w:br/>
      </w:r>
      <w:r>
        <w:rPr>
          <w:rFonts w:ascii="Times New Roman"/>
          <w:b w:val="false"/>
          <w:i w:val="false"/>
          <w:color w:val="000000"/>
          <w:sz w:val="28"/>
        </w:rPr>
        <w:t>
Дата подачи заявления: ______________ 20 __ г.</w:t>
      </w:r>
      <w:r>
        <w:br/>
      </w:r>
      <w:r>
        <w:rPr>
          <w:rFonts w:ascii="Times New Roman"/>
          <w:b w:val="false"/>
          <w:i w:val="false"/>
          <w:color w:val="000000"/>
          <w:sz w:val="28"/>
        </w:rPr>
        <w:t>
Дата приема заявления: ______________ 20 __ г.</w:t>
      </w:r>
      <w:r>
        <w:br/>
      </w:r>
      <w:r>
        <w:rPr>
          <w:rFonts w:ascii="Times New Roman"/>
          <w:b w:val="false"/>
          <w:i w:val="false"/>
          <w:color w:val="000000"/>
          <w:sz w:val="28"/>
        </w:rPr>
        <w:t>
Подпись заявителя: __________________________</w:t>
      </w:r>
      <w:r>
        <w:br/>
      </w:r>
      <w:r>
        <w:rPr>
          <w:rFonts w:ascii="Times New Roman"/>
          <w:b w:val="false"/>
          <w:i w:val="false"/>
          <w:color w:val="000000"/>
          <w:sz w:val="28"/>
        </w:rPr>
        <w:t>
Время: __________________ час _____________ мин.</w:t>
      </w:r>
      <w:r>
        <w:br/>
      </w:r>
      <w:r>
        <w:rPr>
          <w:rFonts w:ascii="Times New Roman"/>
          <w:b w:val="false"/>
          <w:i w:val="false"/>
          <w:color w:val="000000"/>
          <w:sz w:val="28"/>
        </w:rPr>
        <w:t>
Ф.И.О. и подпись регистратора _____________________</w:t>
      </w:r>
    </w:p>
    <w:bookmarkStart w:name="z890" w:id="9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залога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и выдача       </w:t>
      </w:r>
      <w:r>
        <w:br/>
      </w:r>
      <w:r>
        <w:rPr>
          <w:rFonts w:ascii="Times New Roman"/>
          <w:b w:val="false"/>
          <w:i w:val="false"/>
          <w:color w:val="000000"/>
          <w:sz w:val="28"/>
        </w:rPr>
        <w:t xml:space="preserve">
дубликата свидетельства о регистрации        </w:t>
      </w:r>
      <w:r>
        <w:br/>
      </w:r>
      <w:r>
        <w:rPr>
          <w:rFonts w:ascii="Times New Roman"/>
          <w:b w:val="false"/>
          <w:i w:val="false"/>
          <w:color w:val="000000"/>
          <w:sz w:val="28"/>
        </w:rPr>
        <w:t xml:space="preserve">
залога движимого имущества, не подлежащего       </w:t>
      </w:r>
      <w:r>
        <w:br/>
      </w:r>
      <w:r>
        <w:rPr>
          <w:rFonts w:ascii="Times New Roman"/>
          <w:b w:val="false"/>
          <w:i w:val="false"/>
          <w:color w:val="000000"/>
          <w:sz w:val="28"/>
        </w:rPr>
        <w:t xml:space="preserve">
обязательной государственной регистрации»       </w:t>
      </w:r>
    </w:p>
    <w:bookmarkEnd w:id="99"/>
    <w:bookmarkStart w:name="z898" w:id="10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795"/>
        <w:gridCol w:w="2460"/>
        <w:gridCol w:w="2817"/>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9" w:id="10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101"/>
    <w:bookmarkStart w:name="z903" w:id="10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102"/>
    <w:bookmarkStart w:name="z907" w:id="10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о зарегистрированных правах</w:t>
      </w:r>
      <w:r>
        <w:br/>
      </w:r>
      <w:r>
        <w:rPr>
          <w:rFonts w:ascii="Times New Roman"/>
          <w:b/>
          <w:i w:val="false"/>
          <w:color w:val="000000"/>
        </w:rPr>
        <w:t>
(обременениях) на недвижимое имущество</w:t>
      </w:r>
      <w:r>
        <w:br/>
      </w:r>
      <w:r>
        <w:rPr>
          <w:rFonts w:ascii="Times New Roman"/>
          <w:b/>
          <w:i w:val="false"/>
          <w:color w:val="000000"/>
        </w:rPr>
        <w:t>
и его технических характеристиках»</w:t>
      </w:r>
    </w:p>
    <w:bookmarkEnd w:id="103"/>
    <w:bookmarkStart w:name="z911" w:id="104"/>
    <w:p>
      <w:pPr>
        <w:spacing w:after="0"/>
        <w:ind w:left="0"/>
        <w:jc w:val="left"/>
      </w:pPr>
      <w:r>
        <w:rPr>
          <w:rFonts w:ascii="Times New Roman"/>
          <w:b/>
          <w:i w:val="false"/>
          <w:color w:val="000000"/>
        </w:rPr>
        <w:t xml:space="preserve"> 
1. Общие положения</w:t>
      </w:r>
    </w:p>
    <w:bookmarkEnd w:id="104"/>
    <w:bookmarkStart w:name="z912" w:id="105"/>
    <w:p>
      <w:pPr>
        <w:spacing w:after="0"/>
        <w:ind w:left="0"/>
        <w:jc w:val="both"/>
      </w:pPr>
      <w:r>
        <w:rPr>
          <w:rFonts w:ascii="Times New Roman"/>
          <w:b w:val="false"/>
          <w:i w:val="false"/>
          <w:color w:val="000000"/>
          <w:sz w:val="28"/>
        </w:rPr>
        <w:t>
      1. Государственная услуга «Выдача справки о зарегистрированных правах (обременениях) на недвижимое имущество и его технических характеристиках» (далее – государственная услуга) оказывается территориальными органами юстиции (далее – уполномоченный орган) через центры обслуживания населения (далее – центр), адреса которых указаны в приложениях 1 и 2 к настоящему стандарту а также через веб-портал «электронного правительства»: www.e.gov.kz (далее – портал), при условии наличия у получателя электронной-цифровой подписи (далее – ЭЦП).</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оказания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по адресу: www.con.gov.kz; а также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представлена по телефону call-центра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центре – выдача справки о зарегистрированных правах (обременениях) на недвижимое имущество и его технических характеристиках (на электронном и бумажном носителе) либо письменного мотивированного ответа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2) на портале – выдача справки об отсутствии (наличии) недвижимого имущества в форме электронного документа, подписанной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максимально допустимое время ожидания в очереди при сдаче документов, (подачи заявления для получения государственной услуги)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обслуживания получателя государственной услуги, оказываемой на месте в день обращения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готовых документов не более 20 минут.</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в течение одного рабочего дня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Сроки оказания государственной услуги через портал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На портале – в «личном кабинете».</w:t>
      </w:r>
    </w:p>
    <w:bookmarkEnd w:id="105"/>
    <w:bookmarkStart w:name="z938" w:id="106"/>
    <w:p>
      <w:pPr>
        <w:spacing w:after="0"/>
        <w:ind w:left="0"/>
        <w:jc w:val="left"/>
      </w:pPr>
      <w:r>
        <w:rPr>
          <w:rFonts w:ascii="Times New Roman"/>
          <w:b/>
          <w:i w:val="false"/>
          <w:color w:val="000000"/>
        </w:rPr>
        <w:t xml:space="preserve"> 
2. Порядок оказания государственной услуги</w:t>
      </w:r>
    </w:p>
    <w:bookmarkEnd w:id="106"/>
    <w:bookmarkStart w:name="z939" w:id="10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представитель (по доверенности)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установленной формы,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документ, удостоверяющий полномочия представителя в случаях,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 запрос в форме электронного документа, удостоверенный ЭЦП.</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уполномоченного органа получает из соответствующих государственных информационных систем через портал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работников Центра,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на портал отправка электронного запроса осуществляется из «личного кабинета» получателя.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центром отказывается в приеме документов, в случае непредоставления получателю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w:t>
      </w:r>
      <w:r>
        <w:br/>
      </w:r>
      <w:r>
        <w:rPr>
          <w:rFonts w:ascii="Times New Roman"/>
          <w:b w:val="false"/>
          <w:i w:val="false"/>
          <w:color w:val="000000"/>
          <w:sz w:val="28"/>
        </w:rPr>
        <w:t>
</w:t>
      </w:r>
      <w:r>
        <w:rPr>
          <w:rFonts w:ascii="Times New Roman"/>
          <w:b w:val="false"/>
          <w:i w:val="false"/>
          <w:color w:val="000000"/>
          <w:sz w:val="28"/>
        </w:rPr>
        <w:t>
      2) предоставления неполного пакета документов, предусмотренного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3) ненадлежащего оформления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услуги уполномоченный орган направляет в центр уведомление с указанием причин отказа для последующей выдачи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возврата документов в центр, работник центра информирует получателя государственной услуги в течение 1 рабочего дня после их получения и выдает бумажную копию электронного документа - мотивированный ответ уполномоченного органа об отказе в предоставлении государственной услуги, удостоверенный ЭЦП физического или уполномоченного лица.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государственной услуги получает в государственном органе либо «личном кабинете» на портале в виде электронного документа в сроки, установленные пунктом 11 настоящего стандарта.</w:t>
      </w:r>
    </w:p>
    <w:bookmarkEnd w:id="107"/>
    <w:bookmarkStart w:name="z969" w:id="108"/>
    <w:p>
      <w:pPr>
        <w:spacing w:after="0"/>
        <w:ind w:left="0"/>
        <w:jc w:val="left"/>
      </w:pPr>
      <w:r>
        <w:rPr>
          <w:rFonts w:ascii="Times New Roman"/>
          <w:b/>
          <w:i w:val="false"/>
          <w:color w:val="000000"/>
        </w:rPr>
        <w:t xml:space="preserve"> 
3. Принципы работы</w:t>
      </w:r>
    </w:p>
    <w:bookmarkEnd w:id="108"/>
    <w:bookmarkStart w:name="z970" w:id="109"/>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109"/>
    <w:bookmarkStart w:name="z976" w:id="110"/>
    <w:p>
      <w:pPr>
        <w:spacing w:after="0"/>
        <w:ind w:left="0"/>
        <w:jc w:val="left"/>
      </w:pPr>
      <w:r>
        <w:rPr>
          <w:rFonts w:ascii="Times New Roman"/>
          <w:b/>
          <w:i w:val="false"/>
          <w:color w:val="000000"/>
        </w:rPr>
        <w:t xml:space="preserve"> 
4. Результаты работы</w:t>
      </w:r>
    </w:p>
    <w:bookmarkEnd w:id="110"/>
    <w:bookmarkStart w:name="z977" w:id="11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111"/>
    <w:bookmarkStart w:name="z979" w:id="112"/>
    <w:p>
      <w:pPr>
        <w:spacing w:after="0"/>
        <w:ind w:left="0"/>
        <w:jc w:val="left"/>
      </w:pPr>
      <w:r>
        <w:rPr>
          <w:rFonts w:ascii="Times New Roman"/>
          <w:b/>
          <w:i w:val="false"/>
          <w:color w:val="000000"/>
        </w:rPr>
        <w:t xml:space="preserve"> 
5. Порядок обжалования</w:t>
      </w:r>
    </w:p>
    <w:bookmarkEnd w:id="112"/>
    <w:bookmarkStart w:name="z980" w:id="113"/>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При обращении через портал после отправки электронного обращения получателю государственной услуги из «личного кабинета» доступна информация об обращении, которая обновляется в ходе обработки обращения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113"/>
    <w:bookmarkStart w:name="z995" w:id="1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 зарегистрированных        </w:t>
      </w:r>
      <w:r>
        <w:br/>
      </w:r>
      <w:r>
        <w:rPr>
          <w:rFonts w:ascii="Times New Roman"/>
          <w:b w:val="false"/>
          <w:i w:val="false"/>
          <w:color w:val="000000"/>
          <w:sz w:val="28"/>
        </w:rPr>
        <w:t xml:space="preserve">
правах (обременениях) на недвижимое        </w:t>
      </w:r>
      <w:r>
        <w:br/>
      </w:r>
      <w:r>
        <w:rPr>
          <w:rFonts w:ascii="Times New Roman"/>
          <w:b w:val="false"/>
          <w:i w:val="false"/>
          <w:color w:val="000000"/>
          <w:sz w:val="28"/>
        </w:rPr>
        <w:t xml:space="preserve">
имущество и его технических            </w:t>
      </w:r>
      <w:r>
        <w:br/>
      </w:r>
      <w:r>
        <w:rPr>
          <w:rFonts w:ascii="Times New Roman"/>
          <w:b w:val="false"/>
          <w:i w:val="false"/>
          <w:color w:val="000000"/>
          <w:sz w:val="28"/>
        </w:rPr>
        <w:t xml:space="preserve">
характеристиках»                  </w:t>
      </w:r>
    </w:p>
    <w:bookmarkEnd w:id="114"/>
    <w:bookmarkStart w:name="z1000" w:id="115"/>
    <w:p>
      <w:pPr>
        <w:spacing w:after="0"/>
        <w:ind w:left="0"/>
        <w:jc w:val="left"/>
      </w:pPr>
      <w:r>
        <w:rPr>
          <w:rFonts w:ascii="Times New Roman"/>
          <w:b/>
          <w:i w:val="false"/>
          <w:color w:val="000000"/>
        </w:rPr>
        <w:t xml:space="preserve"> 
Список и адреса уполномоченных органов</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1001" w:id="1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 зарегистрированных        </w:t>
      </w:r>
      <w:r>
        <w:br/>
      </w:r>
      <w:r>
        <w:rPr>
          <w:rFonts w:ascii="Times New Roman"/>
          <w:b w:val="false"/>
          <w:i w:val="false"/>
          <w:color w:val="000000"/>
          <w:sz w:val="28"/>
        </w:rPr>
        <w:t xml:space="preserve">
правах (обременениях) на недвижимое        </w:t>
      </w:r>
      <w:r>
        <w:br/>
      </w:r>
      <w:r>
        <w:rPr>
          <w:rFonts w:ascii="Times New Roman"/>
          <w:b w:val="false"/>
          <w:i w:val="false"/>
          <w:color w:val="000000"/>
          <w:sz w:val="28"/>
        </w:rPr>
        <w:t xml:space="preserve">
имущество и его технических            </w:t>
      </w:r>
      <w:r>
        <w:br/>
      </w:r>
      <w:r>
        <w:rPr>
          <w:rFonts w:ascii="Times New Roman"/>
          <w:b w:val="false"/>
          <w:i w:val="false"/>
          <w:color w:val="000000"/>
          <w:sz w:val="28"/>
        </w:rPr>
        <w:t xml:space="preserve">
характеристиках»                  </w:t>
      </w:r>
    </w:p>
    <w:bookmarkEnd w:id="116"/>
    <w:bookmarkStart w:name="z1006" w:id="117"/>
    <w:p>
      <w:pPr>
        <w:spacing w:after="0"/>
        <w:ind w:left="0"/>
        <w:jc w:val="left"/>
      </w:pPr>
      <w:r>
        <w:rPr>
          <w:rFonts w:ascii="Times New Roman"/>
          <w:b/>
          <w:i w:val="false"/>
          <w:color w:val="000000"/>
        </w:rPr>
        <w:t xml:space="preserve"> 
Список и адреса центров обслуживания населения</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 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07" w:id="1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 зарегистрированных        </w:t>
      </w:r>
      <w:r>
        <w:br/>
      </w:r>
      <w:r>
        <w:rPr>
          <w:rFonts w:ascii="Times New Roman"/>
          <w:b w:val="false"/>
          <w:i w:val="false"/>
          <w:color w:val="000000"/>
          <w:sz w:val="28"/>
        </w:rPr>
        <w:t xml:space="preserve">
правах (обременениях) на недвижимое        </w:t>
      </w:r>
      <w:r>
        <w:br/>
      </w:r>
      <w:r>
        <w:rPr>
          <w:rFonts w:ascii="Times New Roman"/>
          <w:b w:val="false"/>
          <w:i w:val="false"/>
          <w:color w:val="000000"/>
          <w:sz w:val="28"/>
        </w:rPr>
        <w:t xml:space="preserve">
имущество и его технических            </w:t>
      </w:r>
      <w:r>
        <w:br/>
      </w:r>
      <w:r>
        <w:rPr>
          <w:rFonts w:ascii="Times New Roman"/>
          <w:b w:val="false"/>
          <w:i w:val="false"/>
          <w:color w:val="000000"/>
          <w:sz w:val="28"/>
        </w:rPr>
        <w:t xml:space="preserve">
характеристиках»                  </w:t>
      </w:r>
    </w:p>
    <w:bookmarkEnd w:id="1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both"/>
      </w:pPr>
      <w:r>
        <w:rPr>
          <w:rFonts w:ascii="Times New Roman"/>
          <w:b w:val="false"/>
          <w:i w:val="false"/>
          <w:color w:val="000000"/>
          <w:sz w:val="28"/>
        </w:rPr>
        <w:t>Запрос № ____________</w:t>
      </w:r>
      <w:r>
        <w:br/>
      </w:r>
      <w:r>
        <w:rPr>
          <w:rFonts w:ascii="Times New Roman"/>
          <w:b w:val="false"/>
          <w:i w:val="false"/>
          <w:color w:val="000000"/>
          <w:sz w:val="28"/>
        </w:rPr>
        <w:t>
на получение информации о государственной регистрации прав</w:t>
      </w:r>
      <w:r>
        <w:br/>
      </w:r>
      <w:r>
        <w:rPr>
          <w:rFonts w:ascii="Times New Roman"/>
          <w:b w:val="false"/>
          <w:i w:val="false"/>
          <w:color w:val="000000"/>
          <w:sz w:val="28"/>
        </w:rPr>
        <w:t>
(обременений прав) на недвижимое имущество из правового кадастра</w:t>
      </w:r>
    </w:p>
    <w:p>
      <w:pPr>
        <w:spacing w:after="0"/>
        <w:ind w:left="0"/>
        <w:jc w:val="both"/>
      </w:pPr>
      <w:r>
        <w:rPr>
          <w:rFonts w:ascii="Times New Roman"/>
          <w:b w:val="false"/>
          <w:i w:val="false"/>
          <w:color w:val="000000"/>
          <w:sz w:val="28"/>
        </w:rPr>
        <w:t>Я, __________________________________________________________________</w:t>
      </w:r>
      <w:r>
        <w:br/>
      </w:r>
      <w:r>
        <w:rPr>
          <w:rFonts w:ascii="Times New Roman"/>
          <w:b w:val="false"/>
          <w:i w:val="false"/>
          <w:color w:val="000000"/>
          <w:sz w:val="28"/>
        </w:rPr>
        <w:t>
        (Ф.И.О., паспортные данные (данные удостоверения личности) и</w:t>
      </w:r>
      <w:r>
        <w:br/>
      </w:r>
      <w:r>
        <w:rPr>
          <w:rFonts w:ascii="Times New Roman"/>
          <w:b w:val="false"/>
          <w:i w:val="false"/>
          <w:color w:val="000000"/>
          <w:sz w:val="28"/>
        </w:rPr>
        <w:t>
                     место жительства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реквизиты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Действующий от имени ________________________________________________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 ________________________________________________________</w:t>
      </w:r>
      <w:r>
        <w:br/>
      </w: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нужное отметить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1873"/>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справку о зарегистрированных правах (обременениях) на</w:t>
            </w:r>
            <w:r>
              <w:br/>
            </w:r>
            <w:r>
              <w:rPr>
                <w:rFonts w:ascii="Times New Roman"/>
                <w:b w:val="false"/>
                <w:i w:val="false"/>
                <w:color w:val="000000"/>
                <w:sz w:val="20"/>
              </w:rPr>
              <w:t>
недвижимое имущество и его технических характеристиках;</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справку об отсутствии (наличии) недвижимого имущества;</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приложения к техническому паспорту, содержащему сведения</w:t>
            </w:r>
            <w:r>
              <w:br/>
            </w:r>
            <w:r>
              <w:rPr>
                <w:rFonts w:ascii="Times New Roman"/>
                <w:b w:val="false"/>
                <w:i w:val="false"/>
                <w:color w:val="000000"/>
                <w:sz w:val="20"/>
              </w:rPr>
              <w:t>
о собственнике (правообладателе) недвижимого имущества;</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регистрационного дела, заверенных регистрирующим органом, включая план (схемы) объектов недвижимости.</w:t>
            </w:r>
          </w:p>
        </w:tc>
      </w:tr>
    </w:tbl>
    <w:p>
      <w:pPr>
        <w:spacing w:after="0"/>
        <w:ind w:left="0"/>
        <w:jc w:val="both"/>
      </w:pPr>
      <w:r>
        <w:rPr>
          <w:rFonts w:ascii="Times New Roman"/>
          <w:b w:val="false"/>
          <w:i w:val="false"/>
          <w:color w:val="000000"/>
          <w:sz w:val="28"/>
        </w:rPr>
        <w:t>Вид объекта недвижимости ____________________________________________</w:t>
      </w:r>
      <w:r>
        <w:br/>
      </w:r>
      <w:r>
        <w:rPr>
          <w:rFonts w:ascii="Times New Roman"/>
          <w:b w:val="false"/>
          <w:i w:val="false"/>
          <w:color w:val="000000"/>
          <w:sz w:val="28"/>
        </w:rPr>
        <w:t>
Место нахождения объекта ____________________________________________</w:t>
      </w:r>
    </w:p>
    <w:p>
      <w:pPr>
        <w:spacing w:after="0"/>
        <w:ind w:left="0"/>
        <w:jc w:val="both"/>
      </w:pPr>
      <w:r>
        <w:rPr>
          <w:rFonts w:ascii="Times New Roman"/>
          <w:b w:val="false"/>
          <w:i w:val="false"/>
          <w:color w:val="000000"/>
          <w:sz w:val="28"/>
        </w:rPr>
        <w:t>Прилагаю следующие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__________,_________________________________________/___________</w:t>
      </w:r>
      <w:r>
        <w:br/>
      </w:r>
      <w:r>
        <w:rPr>
          <w:rFonts w:ascii="Times New Roman"/>
          <w:b w:val="false"/>
          <w:i w:val="false"/>
          <w:color w:val="000000"/>
          <w:sz w:val="28"/>
        </w:rPr>
        <w:t>
       (Ф.И.О. и подпись заявителя/ уполномоченного представителя)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специалиста, принявшего запрос)</w:t>
      </w:r>
      <w:r>
        <w:br/>
      </w:r>
      <w:r>
        <w:rPr>
          <w:rFonts w:ascii="Times New Roman"/>
          <w:b w:val="false"/>
          <w:i w:val="false"/>
          <w:color w:val="000000"/>
          <w:sz w:val="28"/>
        </w:rPr>
        <w:t>
Результат выполнения /рассмотрения/ запроса: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проверено: дата ______________ 20 ____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специалиста)</w:t>
      </w:r>
    </w:p>
    <w:bookmarkStart w:name="z1041" w:id="1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 зарегистрированных        </w:t>
      </w:r>
      <w:r>
        <w:br/>
      </w:r>
      <w:r>
        <w:rPr>
          <w:rFonts w:ascii="Times New Roman"/>
          <w:b w:val="false"/>
          <w:i w:val="false"/>
          <w:color w:val="000000"/>
          <w:sz w:val="28"/>
        </w:rPr>
        <w:t xml:space="preserve">
правах (обременениях) на недвижимое        </w:t>
      </w:r>
      <w:r>
        <w:br/>
      </w:r>
      <w:r>
        <w:rPr>
          <w:rFonts w:ascii="Times New Roman"/>
          <w:b w:val="false"/>
          <w:i w:val="false"/>
          <w:color w:val="000000"/>
          <w:sz w:val="28"/>
        </w:rPr>
        <w:t xml:space="preserve">
имущество и его технических            </w:t>
      </w:r>
      <w:r>
        <w:br/>
      </w:r>
      <w:r>
        <w:rPr>
          <w:rFonts w:ascii="Times New Roman"/>
          <w:b w:val="false"/>
          <w:i w:val="false"/>
          <w:color w:val="000000"/>
          <w:sz w:val="28"/>
        </w:rPr>
        <w:t xml:space="preserve">
характеристиках»                  </w:t>
      </w:r>
    </w:p>
    <w:bookmarkEnd w:id="119"/>
    <w:bookmarkStart w:name="z1046" w:id="12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795"/>
        <w:gridCol w:w="2460"/>
        <w:gridCol w:w="2817"/>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7" w:id="12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121"/>
    <w:bookmarkStart w:name="z1051" w:id="1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122"/>
    <w:bookmarkStart w:name="z1055" w:id="12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копий документов регистрационного дела,</w:t>
      </w:r>
      <w:r>
        <w:br/>
      </w:r>
      <w:r>
        <w:rPr>
          <w:rFonts w:ascii="Times New Roman"/>
          <w:b/>
          <w:i w:val="false"/>
          <w:color w:val="000000"/>
        </w:rPr>
        <w:t>
заверенных регистрирующим органом,</w:t>
      </w:r>
      <w:r>
        <w:br/>
      </w:r>
      <w:r>
        <w:rPr>
          <w:rFonts w:ascii="Times New Roman"/>
          <w:b/>
          <w:i w:val="false"/>
          <w:color w:val="000000"/>
        </w:rPr>
        <w:t>
включая план (схемы) объектов недвижимости»</w:t>
      </w:r>
    </w:p>
    <w:bookmarkEnd w:id="123"/>
    <w:bookmarkStart w:name="z1059" w:id="124"/>
    <w:p>
      <w:pPr>
        <w:spacing w:after="0"/>
        <w:ind w:left="0"/>
        <w:jc w:val="left"/>
      </w:pPr>
      <w:r>
        <w:rPr>
          <w:rFonts w:ascii="Times New Roman"/>
          <w:b/>
          <w:i w:val="false"/>
          <w:color w:val="000000"/>
        </w:rPr>
        <w:t xml:space="preserve"> 
1. Общие положения</w:t>
      </w:r>
    </w:p>
    <w:bookmarkEnd w:id="124"/>
    <w:bookmarkStart w:name="z1060" w:id="125"/>
    <w:p>
      <w:pPr>
        <w:spacing w:after="0"/>
        <w:ind w:left="0"/>
        <w:jc w:val="both"/>
      </w:pPr>
      <w:r>
        <w:rPr>
          <w:rFonts w:ascii="Times New Roman"/>
          <w:b w:val="false"/>
          <w:i w:val="false"/>
          <w:color w:val="000000"/>
          <w:sz w:val="28"/>
        </w:rPr>
        <w:t>
      1. Государственная услуга «Выдача копий документов регистрационного дела, заверенных регистрирующим органом, включая план (схемы) объектов недвижимости» (далее – государственная услуга) оказывается территориальными органами юстиции (далее – уполномоченный орган) через центры обслуживания населения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услуги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выдача копий документов регистрационного дела, заверенных регистрирующим органом, включая план (схемы) объектов недвижимости, либо письменного мотивированного уведомления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Копии документов, находящихся в регистрационном деле правового кадастра, предоставляются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Иным лицам указанная информация выдается с согласия правообладателя.</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копии правоустанавливающих документов, находящихся в регистрационном деле, заверенные регистрирующим органом, выдаются в течение одного рабочего дня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где предусмотрены условия для обслуживания получателей государственной услуги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125"/>
    <w:bookmarkStart w:name="z1081" w:id="126"/>
    <w:p>
      <w:pPr>
        <w:spacing w:after="0"/>
        <w:ind w:left="0"/>
        <w:jc w:val="left"/>
      </w:pPr>
      <w:r>
        <w:rPr>
          <w:rFonts w:ascii="Times New Roman"/>
          <w:b/>
          <w:i w:val="false"/>
          <w:color w:val="000000"/>
        </w:rPr>
        <w:t xml:space="preserve"> 
2. Порядок оказания государственной услуги</w:t>
      </w:r>
    </w:p>
    <w:bookmarkEnd w:id="126"/>
    <w:bookmarkStart w:name="z1082" w:id="12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запрос установленной формы,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документ, удостоверяющий полномочия представителя в случаях,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В случаях обращения правоохранительных, судебных и исполнительных органов в соответствии с их компетенцией и в других случаях, предусмотренных нормативными правовыми актами, в запросе указываются основания, в соответствии с которыми истребуется информация, а также цель использования (назначение) запрашиваемой информации.</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имеются у консультантов центра,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При отказе уполномоченный орган направляет в центр уведомление с указанием причин отказа и оригинал документа,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в уполномоченный орган.</w:t>
      </w:r>
      <w:r>
        <w:br/>
      </w:r>
      <w:r>
        <w:rPr>
          <w:rFonts w:ascii="Times New Roman"/>
          <w:b w:val="false"/>
          <w:i w:val="false"/>
          <w:color w:val="000000"/>
          <w:sz w:val="28"/>
        </w:rPr>
        <w:t>
</w:t>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p>
    <w:bookmarkEnd w:id="127"/>
    <w:bookmarkStart w:name="z1104" w:id="128"/>
    <w:p>
      <w:pPr>
        <w:spacing w:after="0"/>
        <w:ind w:left="0"/>
        <w:jc w:val="left"/>
      </w:pPr>
      <w:r>
        <w:rPr>
          <w:rFonts w:ascii="Times New Roman"/>
          <w:b/>
          <w:i w:val="false"/>
          <w:color w:val="000000"/>
        </w:rPr>
        <w:t xml:space="preserve"> 
3. Принципы работы</w:t>
      </w:r>
    </w:p>
    <w:bookmarkEnd w:id="128"/>
    <w:bookmarkStart w:name="z1105" w:id="129"/>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129"/>
    <w:bookmarkStart w:name="z1111" w:id="130"/>
    <w:p>
      <w:pPr>
        <w:spacing w:after="0"/>
        <w:ind w:left="0"/>
        <w:jc w:val="left"/>
      </w:pPr>
      <w:r>
        <w:rPr>
          <w:rFonts w:ascii="Times New Roman"/>
          <w:b/>
          <w:i w:val="false"/>
          <w:color w:val="000000"/>
        </w:rPr>
        <w:t xml:space="preserve"> 
4. Результаты работы</w:t>
      </w:r>
    </w:p>
    <w:bookmarkEnd w:id="130"/>
    <w:bookmarkStart w:name="z1112" w:id="13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131"/>
    <w:bookmarkStart w:name="z1114" w:id="132"/>
    <w:p>
      <w:pPr>
        <w:spacing w:after="0"/>
        <w:ind w:left="0"/>
        <w:jc w:val="left"/>
      </w:pPr>
      <w:r>
        <w:rPr>
          <w:rFonts w:ascii="Times New Roman"/>
          <w:b/>
          <w:i w:val="false"/>
          <w:color w:val="000000"/>
        </w:rPr>
        <w:t xml:space="preserve"> 
5. Порядок обжалования</w:t>
      </w:r>
    </w:p>
    <w:bookmarkEnd w:id="132"/>
    <w:bookmarkStart w:name="z1115" w:id="133"/>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действия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центром государственной услуги жалоба подается в РГП «Центр», адрес и телефон которого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в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канцелярии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работником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133"/>
    <w:bookmarkStart w:name="z1129" w:id="1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копий               </w:t>
      </w:r>
      <w:r>
        <w:br/>
      </w:r>
      <w:r>
        <w:rPr>
          <w:rFonts w:ascii="Times New Roman"/>
          <w:b w:val="false"/>
          <w:i w:val="false"/>
          <w:color w:val="000000"/>
          <w:sz w:val="28"/>
        </w:rPr>
        <w:t xml:space="preserve">
документов регистрационного дела,        </w:t>
      </w:r>
      <w:r>
        <w:br/>
      </w:r>
      <w:r>
        <w:rPr>
          <w:rFonts w:ascii="Times New Roman"/>
          <w:b w:val="false"/>
          <w:i w:val="false"/>
          <w:color w:val="000000"/>
          <w:sz w:val="28"/>
        </w:rPr>
        <w:t xml:space="preserve">
заверенных регистрирующим органом,        </w:t>
      </w:r>
      <w:r>
        <w:br/>
      </w:r>
      <w:r>
        <w:rPr>
          <w:rFonts w:ascii="Times New Roman"/>
          <w:b w:val="false"/>
          <w:i w:val="false"/>
          <w:color w:val="000000"/>
          <w:sz w:val="28"/>
        </w:rPr>
        <w:t xml:space="preserve">
включая план (схемы) объектов          </w:t>
      </w:r>
      <w:r>
        <w:br/>
      </w:r>
      <w:r>
        <w:rPr>
          <w:rFonts w:ascii="Times New Roman"/>
          <w:b w:val="false"/>
          <w:i w:val="false"/>
          <w:color w:val="000000"/>
          <w:sz w:val="28"/>
        </w:rPr>
        <w:t xml:space="preserve">
недвижимости»                  </w:t>
      </w:r>
    </w:p>
    <w:bookmarkEnd w:id="134"/>
    <w:bookmarkStart w:name="z1135" w:id="135"/>
    <w:p>
      <w:pPr>
        <w:spacing w:after="0"/>
        <w:ind w:left="0"/>
        <w:jc w:val="left"/>
      </w:pPr>
      <w:r>
        <w:rPr>
          <w:rFonts w:ascii="Times New Roman"/>
          <w:b/>
          <w:i w:val="false"/>
          <w:color w:val="000000"/>
        </w:rPr>
        <w:t xml:space="preserve"> 
Список и адреса уполномоченных органов</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1136" w:id="1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копий               </w:t>
      </w:r>
      <w:r>
        <w:br/>
      </w:r>
      <w:r>
        <w:rPr>
          <w:rFonts w:ascii="Times New Roman"/>
          <w:b w:val="false"/>
          <w:i w:val="false"/>
          <w:color w:val="000000"/>
          <w:sz w:val="28"/>
        </w:rPr>
        <w:t xml:space="preserve">
документов регистрационного дела,        </w:t>
      </w:r>
      <w:r>
        <w:br/>
      </w:r>
      <w:r>
        <w:rPr>
          <w:rFonts w:ascii="Times New Roman"/>
          <w:b w:val="false"/>
          <w:i w:val="false"/>
          <w:color w:val="000000"/>
          <w:sz w:val="28"/>
        </w:rPr>
        <w:t xml:space="preserve">
заверенных регистрирующим органом,        </w:t>
      </w:r>
      <w:r>
        <w:br/>
      </w:r>
      <w:r>
        <w:rPr>
          <w:rFonts w:ascii="Times New Roman"/>
          <w:b w:val="false"/>
          <w:i w:val="false"/>
          <w:color w:val="000000"/>
          <w:sz w:val="28"/>
        </w:rPr>
        <w:t xml:space="preserve">
включая план (схемы) объектов          </w:t>
      </w:r>
      <w:r>
        <w:br/>
      </w:r>
      <w:r>
        <w:rPr>
          <w:rFonts w:ascii="Times New Roman"/>
          <w:b w:val="false"/>
          <w:i w:val="false"/>
          <w:color w:val="000000"/>
          <w:sz w:val="28"/>
        </w:rPr>
        <w:t xml:space="preserve">
недвижимости»                  </w:t>
      </w:r>
    </w:p>
    <w:bookmarkEnd w:id="136"/>
    <w:bookmarkStart w:name="z1142" w:id="137"/>
    <w:p>
      <w:pPr>
        <w:spacing w:after="0"/>
        <w:ind w:left="0"/>
        <w:jc w:val="left"/>
      </w:pPr>
      <w:r>
        <w:rPr>
          <w:rFonts w:ascii="Times New Roman"/>
          <w:b/>
          <w:i w:val="false"/>
          <w:color w:val="000000"/>
        </w:rPr>
        <w:t xml:space="preserve"> 
Список и адреса центров обслуживания населения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копий документов      </w:t>
      </w:r>
      <w:r>
        <w:br/>
      </w:r>
      <w:r>
        <w:rPr>
          <w:rFonts w:ascii="Times New Roman"/>
          <w:b w:val="false"/>
          <w:i w:val="false"/>
          <w:color w:val="000000"/>
          <w:sz w:val="28"/>
        </w:rPr>
        <w:t xml:space="preserve">
регистрационного дела, заверенных  </w:t>
      </w:r>
      <w:r>
        <w:br/>
      </w:r>
      <w:r>
        <w:rPr>
          <w:rFonts w:ascii="Times New Roman"/>
          <w:b w:val="false"/>
          <w:i w:val="false"/>
          <w:color w:val="000000"/>
          <w:sz w:val="28"/>
        </w:rPr>
        <w:t>
регистрирующим органом, включая план</w:t>
      </w:r>
      <w:r>
        <w:br/>
      </w:r>
      <w:r>
        <w:rPr>
          <w:rFonts w:ascii="Times New Roman"/>
          <w:b w:val="false"/>
          <w:i w:val="false"/>
          <w:color w:val="000000"/>
          <w:sz w:val="28"/>
        </w:rPr>
        <w:t xml:space="preserve">
(схемы) объектов недвижимости»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both"/>
      </w:pPr>
      <w:r>
        <w:rPr>
          <w:rFonts w:ascii="Times New Roman"/>
          <w:b w:val="false"/>
          <w:i w:val="false"/>
          <w:color w:val="000000"/>
          <w:sz w:val="28"/>
        </w:rPr>
        <w:t>Запрос № _________</w:t>
      </w:r>
      <w:r>
        <w:br/>
      </w:r>
      <w:r>
        <w:rPr>
          <w:rFonts w:ascii="Times New Roman"/>
          <w:b w:val="false"/>
          <w:i w:val="false"/>
          <w:color w:val="000000"/>
          <w:sz w:val="28"/>
        </w:rPr>
        <w:t>
на получение информации о государственной регистрации прав</w:t>
      </w:r>
      <w:r>
        <w:br/>
      </w:r>
      <w:r>
        <w:rPr>
          <w:rFonts w:ascii="Times New Roman"/>
          <w:b w:val="false"/>
          <w:i w:val="false"/>
          <w:color w:val="000000"/>
          <w:sz w:val="28"/>
        </w:rPr>
        <w:t>
(обременении прав) на недвижимое имущество из правового кадастра</w:t>
      </w:r>
    </w:p>
    <w:p>
      <w:pPr>
        <w:spacing w:after="0"/>
        <w:ind w:left="0"/>
        <w:jc w:val="both"/>
      </w:pPr>
      <w:r>
        <w:rPr>
          <w:rFonts w:ascii="Times New Roman"/>
          <w:b w:val="false"/>
          <w:i w:val="false"/>
          <w:color w:val="000000"/>
          <w:sz w:val="28"/>
        </w:rPr>
        <w:t>Я, __________________________________________________________________</w:t>
      </w:r>
      <w:r>
        <w:br/>
      </w:r>
      <w:r>
        <w:rPr>
          <w:rFonts w:ascii="Times New Roman"/>
          <w:b w:val="false"/>
          <w:i w:val="false"/>
          <w:color w:val="000000"/>
          <w:sz w:val="28"/>
        </w:rPr>
        <w:t>
(Ф.И.О., паспортные данные (данные удостоверения личности) и место</w:t>
      </w:r>
      <w:r>
        <w:br/>
      </w:r>
      <w:r>
        <w:rPr>
          <w:rFonts w:ascii="Times New Roman"/>
          <w:b w:val="false"/>
          <w:i w:val="false"/>
          <w:color w:val="000000"/>
          <w:sz w:val="28"/>
        </w:rPr>
        <w:t>
                   жительства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реквизиты юридического лица)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действующий от имени ________________________________________________</w:t>
      </w:r>
      <w:r>
        <w:br/>
      </w: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w:t>
      </w:r>
      <w:r>
        <w:br/>
      </w: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нужное отметить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11334"/>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справку о зарегистрированных правах (обременениях) на</w:t>
            </w:r>
            <w:r>
              <w:br/>
            </w:r>
            <w:r>
              <w:rPr>
                <w:rFonts w:ascii="Times New Roman"/>
                <w:b w:val="false"/>
                <w:i w:val="false"/>
                <w:color w:val="000000"/>
                <w:sz w:val="20"/>
              </w:rPr>
              <w:t>
недвижимое имущество и его технических характеристиках;</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справку об отсутствии (наличии) недвижимого имущества;</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приложения к техническому паспорту, содержащему сведения о</w:t>
            </w:r>
            <w:r>
              <w:br/>
            </w:r>
            <w:r>
              <w:rPr>
                <w:rFonts w:ascii="Times New Roman"/>
                <w:b w:val="false"/>
                <w:i w:val="false"/>
                <w:color w:val="000000"/>
                <w:sz w:val="20"/>
              </w:rPr>
              <w:t>
собственнике (правообладателе) недвижимого имущества;</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регистрационного дела, заверенных</w:t>
            </w:r>
            <w:r>
              <w:br/>
            </w:r>
            <w:r>
              <w:rPr>
                <w:rFonts w:ascii="Times New Roman"/>
                <w:b w:val="false"/>
                <w:i w:val="false"/>
                <w:color w:val="000000"/>
                <w:sz w:val="20"/>
              </w:rPr>
              <w:t>
регистрирующим органом, включая план (схемы) объектов</w:t>
            </w:r>
            <w:r>
              <w:br/>
            </w:r>
            <w:r>
              <w:rPr>
                <w:rFonts w:ascii="Times New Roman"/>
                <w:b w:val="false"/>
                <w:i w:val="false"/>
                <w:color w:val="000000"/>
                <w:sz w:val="20"/>
              </w:rPr>
              <w:t>
недвижимости</w:t>
            </w:r>
          </w:p>
        </w:tc>
      </w:tr>
    </w:tbl>
    <w:p>
      <w:pPr>
        <w:spacing w:after="0"/>
        <w:ind w:left="0"/>
        <w:jc w:val="both"/>
      </w:pPr>
      <w:r>
        <w:rPr>
          <w:rFonts w:ascii="Times New Roman"/>
          <w:b w:val="false"/>
          <w:i w:val="false"/>
          <w:color w:val="000000"/>
          <w:sz w:val="28"/>
        </w:rPr>
        <w:t>Вид объекта недвижимости ____________________________________________</w:t>
      </w:r>
      <w:r>
        <w:br/>
      </w:r>
      <w:r>
        <w:rPr>
          <w:rFonts w:ascii="Times New Roman"/>
          <w:b w:val="false"/>
          <w:i w:val="false"/>
          <w:color w:val="000000"/>
          <w:sz w:val="28"/>
        </w:rPr>
        <w:t>
Место нахождения объекта ____________________________________________</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w:t>
      </w:r>
      <w:r>
        <w:br/>
      </w:r>
      <w:r>
        <w:rPr>
          <w:rFonts w:ascii="Times New Roman"/>
          <w:b w:val="false"/>
          <w:i w:val="false"/>
          <w:color w:val="000000"/>
          <w:sz w:val="28"/>
        </w:rPr>
        <w:t>
_________, __________________________________________/_______________</w:t>
      </w:r>
      <w:r>
        <w:br/>
      </w:r>
      <w:r>
        <w:rPr>
          <w:rFonts w:ascii="Times New Roman"/>
          <w:b w:val="false"/>
          <w:i w:val="false"/>
          <w:color w:val="000000"/>
          <w:sz w:val="28"/>
        </w:rPr>
        <w:t>
   (Ф.И.О. и подпись заявителя/ уполномоченного представителя)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специалиста, принявшего запрос)</w:t>
      </w:r>
    </w:p>
    <w:p>
      <w:pPr>
        <w:spacing w:after="0"/>
        <w:ind w:left="0"/>
        <w:jc w:val="both"/>
      </w:pPr>
      <w:r>
        <w:rPr>
          <w:rFonts w:ascii="Times New Roman"/>
          <w:b w:val="false"/>
          <w:i w:val="false"/>
          <w:color w:val="000000"/>
          <w:sz w:val="28"/>
        </w:rPr>
        <w:t>Результат выполнения /рассмотрения/ запроса: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проверено: дата 20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и подпись специалиста)</w:t>
      </w:r>
    </w:p>
    <w:bookmarkStart w:name="z1143" w:id="1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копий               </w:t>
      </w:r>
      <w:r>
        <w:br/>
      </w:r>
      <w:r>
        <w:rPr>
          <w:rFonts w:ascii="Times New Roman"/>
          <w:b w:val="false"/>
          <w:i w:val="false"/>
          <w:color w:val="000000"/>
          <w:sz w:val="28"/>
        </w:rPr>
        <w:t xml:space="preserve">
документов регистрационного дела,        </w:t>
      </w:r>
      <w:r>
        <w:br/>
      </w:r>
      <w:r>
        <w:rPr>
          <w:rFonts w:ascii="Times New Roman"/>
          <w:b w:val="false"/>
          <w:i w:val="false"/>
          <w:color w:val="000000"/>
          <w:sz w:val="28"/>
        </w:rPr>
        <w:t xml:space="preserve">
заверенных регистрирующим органом,        </w:t>
      </w:r>
      <w:r>
        <w:br/>
      </w:r>
      <w:r>
        <w:rPr>
          <w:rFonts w:ascii="Times New Roman"/>
          <w:b w:val="false"/>
          <w:i w:val="false"/>
          <w:color w:val="000000"/>
          <w:sz w:val="28"/>
        </w:rPr>
        <w:t xml:space="preserve">
включая план (схемы) объектов          </w:t>
      </w:r>
      <w:r>
        <w:br/>
      </w:r>
      <w:r>
        <w:rPr>
          <w:rFonts w:ascii="Times New Roman"/>
          <w:b w:val="false"/>
          <w:i w:val="false"/>
          <w:color w:val="000000"/>
          <w:sz w:val="28"/>
        </w:rPr>
        <w:t xml:space="preserve">
недвижимости»                  </w:t>
      </w:r>
    </w:p>
    <w:bookmarkEnd w:id="138"/>
    <w:bookmarkStart w:name="z1149" w:id="13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795"/>
        <w:gridCol w:w="2460"/>
        <w:gridCol w:w="2817"/>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0" w:id="14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140"/>
    <w:bookmarkStart w:name="z1154" w:id="14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141"/>
    <w:bookmarkStart w:name="z1158" w:id="14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об отсутствии (наличии)</w:t>
      </w:r>
      <w:r>
        <w:br/>
      </w:r>
      <w:r>
        <w:rPr>
          <w:rFonts w:ascii="Times New Roman"/>
          <w:b/>
          <w:i w:val="false"/>
          <w:color w:val="000000"/>
        </w:rPr>
        <w:t>
недвижимого имущества»</w:t>
      </w:r>
    </w:p>
    <w:bookmarkEnd w:id="142"/>
    <w:bookmarkStart w:name="z1161" w:id="143"/>
    <w:p>
      <w:pPr>
        <w:spacing w:after="0"/>
        <w:ind w:left="0"/>
        <w:jc w:val="left"/>
      </w:pPr>
      <w:r>
        <w:rPr>
          <w:rFonts w:ascii="Times New Roman"/>
          <w:b/>
          <w:i w:val="false"/>
          <w:color w:val="000000"/>
        </w:rPr>
        <w:t xml:space="preserve"> 
1. Общие положения</w:t>
      </w:r>
    </w:p>
    <w:bookmarkEnd w:id="143"/>
    <w:bookmarkStart w:name="z1162" w:id="144"/>
    <w:p>
      <w:pPr>
        <w:spacing w:after="0"/>
        <w:ind w:left="0"/>
        <w:jc w:val="both"/>
      </w:pPr>
      <w:r>
        <w:rPr>
          <w:rFonts w:ascii="Times New Roman"/>
          <w:b w:val="false"/>
          <w:i w:val="false"/>
          <w:color w:val="000000"/>
          <w:sz w:val="28"/>
        </w:rPr>
        <w:t>
      1. Государственная услуга «Выдача справки об отсутствии (наличия) недвижимого имущества» (далее – государственная услуга) оказывается территориальными органами юстиции (далее – уполномоченный орган) через центры обслуживания населения (далее – центр), адреса которых указаны в приложениях 1 и 2 к настоящему стандарту,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центре - выдача справки об отсутствии (наличии) недвижимого имущества (на электронном и бумажном носителе) либо письменного мотивированного уведомления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2) на портале - выдача справки об отсутствии (наличии) недвижимого имущества, в форме электронного документа, подписанной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Справка об отсутствии (наличии) недвижимого имущества предоставляется в течение одного рабочего дня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Сроки оказания государственной услуги через портал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центре по выбору получателя государственной услуги, где предусмотрены условия для людей с ограниченными физическими возможностями, зал ожидания с приемлемыми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144"/>
    <w:bookmarkStart w:name="z1189" w:id="145"/>
    <w:p>
      <w:pPr>
        <w:spacing w:after="0"/>
        <w:ind w:left="0"/>
        <w:jc w:val="left"/>
      </w:pPr>
      <w:r>
        <w:rPr>
          <w:rFonts w:ascii="Times New Roman"/>
          <w:b/>
          <w:i w:val="false"/>
          <w:color w:val="000000"/>
        </w:rPr>
        <w:t xml:space="preserve"> 
2. Порядок оказания государственной услуги</w:t>
      </w:r>
    </w:p>
    <w:bookmarkEnd w:id="145"/>
    <w:bookmarkStart w:name="z1190" w:id="146"/>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представитель (по доверенности)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установленной формы,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документ, удостоверяющий полномочия представителя в случаях,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2)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удостоверенный ЭЦП.</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на портал отправка электронного запроса осуществляется из «личного кабинета» получателя государственной услуги.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в уполномоченный орган.</w:t>
      </w:r>
      <w:r>
        <w:br/>
      </w:r>
      <w:r>
        <w:rPr>
          <w:rFonts w:ascii="Times New Roman"/>
          <w:b w:val="false"/>
          <w:i w:val="false"/>
          <w:color w:val="000000"/>
          <w:sz w:val="28"/>
        </w:rPr>
        <w:t>
</w:t>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w:t>
      </w:r>
      <w:r>
        <w:rPr>
          <w:rFonts w:ascii="Times New Roman"/>
          <w:b w:val="false"/>
          <w:i w:val="false"/>
          <w:color w:val="000000"/>
          <w:sz w:val="28"/>
        </w:rPr>
        <w:t>
      на портале - в «личный кабинет» получателя.</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получателя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w:t>
      </w:r>
      <w:r>
        <w:br/>
      </w:r>
      <w:r>
        <w:rPr>
          <w:rFonts w:ascii="Times New Roman"/>
          <w:b w:val="false"/>
          <w:i w:val="false"/>
          <w:color w:val="000000"/>
          <w:sz w:val="28"/>
        </w:rPr>
        <w:t>
</w:t>
      </w:r>
      <w:r>
        <w:rPr>
          <w:rFonts w:ascii="Times New Roman"/>
          <w:b w:val="false"/>
          <w:i w:val="false"/>
          <w:color w:val="000000"/>
          <w:sz w:val="28"/>
        </w:rPr>
        <w:t>
      2) предоставления неполного пакета документов, предусмотренного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3) ненадлежащего оформления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услуги уполномоченный орган направляет в центр уведомление с указанием причин отказа для последующей выдачи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возврата документов в центр, работник центра информирует получателя государственной услуги в течение 1 рабочего дня после их получения и выдает бумажную копию электронного документа - мотивированный ответ уполномоченного органа об отказе в предоставлении государственной услуги, удостоверенный ЭЦП уполномоченного лица.</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146"/>
    <w:bookmarkStart w:name="z1223" w:id="147"/>
    <w:p>
      <w:pPr>
        <w:spacing w:after="0"/>
        <w:ind w:left="0"/>
        <w:jc w:val="left"/>
      </w:pPr>
      <w:r>
        <w:rPr>
          <w:rFonts w:ascii="Times New Roman"/>
          <w:b/>
          <w:i w:val="false"/>
          <w:color w:val="000000"/>
        </w:rPr>
        <w:t xml:space="preserve"> 
3. Принципы работы</w:t>
      </w:r>
    </w:p>
    <w:bookmarkEnd w:id="147"/>
    <w:bookmarkStart w:name="z1224" w:id="148"/>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обеспечение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которые получатель государственной услуги не получил в установленные сроки.</w:t>
      </w:r>
    </w:p>
    <w:bookmarkEnd w:id="148"/>
    <w:bookmarkStart w:name="z1230" w:id="149"/>
    <w:p>
      <w:pPr>
        <w:spacing w:after="0"/>
        <w:ind w:left="0"/>
        <w:jc w:val="left"/>
      </w:pPr>
      <w:r>
        <w:rPr>
          <w:rFonts w:ascii="Times New Roman"/>
          <w:b/>
          <w:i w:val="false"/>
          <w:color w:val="000000"/>
        </w:rPr>
        <w:t xml:space="preserve"> 
4. Результаты работы</w:t>
      </w:r>
    </w:p>
    <w:bookmarkEnd w:id="149"/>
    <w:bookmarkStart w:name="z1231" w:id="150"/>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150"/>
    <w:bookmarkStart w:name="z1233" w:id="151"/>
    <w:p>
      <w:pPr>
        <w:spacing w:after="0"/>
        <w:ind w:left="0"/>
        <w:jc w:val="left"/>
      </w:pPr>
      <w:r>
        <w:rPr>
          <w:rFonts w:ascii="Times New Roman"/>
          <w:b/>
          <w:i w:val="false"/>
          <w:color w:val="000000"/>
        </w:rPr>
        <w:t xml:space="preserve"> 
5. Порядок обжалования</w:t>
      </w:r>
    </w:p>
    <w:bookmarkEnd w:id="151"/>
    <w:bookmarkStart w:name="z1234" w:id="152"/>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При обращении через портал после отправки электронного запроса через портал получателю государственной услуги из «личного кабинета» доступна информация о запросе, которая обновляется в ходе обработки запроса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152"/>
    <w:bookmarkStart w:name="z1249" w:id="15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справок об отсутствии (наличии)    </w:t>
      </w:r>
      <w:r>
        <w:br/>
      </w:r>
      <w:r>
        <w:rPr>
          <w:rFonts w:ascii="Times New Roman"/>
          <w:b w:val="false"/>
          <w:i w:val="false"/>
          <w:color w:val="000000"/>
          <w:sz w:val="28"/>
        </w:rPr>
        <w:t xml:space="preserve">
недвижимого имущества»            </w:t>
      </w:r>
    </w:p>
    <w:bookmarkEnd w:id="153"/>
    <w:bookmarkStart w:name="z1253" w:id="154"/>
    <w:p>
      <w:pPr>
        <w:spacing w:after="0"/>
        <w:ind w:left="0"/>
        <w:jc w:val="left"/>
      </w:pPr>
      <w:r>
        <w:rPr>
          <w:rFonts w:ascii="Times New Roman"/>
          <w:b/>
          <w:i w:val="false"/>
          <w:color w:val="000000"/>
        </w:rPr>
        <w:t xml:space="preserve"> 
Список и адреса уполномоченных органов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1254" w:id="15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об отсутствии (наличии)    </w:t>
      </w:r>
      <w:r>
        <w:br/>
      </w:r>
      <w:r>
        <w:rPr>
          <w:rFonts w:ascii="Times New Roman"/>
          <w:b w:val="false"/>
          <w:i w:val="false"/>
          <w:color w:val="000000"/>
          <w:sz w:val="28"/>
        </w:rPr>
        <w:t xml:space="preserve">
недвижимого имущества»            </w:t>
      </w:r>
    </w:p>
    <w:bookmarkEnd w:id="155"/>
    <w:bookmarkStart w:name="z1258" w:id="156"/>
    <w:p>
      <w:pPr>
        <w:spacing w:after="0"/>
        <w:ind w:left="0"/>
        <w:jc w:val="left"/>
      </w:pPr>
      <w:r>
        <w:rPr>
          <w:rFonts w:ascii="Times New Roman"/>
          <w:b/>
          <w:i w:val="false"/>
          <w:color w:val="000000"/>
        </w:rPr>
        <w:t xml:space="preserve"> 
Список и адреса центров обслуживания населения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259" w:id="15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справок об отсутствии (наличии)    </w:t>
      </w:r>
      <w:r>
        <w:br/>
      </w:r>
      <w:r>
        <w:rPr>
          <w:rFonts w:ascii="Times New Roman"/>
          <w:b w:val="false"/>
          <w:i w:val="false"/>
          <w:color w:val="000000"/>
          <w:sz w:val="28"/>
        </w:rPr>
        <w:t xml:space="preserve">
недвижимого имущества»            </w:t>
      </w:r>
    </w:p>
    <w:bookmarkEnd w:id="157"/>
    <w:bookmarkStart w:name="z1263" w:id="15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795"/>
        <w:gridCol w:w="2460"/>
        <w:gridCol w:w="2817"/>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4" w:id="15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159"/>
    <w:bookmarkStart w:name="z1268" w:id="16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160"/>
    <w:bookmarkStart w:name="z1272" w:id="16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по залогу движимого имущества,</w:t>
      </w:r>
      <w:r>
        <w:br/>
      </w:r>
      <w:r>
        <w:rPr>
          <w:rFonts w:ascii="Times New Roman"/>
          <w:b/>
          <w:i w:val="false"/>
          <w:color w:val="000000"/>
        </w:rPr>
        <w:t>
не подлежащего обязательной государственной регистрации»</w:t>
      </w:r>
    </w:p>
    <w:bookmarkEnd w:id="161"/>
    <w:bookmarkStart w:name="z1275" w:id="162"/>
    <w:p>
      <w:pPr>
        <w:spacing w:after="0"/>
        <w:ind w:left="0"/>
        <w:jc w:val="left"/>
      </w:pPr>
      <w:r>
        <w:rPr>
          <w:rFonts w:ascii="Times New Roman"/>
          <w:b/>
          <w:i w:val="false"/>
          <w:color w:val="000000"/>
        </w:rPr>
        <w:t xml:space="preserve"> 
1. Общие положения</w:t>
      </w:r>
    </w:p>
    <w:bookmarkEnd w:id="162"/>
    <w:bookmarkStart w:name="z1276" w:id="163"/>
    <w:p>
      <w:pPr>
        <w:spacing w:after="0"/>
        <w:ind w:left="0"/>
        <w:jc w:val="both"/>
      </w:pPr>
      <w:r>
        <w:rPr>
          <w:rFonts w:ascii="Times New Roman"/>
          <w:b w:val="false"/>
          <w:i w:val="false"/>
          <w:color w:val="000000"/>
          <w:sz w:val="28"/>
        </w:rPr>
        <w:t>
      1. Государственная услуга «Выдача справки по залогу движимого имущества, не подлежащего обязательной государственной регистрации» (далее – государственная услуга) оказывается республиканскими государственными казенными предприятиями «Центры по недвижимости областей, городов Астаны и Алматы», и их филиалами (далее – уполномоченный орган) через центры обслуживания населения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1998 года «О регистрации залога движимого имущества»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то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выписка из реестра регистрации залога движимого имущества (на бумажном носителе) либо письменного мотивированного уведомления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двух рабочих дней, и выдача готовых документов производится на второй рабочий день с момента поступления письменного заявления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Плата за информационные услуги по залогу движимого имущества составляет 50 процентов от одного месячного расчетного показателя, действующего на дату уплаты сбора, и</w:t>
      </w:r>
      <w:r>
        <w:br/>
      </w:r>
      <w:r>
        <w:rPr>
          <w:rFonts w:ascii="Times New Roman"/>
          <w:b w:val="false"/>
          <w:i w:val="false"/>
          <w:color w:val="000000"/>
          <w:sz w:val="28"/>
        </w:rPr>
        <w:t>
</w:t>
      </w:r>
      <w:r>
        <w:rPr>
          <w:rFonts w:ascii="Times New Roman"/>
          <w:b w:val="false"/>
          <w:i w:val="false"/>
          <w:color w:val="000000"/>
          <w:sz w:val="28"/>
        </w:rPr>
        <w:t>
      вносится на расчетный счет уполномоченного органа в наличной или безналичной форме.</w:t>
      </w:r>
      <w:r>
        <w:br/>
      </w:r>
      <w:r>
        <w:rPr>
          <w:rFonts w:ascii="Times New Roman"/>
          <w:b w:val="false"/>
          <w:i w:val="false"/>
          <w:color w:val="000000"/>
          <w:sz w:val="28"/>
        </w:rPr>
        <w:t>
</w:t>
      </w:r>
      <w:r>
        <w:rPr>
          <w:rFonts w:ascii="Times New Roman"/>
          <w:b w:val="false"/>
          <w:i w:val="false"/>
          <w:color w:val="000000"/>
          <w:sz w:val="28"/>
        </w:rPr>
        <w:t>
      Без взимания платы выписка из реестра залога выдается по запросам органов прокуратуры, судов, органов дознания и следствия, по находящимся в их производстве делам, а также государственных органов, уполномоченных осуществлять контроль за регистрацией залога движимого имущества, и других лиц, которым право бесплатного получения выписки из реестра залога предоставлено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В зале располагаются справочное бюро, кресла ожидания, информационные стенды с образцами заполненных бланков.</w:t>
      </w:r>
    </w:p>
    <w:bookmarkEnd w:id="163"/>
    <w:bookmarkStart w:name="z1299" w:id="164"/>
    <w:p>
      <w:pPr>
        <w:spacing w:after="0"/>
        <w:ind w:left="0"/>
        <w:jc w:val="left"/>
      </w:pPr>
      <w:r>
        <w:rPr>
          <w:rFonts w:ascii="Times New Roman"/>
          <w:b/>
          <w:i w:val="false"/>
          <w:color w:val="000000"/>
        </w:rPr>
        <w:t xml:space="preserve"> 
2. Порядок оказания государственной услуги</w:t>
      </w:r>
    </w:p>
    <w:bookmarkEnd w:id="164"/>
    <w:bookmarkStart w:name="z1300" w:id="165"/>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письменный запрос, в котором указывается наименование уполномоченного органа, вид запрашиваемой информации, данные получателя государственной услуги (уполномоченного представителя), место жительства физического лица, наименование и реквизиты юридического лица;</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удостоверяющий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документ, удостоверяющий полномочия представителя в случаях,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4) документ об оплате за выдачу справки.</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работников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государственной услуги уполномоченный орган направляет в центр уведомление с указанием причин отказа и оригинал документа, подтверждающего оплату за информационную услугу,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подтверждающий оплату, может быть предъявлен получателем государственной услуги при повторной подаче запроса на получение информационной услуги или для возврата уполномоченным органом уплаченной суммы.</w:t>
      </w:r>
    </w:p>
    <w:bookmarkEnd w:id="165"/>
    <w:bookmarkStart w:name="z1321" w:id="166"/>
    <w:p>
      <w:pPr>
        <w:spacing w:after="0"/>
        <w:ind w:left="0"/>
        <w:jc w:val="left"/>
      </w:pPr>
      <w:r>
        <w:rPr>
          <w:rFonts w:ascii="Times New Roman"/>
          <w:b/>
          <w:i w:val="false"/>
          <w:color w:val="000000"/>
        </w:rPr>
        <w:t xml:space="preserve"> 
3. Принципы работы</w:t>
      </w:r>
    </w:p>
    <w:bookmarkEnd w:id="166"/>
    <w:bookmarkStart w:name="z1322" w:id="167"/>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167"/>
    <w:bookmarkStart w:name="z1328" w:id="168"/>
    <w:p>
      <w:pPr>
        <w:spacing w:after="0"/>
        <w:ind w:left="0"/>
        <w:jc w:val="left"/>
      </w:pPr>
      <w:r>
        <w:rPr>
          <w:rFonts w:ascii="Times New Roman"/>
          <w:b/>
          <w:i w:val="false"/>
          <w:color w:val="000000"/>
        </w:rPr>
        <w:t xml:space="preserve"> 
4. Результаты работы</w:t>
      </w:r>
    </w:p>
    <w:bookmarkEnd w:id="168"/>
    <w:bookmarkStart w:name="z1329" w:id="169"/>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169"/>
    <w:bookmarkStart w:name="z1331" w:id="170"/>
    <w:p>
      <w:pPr>
        <w:spacing w:after="0"/>
        <w:ind w:left="0"/>
        <w:jc w:val="left"/>
      </w:pPr>
      <w:r>
        <w:rPr>
          <w:rFonts w:ascii="Times New Roman"/>
          <w:b/>
          <w:i w:val="false"/>
          <w:color w:val="000000"/>
        </w:rPr>
        <w:t xml:space="preserve"> 
5. Порядок обжалования</w:t>
      </w:r>
    </w:p>
    <w:bookmarkEnd w:id="170"/>
    <w:bookmarkStart w:name="z1332" w:id="171"/>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канцелярию организаций, указанных в пунктах 21 и  22настоящего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171"/>
    <w:bookmarkStart w:name="z1345" w:id="17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 залогу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w:t>
      </w:r>
    </w:p>
    <w:bookmarkEnd w:id="172"/>
    <w:bookmarkStart w:name="z1350" w:id="173"/>
    <w:p>
      <w:pPr>
        <w:spacing w:after="0"/>
        <w:ind w:left="0"/>
        <w:jc w:val="left"/>
      </w:pPr>
      <w:r>
        <w:rPr>
          <w:rFonts w:ascii="Times New Roman"/>
          <w:b/>
          <w:i w:val="false"/>
          <w:color w:val="000000"/>
        </w:rPr>
        <w:t xml:space="preserve"> 
Список и адреса уполномоченных органов</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221"/>
        <w:gridCol w:w="2888"/>
        <w:gridCol w:w="3139"/>
        <w:gridCol w:w="2848"/>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Акмолинской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Сатпаева, 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23-32-58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Актюбинской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108 «а»</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55-73-13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55-73-07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Алматинской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Кабанбай батыра, 76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27-33-93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Атырауской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Азаттык, 96 «Б»</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Восточно-Казахстанской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улица Бурова, 51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53-79-73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53-79-99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Западно-Казахстанской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Театральная, 16/2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50-91-96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Жамбылской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ул. Толе би, 69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45-56-48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45-58-22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Карагандинской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Ленина, 72/2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56-51-34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56-56-63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Костанайской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Досщанова, 84/1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50-62-87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50-63-45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Кызылординской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Скаткова, 96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Мангистауской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4 микр., 59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50-45-26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Павлодарской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32-19-86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Северо-Казахстанской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г.Петропавловск ул. Кошукова, 10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33-38-38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33-96-30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Южно-Казахстанской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Оспанова, 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54-12-72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53-50-53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Алматы»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 би, 155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378-46-58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378-46-50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Астаны»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ул.Иманова, 149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37-99-12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37-65-58 приемная</w:t>
            </w:r>
          </w:p>
        </w:tc>
      </w:tr>
    </w:tbl>
    <w:bookmarkStart w:name="z1351" w:id="17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 залогу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w:t>
      </w:r>
    </w:p>
    <w:bookmarkEnd w:id="174"/>
    <w:bookmarkStart w:name="z1356" w:id="175"/>
    <w:p>
      <w:pPr>
        <w:spacing w:after="0"/>
        <w:ind w:left="0"/>
        <w:jc w:val="left"/>
      </w:pPr>
      <w:r>
        <w:rPr>
          <w:rFonts w:ascii="Times New Roman"/>
          <w:b/>
          <w:i w:val="false"/>
          <w:color w:val="000000"/>
        </w:rPr>
        <w:t xml:space="preserve"> 
Список и адреса центров обслуживания населения</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357" w:id="17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 залогу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w:t>
      </w:r>
    </w:p>
    <w:bookmarkEnd w:id="176"/>
    <w:bookmarkStart w:name="z1362" w:id="17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2"/>
        <w:gridCol w:w="2534"/>
        <w:gridCol w:w="2535"/>
        <w:gridCol w:w="2949"/>
      </w:tblGrid>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государственной услуги, удовлетворенных существующим порядком обжалования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3" w:id="17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178"/>
    <w:bookmarkStart w:name="z1367" w:id="17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179"/>
    <w:bookmarkStart w:name="z1371" w:id="18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технического паспорта объектов недвижимости»</w:t>
      </w:r>
    </w:p>
    <w:bookmarkEnd w:id="180"/>
    <w:bookmarkStart w:name="z1373" w:id="181"/>
    <w:p>
      <w:pPr>
        <w:spacing w:after="0"/>
        <w:ind w:left="0"/>
        <w:jc w:val="left"/>
      </w:pPr>
      <w:r>
        <w:rPr>
          <w:rFonts w:ascii="Times New Roman"/>
          <w:b/>
          <w:i w:val="false"/>
          <w:color w:val="000000"/>
        </w:rPr>
        <w:t xml:space="preserve"> 
1. Общие положения</w:t>
      </w:r>
    </w:p>
    <w:bookmarkEnd w:id="181"/>
    <w:bookmarkStart w:name="z1374" w:id="182"/>
    <w:p>
      <w:pPr>
        <w:spacing w:after="0"/>
        <w:ind w:left="0"/>
        <w:jc w:val="both"/>
      </w:pPr>
      <w:r>
        <w:rPr>
          <w:rFonts w:ascii="Times New Roman"/>
          <w:b w:val="false"/>
          <w:i w:val="false"/>
          <w:color w:val="000000"/>
          <w:sz w:val="28"/>
        </w:rPr>
        <w:t>
      1. Государственная услуга «Выдача технического паспорта объектов недвижимости» (далее – государственная услуга) оказывается республиканскими государственными казенными предприятиями «Центры по недвижимости областей, городов Астаны и Алматы» и их филиалами (далее –уполномоченный орган), а также через Центры обслуживания населения (далее – центры ) на альтернативной основе,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выдача технического паспорта объекта недвижимости (на бумажном носителе) либо письменного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зависимости от вида объекта недвижимости:</w:t>
      </w:r>
      <w:r>
        <w:br/>
      </w:r>
      <w:r>
        <w:rPr>
          <w:rFonts w:ascii="Times New Roman"/>
          <w:b w:val="false"/>
          <w:i w:val="false"/>
          <w:color w:val="000000"/>
          <w:sz w:val="28"/>
        </w:rPr>
        <w:t>
</w:t>
      </w:r>
      <w:r>
        <w:rPr>
          <w:rFonts w:ascii="Times New Roman"/>
          <w:b w:val="false"/>
          <w:i w:val="false"/>
          <w:color w:val="000000"/>
          <w:sz w:val="28"/>
        </w:rPr>
        <w:t>
      технический паспорт на квартиры, комнаты в общежитиях выдается на третий рабочий день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индивидуальные жилые дома, индивидуальные гаражи, дачные строения выдается на седьмой рабочий день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остальные объекты недвижимости площадью до 1000 квадратных метров выдается на десятый рабочий день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объекты площадью более 1000 квадратных метров выдается на двадцатый рабочий день со дня обращения получателя государственной услуги (день приема не входит в срок оказания государственной услуги, при этом уполномоченный орган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Дальнейшее продление срока производится в зависимости от категории сложности объекта по согласованию с получателем государственной услуги, при этом, общий срок не должен превышать трех месяцев со дня обращения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Услуга по государственному техническому обследованию зданий, сооружений или их составляющих в ускоренном порядке в зависимости от вида объекта недвижимости:</w:t>
      </w:r>
      <w:r>
        <w:br/>
      </w:r>
      <w:r>
        <w:rPr>
          <w:rFonts w:ascii="Times New Roman"/>
          <w:b w:val="false"/>
          <w:i w:val="false"/>
          <w:color w:val="000000"/>
          <w:sz w:val="28"/>
        </w:rPr>
        <w:t>
</w:t>
      </w:r>
      <w:r>
        <w:rPr>
          <w:rFonts w:ascii="Times New Roman"/>
          <w:b w:val="false"/>
          <w:i w:val="false"/>
          <w:color w:val="000000"/>
          <w:sz w:val="28"/>
        </w:rPr>
        <w:t>
      технический паспорт на квартиры, комнаты в общежитиях предоставляется в течение одного и двух рабочих дней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индвидиуальные жилые дома, индивидуальные гаражи, дачные строения предоставляется в течение двух и четырех рабочих дней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остальные объекты недвижимости площадью до 1000 квадратных метров предоставляется в течение пяти рабочих дней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объекты недвижимого имущества площадью более 1000 квадратных метров и линейных сооружений протяженностью от 1000 метров до 10 000 метров предоставляется в течение десяти рабочих дней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5)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Плата за государственное техническое обследование зданий, сооружений или их составляющих определяется в соответствии с Прейскурантом цен, утверждаемым органом государственного управления, и вносится на расчетный счет уполномоченного органа в наличной или безналичной форме.</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утвержденным графиком,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В центре по выбору получателя государственной услуги предусмотрены условия для людей с ограниченными физическими возможностями, зал ожидания с приемлемыми условиями ожидания и подготовки необходимых документов, в котором находятся информационные стенды с образцами заполненных бланков.</w:t>
      </w:r>
    </w:p>
    <w:bookmarkEnd w:id="182"/>
    <w:bookmarkStart w:name="z1406" w:id="183"/>
    <w:p>
      <w:pPr>
        <w:spacing w:after="0"/>
        <w:ind w:left="0"/>
        <w:jc w:val="left"/>
      </w:pPr>
      <w:r>
        <w:rPr>
          <w:rFonts w:ascii="Times New Roman"/>
          <w:b/>
          <w:i w:val="false"/>
          <w:color w:val="000000"/>
        </w:rPr>
        <w:t xml:space="preserve"> 
2. Порядок оказания государственной услуги</w:t>
      </w:r>
    </w:p>
    <w:bookmarkEnd w:id="183"/>
    <w:bookmarkStart w:name="z1407" w:id="184"/>
    <w:p>
      <w:pPr>
        <w:spacing w:after="0"/>
        <w:ind w:left="0"/>
        <w:jc w:val="both"/>
      </w:pPr>
      <w:r>
        <w:rPr>
          <w:rFonts w:ascii="Times New Roman"/>
          <w:b w:val="false"/>
          <w:i w:val="false"/>
          <w:color w:val="000000"/>
          <w:sz w:val="28"/>
        </w:rPr>
        <w:t>
      11. Для получения технического паспорта на объект недвижимости собственник объекта недвижимости (иной правообладатель) или его уполномоченный представитель предъявляет документ, удостоверяющий его личность,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заявление, в котором указывается наименование уполномоченного органа, вид объекта недвижимости, место его нахождения, данные получателя государственной услуги (уполномоченного представителя), местожительства физического лица, наименование и реквизиты юридического лица;</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потребителя (физического лица), и уполномоченного представителя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правоустанавливающие документы на объект недвижимости с приложением существующего технического паспорта недвижимости при его наличии и (или)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4) документ, подтверждающий оплату за выдачу технического паспорта.</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При обращении получателя государственной услуги в уполномоченный орган, бланки заявлений размещаются на специальной стойке в зале ожидания, либо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бланки заявлений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работника уполномоченного органа,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2) при обращении в центр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В уполномоченном органе выдача готовых документов получателю государственной услуги осуществляется работником, осуществляющим выдачу документов,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по следующим основаниям:</w:t>
      </w:r>
      <w:r>
        <w:br/>
      </w:r>
      <w:r>
        <w:rPr>
          <w:rFonts w:ascii="Times New Roman"/>
          <w:b w:val="false"/>
          <w:i w:val="false"/>
          <w:color w:val="000000"/>
          <w:sz w:val="28"/>
        </w:rPr>
        <w:t>
</w:t>
      </w:r>
      <w:r>
        <w:rPr>
          <w:rFonts w:ascii="Times New Roman"/>
          <w:b w:val="false"/>
          <w:i w:val="false"/>
          <w:color w:val="000000"/>
          <w:sz w:val="28"/>
        </w:rPr>
        <w:t>
      1) при выявлении ошибок в оформлении документов;</w:t>
      </w:r>
      <w:r>
        <w:br/>
      </w:r>
      <w:r>
        <w:rPr>
          <w:rFonts w:ascii="Times New Roman"/>
          <w:b w:val="false"/>
          <w:i w:val="false"/>
          <w:color w:val="000000"/>
          <w:sz w:val="28"/>
        </w:rPr>
        <w:t>
</w:t>
      </w:r>
      <w:r>
        <w:rPr>
          <w:rFonts w:ascii="Times New Roman"/>
          <w:b w:val="false"/>
          <w:i w:val="false"/>
          <w:color w:val="000000"/>
          <w:sz w:val="28"/>
        </w:rPr>
        <w:t>
      2) при предоставлении неполного пакета документов, предусмотренного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3) при ненадлежащем оформлении документов;</w:t>
      </w:r>
      <w:r>
        <w:br/>
      </w:r>
      <w:r>
        <w:rPr>
          <w:rFonts w:ascii="Times New Roman"/>
          <w:b w:val="false"/>
          <w:i w:val="false"/>
          <w:color w:val="000000"/>
          <w:sz w:val="28"/>
        </w:rPr>
        <w:t>
</w:t>
      </w:r>
      <w:r>
        <w:rPr>
          <w:rFonts w:ascii="Times New Roman"/>
          <w:b w:val="false"/>
          <w:i w:val="false"/>
          <w:color w:val="000000"/>
          <w:sz w:val="28"/>
        </w:rPr>
        <w:t>
      4) при необеспечении доступа к объекту недвижимого имущества.</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услуги уполномоченный орган выдает получателю государственной услуги (уполномоченному представителю получателя государственной услуги) уведомление с указанием причин отказа.</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государственной услуги через центр уполномоченный орган в течение установленного срока оказания услуги направляет в центр уведомление с указанием причин отказа для последующей выдачи получателю государственной услуги (уполномоченному представителю потребителя).</w:t>
      </w:r>
      <w:r>
        <w:br/>
      </w:r>
      <w:r>
        <w:rPr>
          <w:rFonts w:ascii="Times New Roman"/>
          <w:b w:val="false"/>
          <w:i w:val="false"/>
          <w:color w:val="000000"/>
          <w:sz w:val="28"/>
        </w:rPr>
        <w:t>
</w:t>
      </w:r>
      <w:r>
        <w:rPr>
          <w:rFonts w:ascii="Times New Roman"/>
          <w:b w:val="false"/>
          <w:i w:val="false"/>
          <w:color w:val="000000"/>
          <w:sz w:val="28"/>
        </w:rPr>
        <w:t>
      При отказе в проведении технического обследования недвижимого имущества получателю государственной услуги возвращается оригинал документа, подтверждающего оплату за услугу. Данный документ может быть предъявлен получателем государственной услуги при повторной подаче запроса на получение технического паспорта или для возврата уполномоченным органом уплаченной суммы.</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p>
    <w:bookmarkEnd w:id="184"/>
    <w:bookmarkStart w:name="z1447" w:id="185"/>
    <w:p>
      <w:pPr>
        <w:spacing w:after="0"/>
        <w:ind w:left="0"/>
        <w:jc w:val="left"/>
      </w:pPr>
      <w:r>
        <w:rPr>
          <w:rFonts w:ascii="Times New Roman"/>
          <w:b/>
          <w:i w:val="false"/>
          <w:color w:val="000000"/>
        </w:rPr>
        <w:t xml:space="preserve"> 
3. Принципы работы</w:t>
      </w:r>
    </w:p>
    <w:bookmarkEnd w:id="185"/>
    <w:bookmarkStart w:name="z1448" w:id="186"/>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186"/>
    <w:bookmarkStart w:name="z1454" w:id="187"/>
    <w:p>
      <w:pPr>
        <w:spacing w:after="0"/>
        <w:ind w:left="0"/>
        <w:jc w:val="left"/>
      </w:pPr>
      <w:r>
        <w:rPr>
          <w:rFonts w:ascii="Times New Roman"/>
          <w:b/>
          <w:i w:val="false"/>
          <w:color w:val="000000"/>
        </w:rPr>
        <w:t xml:space="preserve"> 
4. Результаты работы</w:t>
      </w:r>
    </w:p>
    <w:bookmarkEnd w:id="187"/>
    <w:bookmarkStart w:name="z1455" w:id="188"/>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188"/>
    <w:bookmarkStart w:name="z1457" w:id="189"/>
    <w:p>
      <w:pPr>
        <w:spacing w:after="0"/>
        <w:ind w:left="0"/>
        <w:jc w:val="left"/>
      </w:pPr>
      <w:r>
        <w:rPr>
          <w:rFonts w:ascii="Times New Roman"/>
          <w:b/>
          <w:i w:val="false"/>
          <w:color w:val="000000"/>
        </w:rPr>
        <w:t xml:space="preserve"> 
5. Порядок обжалования</w:t>
      </w:r>
    </w:p>
    <w:bookmarkEnd w:id="189"/>
    <w:bookmarkStart w:name="z1458" w:id="190"/>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уполномоченной органом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случае некорректного обслуживания сотрудником центра жалоба подается в РГП «Центр», адрес и телефон которого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 уполномоченного органа.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город Астана, проспект Республики, дом № 43А, телефон: 87172-94-99-95, интернет-ресурс: www.con.gov.kz.</w:t>
      </w:r>
    </w:p>
    <w:bookmarkEnd w:id="190"/>
    <w:bookmarkStart w:name="z1472" w:id="19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технического паспорта объектов   </w:t>
      </w:r>
      <w:r>
        <w:br/>
      </w:r>
      <w:r>
        <w:rPr>
          <w:rFonts w:ascii="Times New Roman"/>
          <w:b w:val="false"/>
          <w:i w:val="false"/>
          <w:color w:val="000000"/>
          <w:sz w:val="28"/>
        </w:rPr>
        <w:t xml:space="preserve">
недвижимости»                 </w:t>
      </w:r>
    </w:p>
    <w:bookmarkEnd w:id="191"/>
    <w:bookmarkStart w:name="z1476" w:id="192"/>
    <w:p>
      <w:pPr>
        <w:spacing w:after="0"/>
        <w:ind w:left="0"/>
        <w:jc w:val="left"/>
      </w:pPr>
      <w:r>
        <w:rPr>
          <w:rFonts w:ascii="Times New Roman"/>
          <w:b/>
          <w:i w:val="false"/>
          <w:color w:val="000000"/>
        </w:rPr>
        <w:t xml:space="preserve"> 
Список и адреса уполномоченных органов</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221"/>
        <w:gridCol w:w="2888"/>
        <w:gridCol w:w="3139"/>
        <w:gridCol w:w="2848"/>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Акмолинской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Сатпаева, 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23-32-58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Актюбинской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108 «а»</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55-73-13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55-73-07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Алматинской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Кабанбай батыра, 76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27-33-93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Атырауской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Азаттык, 96 «Б»</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Восточно-Казахстанской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Бурова, 51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53-79-73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53-79-99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Западно-Казахстанской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Театральная, 16/2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50-91-96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Жамбылской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ул. Толе би, 69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45-56-48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45-58-22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Карагандинской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Ленина, 72/2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56-51-34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56-56-63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Костанайской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Досщанова, 84/1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50-62-87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50-63-45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Кызылординской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Скаткова, 96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Мангистауской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4 микр., 59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50-45-26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Павлодарской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32-19-86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Северо-Казахстанской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г.Петропавловск ул. Кошукова, 10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33-38-38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33-96-30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Южно-Казахстанской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Оспанова, 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54-12-72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53-50-53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Алматы»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 би, 155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378-46-58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378-46-50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Астаны»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Иманова, 149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37-99-12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37-65-58 приемная</w:t>
            </w:r>
          </w:p>
        </w:tc>
      </w:tr>
    </w:tbl>
    <w:bookmarkStart w:name="z1477" w:id="19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технического паспорта объектов   </w:t>
      </w:r>
      <w:r>
        <w:br/>
      </w:r>
      <w:r>
        <w:rPr>
          <w:rFonts w:ascii="Times New Roman"/>
          <w:b w:val="false"/>
          <w:i w:val="false"/>
          <w:color w:val="000000"/>
          <w:sz w:val="28"/>
        </w:rPr>
        <w:t xml:space="preserve">
недвижимости»                 </w:t>
      </w:r>
    </w:p>
    <w:bookmarkEnd w:id="193"/>
    <w:bookmarkStart w:name="z1481" w:id="194"/>
    <w:p>
      <w:pPr>
        <w:spacing w:after="0"/>
        <w:ind w:left="0"/>
        <w:jc w:val="left"/>
      </w:pPr>
      <w:r>
        <w:rPr>
          <w:rFonts w:ascii="Times New Roman"/>
          <w:b/>
          <w:i w:val="false"/>
          <w:color w:val="000000"/>
        </w:rPr>
        <w:t xml:space="preserve"> 
Список и адреса центров обслуживания населения</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482" w:id="19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технического паспорта объектов   </w:t>
      </w:r>
      <w:r>
        <w:br/>
      </w:r>
      <w:r>
        <w:rPr>
          <w:rFonts w:ascii="Times New Roman"/>
          <w:b w:val="false"/>
          <w:i w:val="false"/>
          <w:color w:val="000000"/>
          <w:sz w:val="28"/>
        </w:rPr>
        <w:t xml:space="preserve">
недвижимости»                 </w:t>
      </w:r>
    </w:p>
    <w:bookmarkEnd w:id="195"/>
    <w:bookmarkStart w:name="z1486" w:id="19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1"/>
        <w:gridCol w:w="2320"/>
        <w:gridCol w:w="2678"/>
        <w:gridCol w:w="39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7" w:id="19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197"/>
    <w:bookmarkStart w:name="z1491" w:id="19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198"/>
    <w:bookmarkStart w:name="z1495" w:id="19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повторных свидетельств или справок о</w:t>
      </w:r>
      <w:r>
        <w:br/>
      </w:r>
      <w:r>
        <w:rPr>
          <w:rFonts w:ascii="Times New Roman"/>
          <w:b/>
          <w:i w:val="false"/>
          <w:color w:val="000000"/>
        </w:rPr>
        <w:t>
регистрации актов гражданского состояния»</w:t>
      </w:r>
    </w:p>
    <w:bookmarkEnd w:id="199"/>
    <w:bookmarkStart w:name="z1498" w:id="200"/>
    <w:p>
      <w:pPr>
        <w:spacing w:after="0"/>
        <w:ind w:left="0"/>
        <w:jc w:val="left"/>
      </w:pPr>
      <w:r>
        <w:rPr>
          <w:rFonts w:ascii="Times New Roman"/>
          <w:b/>
          <w:i w:val="false"/>
          <w:color w:val="000000"/>
        </w:rPr>
        <w:t xml:space="preserve"> 
1. Общие положения</w:t>
      </w:r>
    </w:p>
    <w:bookmarkEnd w:id="200"/>
    <w:bookmarkStart w:name="z1499" w:id="201"/>
    <w:p>
      <w:pPr>
        <w:spacing w:after="0"/>
        <w:ind w:left="0"/>
        <w:jc w:val="both"/>
      </w:pPr>
      <w:r>
        <w:rPr>
          <w:rFonts w:ascii="Times New Roman"/>
          <w:b w:val="false"/>
          <w:i w:val="false"/>
          <w:color w:val="000000"/>
          <w:sz w:val="28"/>
        </w:rPr>
        <w:t>
      1. Государственная услуга «Выдача повторных свидетельств или справок о регистрации актов гражданского состояния» оказывается территориальными органами юстиции (далее – уполномоченные органы) через центры обслуживания населения (далее – центр), адреса которых указаны в приложениях 1 и 2 к настоящему стандарту, а также через веб-портал «электронного правительства»: www.e.gov.kz (далее – портал), при условии наличия у заявителя электронной цифровой подписи (далее – ЭЦП), в части подачи электронного заявления на получение повторного свидетельства или получения справки о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При истребовании повторных свидетельств или справок о регистрации актов гражданского состояния из зарубежья необходимо обращаться в территориальный орган юстиции.</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178</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4) в официальных источниках информации и на стендах, расположенных в помещениях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при обращении в центр:</w:t>
      </w:r>
      <w:r>
        <w:br/>
      </w:r>
      <w:r>
        <w:rPr>
          <w:rFonts w:ascii="Times New Roman"/>
          <w:b w:val="false"/>
          <w:i w:val="false"/>
          <w:color w:val="000000"/>
          <w:sz w:val="28"/>
        </w:rPr>
        <w:t>
</w:t>
      </w:r>
      <w:r>
        <w:rPr>
          <w:rFonts w:ascii="Times New Roman"/>
          <w:b w:val="false"/>
          <w:i w:val="false"/>
          <w:color w:val="000000"/>
          <w:sz w:val="28"/>
        </w:rPr>
        <w:t>
      выдача повторного свидетельства на бумажном носителе или справки о регистрации актов гражданского состояния в форме электронного документа, подписанной ЭЦП, или на бумажном носителе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при получении повторного свидетельства – уведомление о приеме электронного заявления, либо мотивированный ответ об отказе в предоставлении государственной услуги в форме электронного документа, подписанного ЭЦП уполномоченного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получение справок о регистрации актов гражданского состояния в форме электронного документа, подписанного ЭЦП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5 календарных дней с момента представления получателем государственной услуги необходимых документов, установленных пунктом 11 настоящего стандарта (день приема и день выдачи документов не входит в срок оказания государственной услуги), выдача готовых документов производится на 5 день;</w:t>
      </w:r>
      <w:r>
        <w:br/>
      </w:r>
      <w:r>
        <w:rPr>
          <w:rFonts w:ascii="Times New Roman"/>
          <w:b w:val="false"/>
          <w:i w:val="false"/>
          <w:color w:val="000000"/>
          <w:sz w:val="28"/>
        </w:rPr>
        <w:t>
</w:t>
      </w:r>
      <w:r>
        <w:rPr>
          <w:rFonts w:ascii="Times New Roman"/>
          <w:b w:val="false"/>
          <w:i w:val="false"/>
          <w:color w:val="000000"/>
          <w:sz w:val="28"/>
        </w:rPr>
        <w:t>
      при наличии электронной версии актовых записей по республике на Центральном сервере Государственной базы данных о физических лицах выдача справок производится в течение 1 рабочего дня;</w:t>
      </w:r>
      <w:r>
        <w:br/>
      </w:r>
      <w:r>
        <w:rPr>
          <w:rFonts w:ascii="Times New Roman"/>
          <w:b w:val="false"/>
          <w:i w:val="false"/>
          <w:color w:val="000000"/>
          <w:sz w:val="28"/>
        </w:rPr>
        <w:t>
</w:t>
      </w:r>
      <w:r>
        <w:rPr>
          <w:rFonts w:ascii="Times New Roman"/>
          <w:b w:val="false"/>
          <w:i w:val="false"/>
          <w:color w:val="000000"/>
          <w:sz w:val="28"/>
        </w:rPr>
        <w:t>
      при регистрации акта гражданского состояния в другой территориальной единице срок оказания государственной услуги продлевается, но не более чем на 30 календарных дней с уведомлением получателя государственной услуги в течение 2 рабочих дней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через портал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установлена государственная пошлина.</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 центра:</w:t>
      </w:r>
      <w:r>
        <w:br/>
      </w:r>
      <w:r>
        <w:rPr>
          <w:rFonts w:ascii="Times New Roman"/>
          <w:b w:val="false"/>
          <w:i w:val="false"/>
          <w:color w:val="000000"/>
          <w:sz w:val="28"/>
        </w:rPr>
        <w:t>
</w:t>
      </w:r>
      <w:r>
        <w:rPr>
          <w:rFonts w:ascii="Times New Roman"/>
          <w:b w:val="false"/>
          <w:i w:val="false"/>
          <w:color w:val="000000"/>
          <w:sz w:val="28"/>
        </w:rPr>
        <w:t>
      В центрах государственная услуга предоставляется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201"/>
    <w:bookmarkStart w:name="z1534" w:id="202"/>
    <w:p>
      <w:pPr>
        <w:spacing w:after="0"/>
        <w:ind w:left="0"/>
        <w:jc w:val="left"/>
      </w:pPr>
      <w:r>
        <w:rPr>
          <w:rFonts w:ascii="Times New Roman"/>
          <w:b/>
          <w:i w:val="false"/>
          <w:color w:val="000000"/>
        </w:rPr>
        <w:t xml:space="preserve"> 
2. Порядок оказания государственной услуги</w:t>
      </w:r>
    </w:p>
    <w:bookmarkEnd w:id="202"/>
    <w:bookmarkStart w:name="z1535" w:id="203"/>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уполномоченный представитель представляют в центр:</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3 к настоящему стандарту) о выдаче повторных свидетельств или архивных справок;</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3)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уполномоченный орган и центр получают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 а также лицу (поверенному) письменно (нотариально удостоверенная доверенность) уполномоченному для представительства от имени этого лица (доверителя).</w:t>
      </w:r>
      <w:r>
        <w:br/>
      </w:r>
      <w:r>
        <w:rPr>
          <w:rFonts w:ascii="Times New Roman"/>
          <w:b w:val="false"/>
          <w:i w:val="false"/>
          <w:color w:val="000000"/>
          <w:sz w:val="28"/>
        </w:rPr>
        <w:t>
</w:t>
      </w:r>
      <w:r>
        <w:rPr>
          <w:rFonts w:ascii="Times New Roman"/>
          <w:b w:val="false"/>
          <w:i w:val="false"/>
          <w:color w:val="000000"/>
          <w:sz w:val="28"/>
        </w:rPr>
        <w:t>
      Повторные свидетельства о смерти выдаются родственникам умерших, входящих в круг наследников.</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на портале:</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w:t>
      </w:r>
      <w:r>
        <w:br/>
      </w:r>
      <w:r>
        <w:rPr>
          <w:rFonts w:ascii="Times New Roman"/>
          <w:b w:val="false"/>
          <w:i w:val="false"/>
          <w:color w:val="000000"/>
          <w:sz w:val="28"/>
        </w:rPr>
        <w:t>
</w:t>
      </w:r>
      <w:r>
        <w:rPr>
          <w:rFonts w:ascii="Times New Roman"/>
          <w:b w:val="false"/>
          <w:i w:val="false"/>
          <w:color w:val="000000"/>
          <w:sz w:val="28"/>
        </w:rPr>
        <w:t>
      Повторные свидетельства о смерти выдаются родственникам умерших, входящих в круг наследников.</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уполномоченный орган получает из соответствующих государственных информационных систем через портал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контактные телефонов.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и центром, отказывается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двух 2 дней со дня подачи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203"/>
    <w:bookmarkStart w:name="z1569" w:id="204"/>
    <w:p>
      <w:pPr>
        <w:spacing w:after="0"/>
        <w:ind w:left="0"/>
        <w:jc w:val="left"/>
      </w:pPr>
      <w:r>
        <w:rPr>
          <w:rFonts w:ascii="Times New Roman"/>
          <w:b/>
          <w:i w:val="false"/>
          <w:color w:val="000000"/>
        </w:rPr>
        <w:t xml:space="preserve"> 
3. Принципы работы</w:t>
      </w:r>
    </w:p>
    <w:bookmarkEnd w:id="204"/>
    <w:bookmarkStart w:name="z1570" w:id="205"/>
    <w:p>
      <w:pPr>
        <w:spacing w:after="0"/>
        <w:ind w:left="0"/>
        <w:jc w:val="both"/>
      </w:pPr>
      <w:r>
        <w:rPr>
          <w:rFonts w:ascii="Times New Roman"/>
          <w:b w:val="false"/>
          <w:i w:val="false"/>
          <w:color w:val="000000"/>
          <w:sz w:val="28"/>
        </w:rPr>
        <w:t>
      17. Деятельность уполномоченного органа,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205"/>
    <w:bookmarkStart w:name="z1571" w:id="206"/>
    <w:p>
      <w:pPr>
        <w:spacing w:after="0"/>
        <w:ind w:left="0"/>
        <w:jc w:val="left"/>
      </w:pPr>
      <w:r>
        <w:rPr>
          <w:rFonts w:ascii="Times New Roman"/>
          <w:b/>
          <w:i w:val="false"/>
          <w:color w:val="000000"/>
        </w:rPr>
        <w:t xml:space="preserve"> 
4. Результаты работы</w:t>
      </w:r>
    </w:p>
    <w:bookmarkEnd w:id="206"/>
    <w:bookmarkStart w:name="z1572" w:id="207"/>
    <w:p>
      <w:pPr>
        <w:spacing w:after="0"/>
        <w:ind w:left="0"/>
        <w:jc w:val="both"/>
      </w:pPr>
      <w:r>
        <w:rPr>
          <w:rFonts w:ascii="Times New Roman"/>
          <w:b w:val="false"/>
          <w:i w:val="false"/>
          <w:color w:val="000000"/>
          <w:sz w:val="28"/>
        </w:rPr>
        <w:t>
      18. Результаты оказания государственной услуги получателя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207"/>
    <w:bookmarkStart w:name="z1574" w:id="208"/>
    <w:p>
      <w:pPr>
        <w:spacing w:after="0"/>
        <w:ind w:left="0"/>
        <w:jc w:val="left"/>
      </w:pPr>
      <w:r>
        <w:rPr>
          <w:rFonts w:ascii="Times New Roman"/>
          <w:b/>
          <w:i w:val="false"/>
          <w:color w:val="000000"/>
        </w:rPr>
        <w:t xml:space="preserve"> 
5. Порядок обжалования</w:t>
      </w:r>
    </w:p>
    <w:bookmarkEnd w:id="208"/>
    <w:bookmarkStart w:name="z1575" w:id="209"/>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или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центром государственной услуги, жалоба подается в РГП «Центр», адрес и телефон которого указан в пункте 25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w:t>
      </w:r>
      <w:r>
        <w:br/>
      </w:r>
      <w:r>
        <w:rPr>
          <w:rFonts w:ascii="Times New Roman"/>
          <w:b w:val="false"/>
          <w:i w:val="false"/>
          <w:color w:val="000000"/>
          <w:sz w:val="28"/>
        </w:rPr>
        <w:t>
</w:t>
      </w:r>
      <w:r>
        <w:rPr>
          <w:rFonts w:ascii="Times New Roman"/>
          <w:b w:val="false"/>
          <w:i w:val="false"/>
          <w:color w:val="000000"/>
          <w:sz w:val="28"/>
        </w:rPr>
        <w:t>
      подтверждение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 РГП «Центр»: город Астана, проспект Республики, дом 43А, телефон: 87172-94-99-95, интернет-ресурс: www.con.gov.kz.</w:t>
      </w:r>
    </w:p>
    <w:bookmarkEnd w:id="209"/>
    <w:bookmarkStart w:name="z1596" w:id="2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повторных свидетельств или       </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гражданского состояния»            </w:t>
      </w:r>
    </w:p>
    <w:bookmarkEnd w:id="210"/>
    <w:bookmarkStart w:name="z1601" w:id="211"/>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городов Алматы и Астаны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196"/>
        <w:gridCol w:w="3757"/>
        <w:gridCol w:w="2943"/>
        <w:gridCol w:w="2282"/>
      </w:tblGrid>
      <w:tr>
        <w:trPr>
          <w:trHeight w:val="11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М. Горького, 37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пр. Абылхаир-хана, 51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Баймуханова, 16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w:t>
            </w:r>
            <w:r>
              <w:rPr>
                <w:rFonts w:ascii="Times New Roman"/>
                <w:b w:val="false"/>
                <w:i w:val="false"/>
                <w:color w:val="000000"/>
                <w:sz w:val="20"/>
              </w:rPr>
              <w:t>46-53-12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11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7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Койгельды, д. 158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Тарана, 38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мкр. 12, 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Ленина, 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72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w:t>
            </w:r>
            <w:r>
              <w:br/>
            </w:r>
            <w:r>
              <w:rPr>
                <w:rFonts w:ascii="Times New Roman"/>
                <w:b w:val="false"/>
                <w:i w:val="false"/>
                <w:color w:val="000000"/>
                <w:sz w:val="20"/>
              </w:rPr>
              <w:t>
</w:t>
            </w:r>
            <w:r>
              <w:rPr>
                <w:rFonts w:ascii="Times New Roman"/>
                <w:b w:val="false"/>
                <w:i w:val="false"/>
                <w:color w:val="000000"/>
                <w:sz w:val="20"/>
              </w:rPr>
              <w:t>Желтоксан, 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Байзакова, 287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w:t>
            </w:r>
            <w:r>
              <w:br/>
            </w:r>
            <w:r>
              <w:rPr>
                <w:rFonts w:ascii="Times New Roman"/>
                <w:b w:val="false"/>
                <w:i w:val="false"/>
                <w:color w:val="000000"/>
                <w:sz w:val="20"/>
              </w:rPr>
              <w:t>
</w:t>
            </w:r>
            <w:r>
              <w:rPr>
                <w:rFonts w:ascii="Times New Roman"/>
                <w:b w:val="false"/>
                <w:i w:val="false"/>
                <w:color w:val="000000"/>
                <w:sz w:val="20"/>
              </w:rPr>
              <w:t>Победы, 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1603" w:id="2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повторных свидетельств или       </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гражданского состояния»           </w:t>
      </w:r>
    </w:p>
    <w:bookmarkEnd w:id="212"/>
    <w:bookmarkStart w:name="z1608" w:id="213"/>
    <w:p>
      <w:pPr>
        <w:spacing w:after="0"/>
        <w:ind w:left="0"/>
        <w:jc w:val="left"/>
      </w:pPr>
      <w:r>
        <w:rPr>
          <w:rFonts w:ascii="Times New Roman"/>
          <w:b/>
          <w:i w:val="false"/>
          <w:color w:val="000000"/>
        </w:rPr>
        <w:t xml:space="preserve"> 
Список и адреса центров обслуживания населения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609" w:id="2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повторных свидетельств или       </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гражданского состояния»           </w:t>
      </w:r>
    </w:p>
    <w:bookmarkEnd w:id="214"/>
    <w:bookmarkStart w:name="z1614" w:id="215"/>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 о рождении</w:t>
      </w:r>
    </w:p>
    <w:bookmarkEnd w:id="215"/>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627" w:id="216"/>
    <w:p>
      <w:pPr>
        <w:spacing w:after="0"/>
        <w:ind w:left="0"/>
        <w:jc w:val="left"/>
      </w:pPr>
      <w:r>
        <w:rPr>
          <w:rFonts w:ascii="Times New Roman"/>
          <w:b/>
          <w:i w:val="false"/>
          <w:color w:val="000000"/>
        </w:rPr>
        <w:t xml:space="preserve"> 
ЗАЯВЛЕНИЕ</w:t>
      </w:r>
    </w:p>
    <w:bookmarkEnd w:id="216"/>
    <w:p>
      <w:pPr>
        <w:spacing w:after="0"/>
        <w:ind w:left="0"/>
        <w:jc w:val="both"/>
      </w:pPr>
      <w:r>
        <w:rPr>
          <w:rFonts w:ascii="Times New Roman"/>
          <w:b w:val="false"/>
          <w:i w:val="false"/>
          <w:color w:val="000000"/>
          <w:sz w:val="28"/>
        </w:rPr>
        <w:t>      Прошу выдать (выслать) повторное свидетельство (справку) о рождении</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_________________ Имя ______________ Отчество ______________</w:t>
      </w:r>
      <w:r>
        <w:br/>
      </w:r>
      <w:r>
        <w:rPr>
          <w:rFonts w:ascii="Times New Roman"/>
          <w:b w:val="false"/>
          <w:i w:val="false"/>
          <w:color w:val="000000"/>
          <w:sz w:val="28"/>
        </w:rPr>
        <w:t>
Место рождения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(область, район, город/село, число, месяц, год рождения)</w:t>
      </w:r>
      <w:r>
        <w:br/>
      </w:r>
      <w:r>
        <w:rPr>
          <w:rFonts w:ascii="Times New Roman"/>
          <w:b w:val="false"/>
          <w:i w:val="false"/>
          <w:color w:val="000000"/>
          <w:sz w:val="28"/>
        </w:rPr>
        <w:t>
Родители:</w:t>
      </w:r>
      <w:r>
        <w:br/>
      </w:r>
      <w:r>
        <w:rPr>
          <w:rFonts w:ascii="Times New Roman"/>
          <w:b w:val="false"/>
          <w:i w:val="false"/>
          <w:color w:val="000000"/>
          <w:sz w:val="28"/>
        </w:rPr>
        <w:t>
Отец ________________________________________________________________</w:t>
      </w:r>
      <w:r>
        <w:br/>
      </w:r>
      <w:r>
        <w:rPr>
          <w:rFonts w:ascii="Times New Roman"/>
          <w:b w:val="false"/>
          <w:i w:val="false"/>
          <w:color w:val="000000"/>
          <w:sz w:val="28"/>
        </w:rPr>
        <w:t>
Мать _______________________________________________________________</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xml:space="preserve">
                                          </w:t>
      </w:r>
      <w:r>
        <w:rPr>
          <w:rFonts w:ascii="Times New Roman"/>
          <w:b w:val="false"/>
          <w:i/>
          <w:color w:val="000000"/>
          <w:sz w:val="28"/>
        </w:rPr>
        <w:t>(указать причину)</w:t>
      </w:r>
      <w:r>
        <w:br/>
      </w:r>
      <w:r>
        <w:rPr>
          <w:rFonts w:ascii="Times New Roman"/>
          <w:b w:val="false"/>
          <w:i w:val="false"/>
          <w:color w:val="000000"/>
          <w:sz w:val="28"/>
        </w:rPr>
        <w:t>
«___» ________ 20__ год Подпись получателя государственной услуги ___</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(линия отрыва)</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 Ф. 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r>
        <w:br/>
      </w:r>
      <w:r>
        <w:rPr>
          <w:rFonts w:ascii="Times New Roman"/>
          <w:b w:val="false"/>
          <w:i w:val="false"/>
          <w:color w:val="000000"/>
          <w:sz w:val="28"/>
        </w:rPr>
        <w:t>
Специалист ________________________________ (имя, отчество, фамилия)</w:t>
      </w:r>
    </w:p>
    <w:bookmarkStart w:name="z1649" w:id="217"/>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 о заключении брака</w:t>
      </w:r>
    </w:p>
    <w:bookmarkEnd w:id="217"/>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662" w:id="218"/>
    <w:p>
      <w:pPr>
        <w:spacing w:after="0"/>
        <w:ind w:left="0"/>
        <w:jc w:val="left"/>
      </w:pPr>
      <w:r>
        <w:rPr>
          <w:rFonts w:ascii="Times New Roman"/>
          <w:b/>
          <w:i w:val="false"/>
          <w:color w:val="000000"/>
        </w:rPr>
        <w:t xml:space="preserve"> 
ЗАЯВЛЕНИЕ</w:t>
      </w:r>
    </w:p>
    <w:bookmarkEnd w:id="218"/>
    <w:p>
      <w:pPr>
        <w:spacing w:after="0"/>
        <w:ind w:left="0"/>
        <w:jc w:val="both"/>
      </w:pPr>
      <w:r>
        <w:rPr>
          <w:rFonts w:ascii="Times New Roman"/>
          <w:b w:val="false"/>
          <w:i w:val="false"/>
          <w:color w:val="000000"/>
          <w:sz w:val="28"/>
        </w:rPr>
        <w:t xml:space="preserve">      Прошу выдать (выслать) повторное свидетельство (справку) о </w:t>
      </w:r>
      <w:r>
        <w:rPr>
          <w:rFonts w:ascii="Times New Roman"/>
          <w:b/>
          <w:i w:val="false"/>
          <w:color w:val="000000"/>
          <w:sz w:val="28"/>
        </w:rPr>
        <w:t>заключении брака</w:t>
      </w:r>
      <w:r>
        <w:rPr>
          <w:rFonts w:ascii="Times New Roman"/>
          <w:b w:val="false"/>
          <w:i w:val="false"/>
          <w:color w:val="000000"/>
          <w:sz w:val="28"/>
        </w:rPr>
        <w:t xml:space="preserve"> .</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 Имя ______________ Отчество __________________</w:t>
      </w:r>
      <w:r>
        <w:br/>
      </w:r>
      <w:r>
        <w:rPr>
          <w:rFonts w:ascii="Times New Roman"/>
          <w:b w:val="false"/>
          <w:i w:val="false"/>
          <w:color w:val="000000"/>
          <w:sz w:val="28"/>
        </w:rPr>
        <w:t>
Брак заключен с _____________________________________________________</w:t>
      </w:r>
      <w:r>
        <w:br/>
      </w:r>
      <w:r>
        <w:rPr>
          <w:rFonts w:ascii="Times New Roman"/>
          <w:b w:val="false"/>
          <w:i w:val="false"/>
          <w:color w:val="000000"/>
          <w:sz w:val="28"/>
        </w:rPr>
        <w:t>
                               (</w:t>
      </w:r>
      <w:r>
        <w:rPr>
          <w:rFonts w:ascii="Times New Roman"/>
          <w:b w:val="false"/>
          <w:i/>
          <w:color w:val="000000"/>
          <w:sz w:val="28"/>
        </w:rPr>
        <w:t>ф.и.о. супруга/супруги</w:t>
      </w:r>
      <w:r>
        <w:rPr>
          <w:rFonts w:ascii="Times New Roman"/>
          <w:b w:val="false"/>
          <w:i w:val="false"/>
          <w:color w:val="000000"/>
          <w:sz w:val="28"/>
        </w:rPr>
        <w:t>)</w:t>
      </w:r>
      <w:r>
        <w:br/>
      </w:r>
      <w:r>
        <w:rPr>
          <w:rFonts w:ascii="Times New Roman"/>
          <w:b w:val="false"/>
          <w:i w:val="false"/>
          <w:color w:val="000000"/>
          <w:sz w:val="28"/>
        </w:rPr>
        <w:t>
Место регистрации заключения брака __________________________________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заключения брака __________________________________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 20 __ год Подпись заявителя 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 Ф. 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r>
        <w:br/>
      </w:r>
      <w:r>
        <w:rPr>
          <w:rFonts w:ascii="Times New Roman"/>
          <w:b w:val="false"/>
          <w:i w:val="false"/>
          <w:color w:val="000000"/>
          <w:sz w:val="28"/>
        </w:rPr>
        <w:t>
Специалист ________________________________ (имя, отчество, фамилия)</w:t>
      </w:r>
    </w:p>
    <w:bookmarkStart w:name="z1694" w:id="219"/>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 о расторжении брака</w:t>
      </w:r>
    </w:p>
    <w:bookmarkEnd w:id="219"/>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707" w:id="220"/>
    <w:p>
      <w:pPr>
        <w:spacing w:after="0"/>
        <w:ind w:left="0"/>
        <w:jc w:val="left"/>
      </w:pPr>
      <w:r>
        <w:rPr>
          <w:rFonts w:ascii="Times New Roman"/>
          <w:b/>
          <w:i w:val="false"/>
          <w:color w:val="000000"/>
        </w:rPr>
        <w:t xml:space="preserve"> 
ЗАЯВЛЕНИЕ</w:t>
      </w:r>
    </w:p>
    <w:bookmarkEnd w:id="220"/>
    <w:p>
      <w:pPr>
        <w:spacing w:after="0"/>
        <w:ind w:left="0"/>
        <w:jc w:val="both"/>
      </w:pPr>
      <w:r>
        <w:rPr>
          <w:rFonts w:ascii="Times New Roman"/>
          <w:b w:val="false"/>
          <w:i w:val="false"/>
          <w:color w:val="000000"/>
          <w:sz w:val="28"/>
        </w:rPr>
        <w:t>      Прошу выдать (выслать) повторное свидетельство (справку) о расторжении брака (супружества).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 Имя ______________ Отчество __________________</w:t>
      </w:r>
      <w:r>
        <w:br/>
      </w:r>
      <w:r>
        <w:rPr>
          <w:rFonts w:ascii="Times New Roman"/>
          <w:b w:val="false"/>
          <w:i w:val="false"/>
          <w:color w:val="000000"/>
          <w:sz w:val="28"/>
        </w:rPr>
        <w:t>
Брак расторгнут с ___________________________________________________</w:t>
      </w:r>
      <w:r>
        <w:br/>
      </w:r>
      <w:r>
        <w:rPr>
          <w:rFonts w:ascii="Times New Roman"/>
          <w:b w:val="false"/>
          <w:i w:val="false"/>
          <w:color w:val="000000"/>
          <w:sz w:val="28"/>
        </w:rPr>
        <w:t>
                                 (</w:t>
      </w:r>
      <w:r>
        <w:rPr>
          <w:rFonts w:ascii="Times New Roman"/>
          <w:b w:val="false"/>
          <w:i/>
          <w:color w:val="000000"/>
          <w:sz w:val="28"/>
        </w:rPr>
        <w:t>и.о. ф. супруга/супруги</w:t>
      </w:r>
      <w:r>
        <w:rPr>
          <w:rFonts w:ascii="Times New Roman"/>
          <w:b w:val="false"/>
          <w:i w:val="false"/>
          <w:color w:val="000000"/>
          <w:sz w:val="28"/>
        </w:rPr>
        <w:t>)</w:t>
      </w:r>
      <w:r>
        <w:br/>
      </w:r>
      <w:r>
        <w:rPr>
          <w:rFonts w:ascii="Times New Roman"/>
          <w:b w:val="false"/>
          <w:i w:val="false"/>
          <w:color w:val="000000"/>
          <w:sz w:val="28"/>
        </w:rPr>
        <w:t>
Место регистрации расторжения брака _________________________________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расторжения брака _________________________________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 20__ год           Подпись заявителя 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И.О.Ф. 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737" w:id="221"/>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w:t>
      </w:r>
      <w:r>
        <w:br/>
      </w:r>
      <w:r>
        <w:rPr>
          <w:rFonts w:ascii="Times New Roman"/>
          <w:b/>
          <w:i w:val="false"/>
          <w:color w:val="000000"/>
        </w:rPr>
        <w:t>
об установлении отцовства</w:t>
      </w:r>
    </w:p>
    <w:bookmarkEnd w:id="221"/>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751" w:id="222"/>
    <w:p>
      <w:pPr>
        <w:spacing w:after="0"/>
        <w:ind w:left="0"/>
        <w:jc w:val="left"/>
      </w:pPr>
      <w:r>
        <w:rPr>
          <w:rFonts w:ascii="Times New Roman"/>
          <w:b/>
          <w:i w:val="false"/>
          <w:color w:val="000000"/>
        </w:rPr>
        <w:t xml:space="preserve"> 
ЗАЯВЛЕНИЕ</w:t>
      </w:r>
    </w:p>
    <w:bookmarkEnd w:id="222"/>
    <w:p>
      <w:pPr>
        <w:spacing w:after="0"/>
        <w:ind w:left="0"/>
        <w:jc w:val="both"/>
      </w:pPr>
      <w:r>
        <w:rPr>
          <w:rFonts w:ascii="Times New Roman"/>
          <w:b w:val="false"/>
          <w:i w:val="false"/>
          <w:color w:val="000000"/>
          <w:sz w:val="28"/>
        </w:rPr>
        <w:t>      Прошу выдать (выслать) повторное свидетельство (справку) об установлении отцовства.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 Имя ________________ Отчество _______________</w:t>
      </w:r>
      <w:r>
        <w:br/>
      </w:r>
      <w:r>
        <w:rPr>
          <w:rFonts w:ascii="Times New Roman"/>
          <w:b w:val="false"/>
          <w:i w:val="false"/>
          <w:color w:val="000000"/>
          <w:sz w:val="28"/>
        </w:rPr>
        <w:t>
Место регистрации установления отцовства 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установления отцовства 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______________ 20___ год Подпись заявителя 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«____»__________20____г.       принято на рассмотрение заявление</w:t>
      </w:r>
    </w:p>
    <w:p>
      <w:pPr>
        <w:spacing w:after="0"/>
        <w:ind w:left="0"/>
        <w:jc w:val="both"/>
      </w:pPr>
      <w:r>
        <w:rPr>
          <w:rFonts w:ascii="Times New Roman"/>
          <w:b w:val="false"/>
          <w:i w:val="false"/>
          <w:color w:val="000000"/>
          <w:sz w:val="28"/>
        </w:rPr>
        <w:t>И.О. Ф. 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777" w:id="223"/>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w:t>
      </w:r>
      <w:r>
        <w:br/>
      </w:r>
      <w:r>
        <w:rPr>
          <w:rFonts w:ascii="Times New Roman"/>
          <w:b/>
          <w:i w:val="false"/>
          <w:color w:val="000000"/>
        </w:rPr>
        <w:t>
об усыновлении (удочерении)</w:t>
      </w:r>
    </w:p>
    <w:bookmarkEnd w:id="223"/>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791" w:id="224"/>
    <w:p>
      <w:pPr>
        <w:spacing w:after="0"/>
        <w:ind w:left="0"/>
        <w:jc w:val="left"/>
      </w:pPr>
      <w:r>
        <w:rPr>
          <w:rFonts w:ascii="Times New Roman"/>
          <w:b/>
          <w:i w:val="false"/>
          <w:color w:val="000000"/>
        </w:rPr>
        <w:t xml:space="preserve"> 
ЗАЯВЛЕНИЕ</w:t>
      </w:r>
    </w:p>
    <w:bookmarkEnd w:id="224"/>
    <w:p>
      <w:pPr>
        <w:spacing w:after="0"/>
        <w:ind w:left="0"/>
        <w:jc w:val="both"/>
      </w:pPr>
      <w:r>
        <w:rPr>
          <w:rFonts w:ascii="Times New Roman"/>
          <w:b w:val="false"/>
          <w:i w:val="false"/>
          <w:color w:val="000000"/>
          <w:sz w:val="28"/>
        </w:rPr>
        <w:t>      Прошу выдать (выслать) повторное свидетельство (справку) об усыновлении (удочерении).</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___________________ Имя _______________ Отчество ____________</w:t>
      </w:r>
      <w:r>
        <w:br/>
      </w:r>
      <w:r>
        <w:rPr>
          <w:rFonts w:ascii="Times New Roman"/>
          <w:b w:val="false"/>
          <w:i w:val="false"/>
          <w:color w:val="000000"/>
          <w:sz w:val="28"/>
        </w:rPr>
        <w:t>
Место регистрации усыновления (удочерения) 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br/>
      </w:r>
      <w:r>
        <w:rPr>
          <w:rFonts w:ascii="Times New Roman"/>
          <w:b w:val="false"/>
          <w:i w:val="false"/>
          <w:color w:val="000000"/>
          <w:sz w:val="28"/>
        </w:rPr>
        <w:t>
Время регистрации усыновления (удочерения) 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____________ 20 __ год    Подпись заявителя 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 Ф. 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817" w:id="225"/>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w:t>
      </w:r>
      <w:r>
        <w:br/>
      </w:r>
      <w:r>
        <w:rPr>
          <w:rFonts w:ascii="Times New Roman"/>
          <w:b/>
          <w:i w:val="false"/>
          <w:color w:val="000000"/>
        </w:rPr>
        <w:t>
о перемене фамилии, имени, отчества</w:t>
      </w:r>
    </w:p>
    <w:bookmarkEnd w:id="225"/>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831" w:id="226"/>
    <w:p>
      <w:pPr>
        <w:spacing w:after="0"/>
        <w:ind w:left="0"/>
        <w:jc w:val="left"/>
      </w:pPr>
      <w:r>
        <w:rPr>
          <w:rFonts w:ascii="Times New Roman"/>
          <w:b/>
          <w:i w:val="false"/>
          <w:color w:val="000000"/>
        </w:rPr>
        <w:t xml:space="preserve"> 
ЗАЯВЛЕНИЕ</w:t>
      </w:r>
    </w:p>
    <w:bookmarkEnd w:id="226"/>
    <w:p>
      <w:pPr>
        <w:spacing w:after="0"/>
        <w:ind w:left="0"/>
        <w:jc w:val="both"/>
      </w:pPr>
      <w:r>
        <w:rPr>
          <w:rFonts w:ascii="Times New Roman"/>
          <w:b w:val="false"/>
          <w:i w:val="false"/>
          <w:color w:val="000000"/>
          <w:sz w:val="28"/>
        </w:rPr>
        <w:t>      Прошу выдать (выслать) повторное свидетельство (справку) о перемене фамилии, имени, отчества.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__________________ Имя ______________ Отчество ______________</w:t>
      </w:r>
      <w:r>
        <w:br/>
      </w:r>
      <w:r>
        <w:rPr>
          <w:rFonts w:ascii="Times New Roman"/>
          <w:b w:val="false"/>
          <w:i w:val="false"/>
          <w:color w:val="000000"/>
          <w:sz w:val="28"/>
        </w:rPr>
        <w:t>
Место регистрации перемены __________________________________________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перемены __________________________________________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 20 __ год           Подпись заявителя 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И.О.Ф. ______________________________________________________________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857" w:id="227"/>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 о смерти</w:t>
      </w:r>
    </w:p>
    <w:bookmarkEnd w:id="227"/>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870" w:id="228"/>
    <w:p>
      <w:pPr>
        <w:spacing w:after="0"/>
        <w:ind w:left="0"/>
        <w:jc w:val="left"/>
      </w:pPr>
      <w:r>
        <w:rPr>
          <w:rFonts w:ascii="Times New Roman"/>
          <w:b/>
          <w:i w:val="false"/>
          <w:color w:val="000000"/>
        </w:rPr>
        <w:t xml:space="preserve"> 
ЗАЯВЛЕНИЕ</w:t>
      </w:r>
    </w:p>
    <w:bookmarkEnd w:id="228"/>
    <w:p>
      <w:pPr>
        <w:spacing w:after="0"/>
        <w:ind w:left="0"/>
        <w:jc w:val="both"/>
      </w:pPr>
      <w:r>
        <w:rPr>
          <w:rFonts w:ascii="Times New Roman"/>
          <w:b w:val="false"/>
          <w:i w:val="false"/>
          <w:color w:val="000000"/>
          <w:sz w:val="28"/>
        </w:rPr>
        <w:t>      Прошу выдать (выслать) повторное свидетельство (справку) о смерти:</w:t>
      </w:r>
      <w:r>
        <w:br/>
      </w:r>
      <w:r>
        <w:rPr>
          <w:rFonts w:ascii="Times New Roman"/>
          <w:b w:val="false"/>
          <w:i w:val="false"/>
          <w:color w:val="000000"/>
          <w:sz w:val="28"/>
        </w:rPr>
        <w:t>
Фамилия _______________ Имя ______________ Отчество _________________</w:t>
      </w:r>
      <w:r>
        <w:br/>
      </w:r>
      <w:r>
        <w:rPr>
          <w:rFonts w:ascii="Times New Roman"/>
          <w:b w:val="false"/>
          <w:i w:val="false"/>
          <w:color w:val="000000"/>
          <w:sz w:val="28"/>
        </w:rPr>
        <w:t>
Место регистрации смерти ____________________________________________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смерти ____________________________________________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 20 ___ год           Подпись заявителя 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И.О.Ф. ______________________________________________________________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895" w:id="22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повторных свидетельств или       </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гражданского состояния»           </w:t>
      </w:r>
    </w:p>
    <w:bookmarkEnd w:id="229"/>
    <w:bookmarkStart w:name="z1900" w:id="23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1995"/>
        <w:gridCol w:w="2020"/>
        <w:gridCol w:w="3299"/>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1" w:id="23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231"/>
    <w:bookmarkStart w:name="z1905" w:id="23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2009 года № 2121       </w:t>
      </w:r>
    </w:p>
    <w:bookmarkEnd w:id="232"/>
    <w:bookmarkStart w:name="z1909" w:id="23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«Апостилирование официальных документов, исходящих</w:t>
      </w:r>
      <w:r>
        <w:br/>
      </w:r>
      <w:r>
        <w:rPr>
          <w:rFonts w:ascii="Times New Roman"/>
          <w:b/>
          <w:i w:val="false"/>
          <w:color w:val="000000"/>
        </w:rPr>
        <w:t>
из органов юстиции и иных государственных органов,</w:t>
      </w:r>
      <w:r>
        <w:br/>
      </w:r>
      <w:r>
        <w:rPr>
          <w:rFonts w:ascii="Times New Roman"/>
          <w:b/>
          <w:i w:val="false"/>
          <w:color w:val="000000"/>
        </w:rPr>
        <w:t>
а также нотариусов Республики Казахстан»</w:t>
      </w:r>
    </w:p>
    <w:bookmarkEnd w:id="233"/>
    <w:bookmarkStart w:name="z1913" w:id="234"/>
    <w:p>
      <w:pPr>
        <w:spacing w:after="0"/>
        <w:ind w:left="0"/>
        <w:jc w:val="left"/>
      </w:pPr>
      <w:r>
        <w:rPr>
          <w:rFonts w:ascii="Times New Roman"/>
          <w:b/>
          <w:i w:val="false"/>
          <w:color w:val="000000"/>
        </w:rPr>
        <w:t xml:space="preserve"> 
1. Общие положения</w:t>
      </w:r>
    </w:p>
    <w:bookmarkEnd w:id="234"/>
    <w:bookmarkStart w:name="z1914" w:id="235"/>
    <w:p>
      <w:pPr>
        <w:spacing w:after="0"/>
        <w:ind w:left="0"/>
        <w:jc w:val="both"/>
      </w:pPr>
      <w:r>
        <w:rPr>
          <w:rFonts w:ascii="Times New Roman"/>
          <w:b w:val="false"/>
          <w:i w:val="false"/>
          <w:color w:val="000000"/>
          <w:sz w:val="28"/>
        </w:rPr>
        <w:t>
      1. Государственная услуга «Апостилирование официальных документов, исходящих из органов юстиции и иных государственных органов, а также нотариусов Республики Казахстан» (далее - государственная услуга) оказывается Комитетом регистрационной службы и оказания правовой помощи Министерства юстиции Республики Казахстан (далее - Комитет) и департаментами юстиции областей, городов Астаны и Алматы (далее - уполномоченный орган), адреса которых указаны в приложении 1 к настоящему стандарту через центры обслуживания населения (далее - центр),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 в части подачи электронного заявления на апостилирование.</w:t>
      </w:r>
      <w:r>
        <w:br/>
      </w:r>
      <w:r>
        <w:rPr>
          <w:rFonts w:ascii="Times New Roman"/>
          <w:b w:val="false"/>
          <w:i w:val="false"/>
          <w:color w:val="000000"/>
          <w:sz w:val="28"/>
        </w:rPr>
        <w:t>
</w:t>
      </w:r>
      <w:r>
        <w:rPr>
          <w:rFonts w:ascii="Times New Roman"/>
          <w:b w:val="false"/>
          <w:i w:val="false"/>
          <w:color w:val="000000"/>
          <w:sz w:val="28"/>
        </w:rPr>
        <w:t>
      Юридический адрес Комитета: 010000, город Астана, район Есиль, улица Орынбор, дом 8, подъезд № 13.</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1999 года «О присоединении Республики Казахстан к Конвенции, отменяющей требование легализации иностранных официальных документов»,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2001 года № 545 «О мерах по реализации положений Конвенции, отменяющей требование легализации иностранных официальных документов (Гаага, 5 октября 1961 года)»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документов со штампом «апостиль» на бумажном носителе (приложение 3 к настоящему стандарту)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На портале – получение уведомления о приеме электронного заявления на апостилирование документов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в Комитете – 1 рабочий день с момента представления получателем государственной услуги необходимых документов, установленных пунктом 11 настоящего стандарта (день приема и выдачи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в уполномоченном органе - в течение 2 рабочих дней с момента представления получателем государственной услуги необходимых документов, установленных пунктом 11 настоящего стандарта (день приема и выдачи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соответствующих документов срок оказания услуги продлевается до 10 календарных дней, при необходимости запроса на образец подписи и печати организации срок оказания услуги продлевается не более, чем на 30 календарных дней (день приема и день выдачи документов не входит в срок оказания государственной услуги),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1) максимально допустимое время ожидания до получения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установлена государственная пошлина.</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Банковские реквизиты Комитета, необходимые для оплаты государственной пошлины, указаны в приложении 4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 центра:</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235"/>
    <w:bookmarkStart w:name="z1946" w:id="236"/>
    <w:p>
      <w:pPr>
        <w:spacing w:after="0"/>
        <w:ind w:left="0"/>
        <w:jc w:val="left"/>
      </w:pPr>
      <w:r>
        <w:rPr>
          <w:rFonts w:ascii="Times New Roman"/>
          <w:b/>
          <w:i w:val="false"/>
          <w:color w:val="000000"/>
        </w:rPr>
        <w:t xml:space="preserve"> 
2. Порядок оказания государственной услуги</w:t>
      </w:r>
    </w:p>
    <w:bookmarkEnd w:id="236"/>
    <w:bookmarkStart w:name="z1947" w:id="23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уполномоченный представитель представляют:</w:t>
      </w:r>
      <w:r>
        <w:br/>
      </w:r>
      <w:r>
        <w:rPr>
          <w:rFonts w:ascii="Times New Roman"/>
          <w:b w:val="false"/>
          <w:i w:val="false"/>
          <w:color w:val="000000"/>
          <w:sz w:val="28"/>
        </w:rPr>
        <w:t>
</w:t>
      </w:r>
      <w:r>
        <w:rPr>
          <w:rFonts w:ascii="Times New Roman"/>
          <w:b w:val="false"/>
          <w:i w:val="false"/>
          <w:color w:val="000000"/>
          <w:sz w:val="28"/>
        </w:rPr>
        <w:t>
      в центр:</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5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подлежащий апостилированию;</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или центр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на портале:</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документ подлежащий апостилированию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4) сведения, удостоверяющие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центра органа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и центрах: www.con.gov.kz.</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При обращении через портал результат оказания услуги направляется в «личный кабинет»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237"/>
    <w:bookmarkStart w:name="z1978" w:id="238"/>
    <w:p>
      <w:pPr>
        <w:spacing w:after="0"/>
        <w:ind w:left="0"/>
        <w:jc w:val="left"/>
      </w:pPr>
      <w:r>
        <w:rPr>
          <w:rFonts w:ascii="Times New Roman"/>
          <w:b/>
          <w:i w:val="false"/>
          <w:color w:val="000000"/>
        </w:rPr>
        <w:t xml:space="preserve"> 
3. Принципы работы</w:t>
      </w:r>
    </w:p>
    <w:bookmarkEnd w:id="238"/>
    <w:bookmarkStart w:name="z1979" w:id="239"/>
    <w:p>
      <w:pPr>
        <w:spacing w:after="0"/>
        <w:ind w:left="0"/>
        <w:jc w:val="both"/>
      </w:pPr>
      <w:r>
        <w:rPr>
          <w:rFonts w:ascii="Times New Roman"/>
          <w:b w:val="false"/>
          <w:i w:val="false"/>
          <w:color w:val="000000"/>
          <w:sz w:val="28"/>
        </w:rPr>
        <w:t>
      17. Деятельность Комитета, уполномоченного органа и центров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239"/>
    <w:bookmarkStart w:name="z1980" w:id="240"/>
    <w:p>
      <w:pPr>
        <w:spacing w:after="0"/>
        <w:ind w:left="0"/>
        <w:jc w:val="left"/>
      </w:pPr>
      <w:r>
        <w:rPr>
          <w:rFonts w:ascii="Times New Roman"/>
          <w:b/>
          <w:i w:val="false"/>
          <w:color w:val="000000"/>
        </w:rPr>
        <w:t xml:space="preserve"> 
4. Результаты работы</w:t>
      </w:r>
    </w:p>
    <w:bookmarkEnd w:id="240"/>
    <w:bookmarkStart w:name="z1981" w:id="241"/>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приложением 6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241"/>
    <w:bookmarkStart w:name="z1983" w:id="242"/>
    <w:p>
      <w:pPr>
        <w:spacing w:after="0"/>
        <w:ind w:left="0"/>
        <w:jc w:val="left"/>
      </w:pPr>
      <w:r>
        <w:rPr>
          <w:rFonts w:ascii="Times New Roman"/>
          <w:b/>
          <w:i w:val="false"/>
          <w:color w:val="000000"/>
        </w:rPr>
        <w:t xml:space="preserve"> 
5. Порядок обжалования</w:t>
      </w:r>
    </w:p>
    <w:bookmarkEnd w:id="242"/>
    <w:bookmarkStart w:name="z1984" w:id="243"/>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уполномоченные органы,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или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пункте 25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 РГП «Центр»: город Астана, проспект Республики, дом 43А, телефон: 87172-94-99-95, интернет-ресурс: www.con.gov.kz.</w:t>
      </w:r>
    </w:p>
    <w:bookmarkEnd w:id="243"/>
    <w:bookmarkStart w:name="z2001" w:id="24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244"/>
    <w:bookmarkStart w:name="z2007" w:id="245"/>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городов Алматы и органов</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096"/>
        <w:gridCol w:w="3679"/>
        <w:gridCol w:w="2747"/>
        <w:gridCol w:w="2627"/>
      </w:tblGrid>
      <w:tr>
        <w:trPr>
          <w:trHeight w:val="11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М. Горького, 37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пр. Абылхаир-хана, 51 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7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Баймуханова, 16 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w:t>
            </w:r>
            <w:r>
              <w:rPr>
                <w:rFonts w:ascii="Times New Roman"/>
                <w:b w:val="false"/>
                <w:i w:val="false"/>
                <w:color w:val="000000"/>
                <w:sz w:val="20"/>
              </w:rPr>
              <w:t>46-53-12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8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Ворошилова, 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Койгельды,158 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мкр.12, 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ул.Ленина, 18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Конституции,72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ул.Байзакова, 287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009" w:id="2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246"/>
    <w:bookmarkStart w:name="z2015" w:id="247"/>
    <w:p>
      <w:pPr>
        <w:spacing w:after="0"/>
        <w:ind w:left="0"/>
        <w:jc w:val="left"/>
      </w:pPr>
      <w:r>
        <w:rPr>
          <w:rFonts w:ascii="Times New Roman"/>
          <w:b/>
          <w:i w:val="false"/>
          <w:color w:val="000000"/>
        </w:rPr>
        <w:t xml:space="preserve"> 
Список и адреса центров обслуживания населения</w:t>
      </w:r>
      <w:r>
        <w:br/>
      </w:r>
      <w:r>
        <w:rPr>
          <w:rFonts w:ascii="Times New Roman"/>
          <w:b/>
          <w:i w:val="false"/>
          <w:color w:val="000000"/>
        </w:rPr>
        <w:t>
областей, городов Алматы и Астаны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470"/>
        <w:gridCol w:w="5498"/>
        <w:gridCol w:w="38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мкр-н:  Шанырак-2, ул. Жанкожа батыра, 24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пр.Республики,43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w:t>
            </w:r>
            <w:r>
              <w:rPr>
                <w:rFonts w:ascii="Times New Roman"/>
                <w:b w:val="false"/>
                <w:i w:val="false"/>
                <w:color w:val="000000"/>
                <w:sz w:val="20"/>
              </w:rPr>
              <w:t>қ</w:t>
            </w:r>
            <w:r>
              <w:rPr>
                <w:rFonts w:ascii="Times New Roman"/>
                <w:b w:val="false"/>
                <w:i w:val="false"/>
                <w:color w:val="000000"/>
                <w:sz w:val="20"/>
              </w:rPr>
              <w:t>жайы</w:t>
            </w:r>
            <w:r>
              <w:rPr>
                <w:rFonts w:ascii="Times New Roman"/>
                <w:b w:val="false"/>
                <w:i w:val="false"/>
                <w:color w:val="000000"/>
                <w:sz w:val="20"/>
              </w:rPr>
              <w:t>қ</w:t>
            </w:r>
            <w:r>
              <w:rPr>
                <w:rFonts w:ascii="Times New Roman"/>
                <w:b w:val="false"/>
                <w:i w:val="false"/>
                <w:color w:val="000000"/>
                <w:sz w:val="20"/>
              </w:rPr>
              <w:t>»</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w:t>
            </w:r>
            <w:r>
              <w:rPr>
                <w:rFonts w:ascii="Times New Roman"/>
                <w:b w:val="false"/>
                <w:i w:val="false"/>
                <w:color w:val="000000"/>
                <w:sz w:val="20"/>
              </w:rPr>
              <w:t>Ө</w:t>
            </w:r>
            <w:r>
              <w:rPr>
                <w:rFonts w:ascii="Times New Roman"/>
                <w:b w:val="false"/>
                <w:i w:val="false"/>
                <w:color w:val="000000"/>
                <w:sz w:val="20"/>
              </w:rPr>
              <w:t xml:space="preserve">ндіріс»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w:t>
            </w:r>
            <w:r>
              <w:rPr>
                <w:rFonts w:ascii="Times New Roman"/>
                <w:b w:val="false"/>
                <w:i w:val="false"/>
                <w:color w:val="000000"/>
                <w:sz w:val="20"/>
              </w:rPr>
              <w:t>ұ</w:t>
            </w:r>
            <w:r>
              <w:rPr>
                <w:rFonts w:ascii="Times New Roman"/>
                <w:b w:val="false"/>
                <w:i w:val="false"/>
                <w:color w:val="000000"/>
                <w:sz w:val="20"/>
              </w:rPr>
              <w:t>лы, 6/1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Сарыарка,.12(в здании АО «БТА-банк»)</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w:t>
            </w:r>
            <w:r>
              <w:rPr>
                <w:rFonts w:ascii="Times New Roman"/>
                <w:b w:val="false"/>
                <w:i w:val="false"/>
                <w:color w:val="000000"/>
                <w:sz w:val="20"/>
              </w:rPr>
              <w:t>ң</w:t>
            </w:r>
            <w:r>
              <w:rPr>
                <w:rFonts w:ascii="Times New Roman"/>
                <w:b w:val="false"/>
                <w:i w:val="false"/>
                <w:color w:val="000000"/>
                <w:sz w:val="20"/>
              </w:rPr>
              <w:t xml:space="preserve">іс»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w:t>
            </w:r>
            <w:r>
              <w:rPr>
                <w:rFonts w:ascii="Times New Roman"/>
                <w:b w:val="false"/>
                <w:i w:val="false"/>
                <w:color w:val="000000"/>
                <w:sz w:val="20"/>
              </w:rPr>
              <w:t>ң</w:t>
            </w:r>
            <w:r>
              <w:rPr>
                <w:rFonts w:ascii="Times New Roman"/>
                <w:b w:val="false"/>
                <w:i w:val="false"/>
                <w:color w:val="000000"/>
                <w:sz w:val="20"/>
              </w:rPr>
              <w:t>іс, 34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 5/1 вп.№1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 w:id="2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9"/>
      </w:tblGrid>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APOSTILLE</w:t>
            </w:r>
            <w:r>
              <w:br/>
            </w:r>
            <w:r>
              <w:rPr>
                <w:rFonts w:ascii="Times New Roman"/>
                <w:b/>
                <w:i w:val="false"/>
                <w:color w:val="000000"/>
                <w:sz w:val="20"/>
              </w:rPr>
              <w:t>
(Convention de la Науе du 5 octobre 1961)</w:t>
            </w:r>
            <w:r>
              <w:br/>
            </w:r>
            <w:r>
              <w:rPr>
                <w:rFonts w:ascii="Times New Roman"/>
                <w:b/>
                <w:i w:val="false"/>
                <w:color w:val="000000"/>
                <w:sz w:val="20"/>
              </w:rPr>
              <w:t>
1. Ел: Қазақстан Республикасы</w:t>
            </w:r>
            <w:r>
              <w:br/>
            </w:r>
            <w:r>
              <w:rPr>
                <w:rFonts w:ascii="Times New Roman"/>
                <w:b/>
                <w:i w:val="false"/>
                <w:color w:val="000000"/>
                <w:sz w:val="20"/>
              </w:rPr>
              <w:t>
Pays, Country</w:t>
            </w:r>
            <w:r>
              <w:br/>
            </w:r>
            <w:r>
              <w:rPr>
                <w:rFonts w:ascii="Times New Roman"/>
                <w:b/>
                <w:i w:val="false"/>
                <w:color w:val="000000"/>
                <w:sz w:val="20"/>
              </w:rPr>
              <w:t>
Осы ресми Құжатқа</w:t>
            </w:r>
            <w:r>
              <w:br/>
            </w:r>
            <w:r>
              <w:rPr>
                <w:rFonts w:ascii="Times New Roman"/>
                <w:b/>
                <w:i w:val="false"/>
                <w:color w:val="000000"/>
                <w:sz w:val="20"/>
              </w:rPr>
              <w:t>
Le present acte public, This public document</w:t>
            </w:r>
            <w:r>
              <w:br/>
            </w:r>
            <w:r>
              <w:rPr>
                <w:rFonts w:ascii="Times New Roman"/>
                <w:b/>
                <w:i w:val="false"/>
                <w:color w:val="000000"/>
                <w:sz w:val="20"/>
              </w:rPr>
              <w:t>
2. ________________________________________________ қол қойды</w:t>
            </w:r>
            <w:r>
              <w:br/>
            </w:r>
            <w:r>
              <w:rPr>
                <w:rFonts w:ascii="Times New Roman"/>
                <w:b/>
                <w:i w:val="false"/>
                <w:color w:val="000000"/>
                <w:sz w:val="20"/>
              </w:rPr>
              <w:t>
a ete signe par, has been signed by</w:t>
            </w:r>
            <w:r>
              <w:br/>
            </w:r>
            <w:r>
              <w:rPr>
                <w:rFonts w:ascii="Times New Roman"/>
                <w:b/>
                <w:i w:val="false"/>
                <w:color w:val="000000"/>
                <w:sz w:val="20"/>
              </w:rPr>
              <w:t>
3. ________________________________________________ ретiнде</w:t>
            </w:r>
            <w:r>
              <w:br/>
            </w:r>
            <w:r>
              <w:rPr>
                <w:rFonts w:ascii="Times New Roman"/>
                <w:b/>
                <w:i w:val="false"/>
                <w:color w:val="000000"/>
                <w:sz w:val="20"/>
              </w:rPr>
              <w:t>
agissant en qualite de, acting in the capacity of</w:t>
            </w:r>
            <w:r>
              <w:br/>
            </w:r>
            <w:r>
              <w:rPr>
                <w:rFonts w:ascii="Times New Roman"/>
                <w:b/>
                <w:i w:val="false"/>
                <w:color w:val="000000"/>
                <w:sz w:val="20"/>
              </w:rPr>
              <w:t>
4. ________________________________ мөрiмен/мөртаңбасымен бекiтiлдi</w:t>
            </w:r>
            <w:r>
              <w:br/>
            </w:r>
            <w:r>
              <w:rPr>
                <w:rFonts w:ascii="Times New Roman"/>
                <w:b/>
                <w:i w:val="false"/>
                <w:color w:val="000000"/>
                <w:sz w:val="20"/>
              </w:rPr>
              <w:t>
est revetu du sceau/timbre de, bears the seal/stamp of</w:t>
            </w:r>
            <w:r>
              <w:br/>
            </w:r>
            <w:r>
              <w:rPr>
                <w:rFonts w:ascii="Times New Roman"/>
                <w:b/>
                <w:i w:val="false"/>
                <w:color w:val="000000"/>
                <w:sz w:val="20"/>
              </w:rPr>
              <w:t>
Куәландырылды, Atteste, Certified</w:t>
            </w:r>
            <w:r>
              <w:br/>
            </w:r>
            <w:r>
              <w:rPr>
                <w:rFonts w:ascii="Times New Roman"/>
                <w:b/>
                <w:i w:val="false"/>
                <w:color w:val="000000"/>
                <w:sz w:val="20"/>
              </w:rPr>
              <w:t>
5. ___________________________ 6. _________________________ күнi</w:t>
            </w:r>
            <w:r>
              <w:br/>
            </w:r>
            <w:r>
              <w:rPr>
                <w:rFonts w:ascii="Times New Roman"/>
                <w:b/>
                <w:i w:val="false"/>
                <w:color w:val="000000"/>
                <w:sz w:val="20"/>
              </w:rPr>
              <w:t>
a, at                      le, the</w:t>
            </w:r>
            <w:r>
              <w:br/>
            </w:r>
            <w:r>
              <w:rPr>
                <w:rFonts w:ascii="Times New Roman"/>
                <w:b/>
                <w:i w:val="false"/>
                <w:color w:val="000000"/>
                <w:sz w:val="20"/>
              </w:rPr>
              <w:t>
7. кiммен ________________________________________________________</w:t>
            </w:r>
            <w:r>
              <w:br/>
            </w:r>
            <w:r>
              <w:rPr>
                <w:rFonts w:ascii="Times New Roman"/>
                <w:b/>
                <w:i w:val="false"/>
                <w:color w:val="000000"/>
                <w:sz w:val="20"/>
              </w:rPr>
              <w:t>
8. sous № ___________________</w:t>
            </w:r>
            <w:r>
              <w:br/>
            </w:r>
            <w:r>
              <w:rPr>
                <w:rFonts w:ascii="Times New Roman"/>
                <w:b/>
                <w:i w:val="false"/>
                <w:color w:val="000000"/>
                <w:sz w:val="20"/>
              </w:rPr>
              <w:t>
9. Мөр/мөртаңба           10. Қолы ____________________</w:t>
            </w:r>
            <w:r>
              <w:br/>
            </w:r>
            <w:r>
              <w:rPr>
                <w:rFonts w:ascii="Times New Roman"/>
                <w:b/>
                <w:i w:val="false"/>
                <w:color w:val="000000"/>
                <w:sz w:val="20"/>
              </w:rPr>
              <w:t>
Sceau/timbre, Seal/stamp Signature
</w:t>
            </w:r>
          </w:p>
        </w:tc>
      </w:tr>
    </w:tbl>
    <w:bookmarkStart w:name="z8" w:id="24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249"/>
    <w:bookmarkStart w:name="z13" w:id="250"/>
    <w:p>
      <w:pPr>
        <w:spacing w:after="0"/>
        <w:ind w:left="0"/>
        <w:jc w:val="left"/>
      </w:pPr>
      <w:r>
        <w:rPr>
          <w:rFonts w:ascii="Times New Roman"/>
          <w:b/>
          <w:i w:val="false"/>
          <w:color w:val="000000"/>
        </w:rPr>
        <w:t xml:space="preserve"> 
Банковский реквизит</w:t>
      </w:r>
      <w:r>
        <w:br/>
      </w:r>
      <w:r>
        <w:rPr>
          <w:rFonts w:ascii="Times New Roman"/>
          <w:b/>
          <w:i w:val="false"/>
          <w:color w:val="000000"/>
        </w:rPr>
        <w:t>
Комитета регистрационной службы и оказания правовой помощи,</w:t>
      </w:r>
      <w:r>
        <w:br/>
      </w:r>
      <w:r>
        <w:rPr>
          <w:rFonts w:ascii="Times New Roman"/>
          <w:b/>
          <w:i w:val="false"/>
          <w:color w:val="000000"/>
        </w:rPr>
        <w:t>
необходимый для оплаты государственной пошлины</w:t>
      </w:r>
    </w:p>
    <w:bookmarkEnd w:id="250"/>
    <w:p>
      <w:pPr>
        <w:spacing w:after="0"/>
        <w:ind w:left="0"/>
        <w:jc w:val="both"/>
      </w:pPr>
      <w:r>
        <w:rPr>
          <w:rFonts w:ascii="Times New Roman"/>
          <w:b w:val="false"/>
          <w:i w:val="false"/>
          <w:color w:val="000000"/>
          <w:sz w:val="28"/>
        </w:rPr>
        <w:t>Получатель: Налоговый комитет Есильского района города Астаны</w:t>
      </w:r>
      <w:r>
        <w:br/>
      </w:r>
      <w:r>
        <w:rPr>
          <w:rFonts w:ascii="Times New Roman"/>
          <w:b w:val="false"/>
          <w:i w:val="false"/>
          <w:color w:val="000000"/>
          <w:sz w:val="28"/>
        </w:rPr>
        <w:t>
РНН бенефициар - 620200336381</w:t>
      </w:r>
      <w:r>
        <w:br/>
      </w:r>
      <w:r>
        <w:rPr>
          <w:rFonts w:ascii="Times New Roman"/>
          <w:b w:val="false"/>
          <w:i w:val="false"/>
          <w:color w:val="000000"/>
          <w:sz w:val="28"/>
        </w:rPr>
        <w:t>
код бюджетной классификации - 108113</w:t>
      </w:r>
      <w:r>
        <w:br/>
      </w:r>
      <w:r>
        <w:rPr>
          <w:rFonts w:ascii="Times New Roman"/>
          <w:b w:val="false"/>
          <w:i w:val="false"/>
          <w:color w:val="000000"/>
          <w:sz w:val="28"/>
        </w:rPr>
        <w:t>
счет получателя - 80900</w:t>
      </w:r>
      <w:r>
        <w:br/>
      </w:r>
      <w:r>
        <w:rPr>
          <w:rFonts w:ascii="Times New Roman"/>
          <w:b w:val="false"/>
          <w:i w:val="false"/>
          <w:color w:val="000000"/>
          <w:sz w:val="28"/>
        </w:rPr>
        <w:t>
вид платежа - за апостиль</w:t>
      </w:r>
    </w:p>
    <w:bookmarkStart w:name="z10" w:id="25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251"/>
    <w:p>
      <w:pPr>
        <w:spacing w:after="0"/>
        <w:ind w:left="0"/>
        <w:jc w:val="both"/>
      </w:pPr>
      <w:r>
        <w:rPr>
          <w:rFonts w:ascii="Times New Roman"/>
          <w:b w:val="false"/>
          <w:i w:val="false"/>
          <w:color w:val="000000"/>
          <w:sz w:val="28"/>
        </w:rPr>
        <w:t>Начальнику _______________________________</w:t>
      </w:r>
      <w:r>
        <w:br/>
      </w:r>
      <w:r>
        <w:rPr>
          <w:rFonts w:ascii="Times New Roman"/>
          <w:b w:val="false"/>
          <w:i w:val="false"/>
          <w:color w:val="000000"/>
          <w:sz w:val="28"/>
        </w:rPr>
        <w:t>
от _______________________________________</w:t>
      </w:r>
      <w:r>
        <w:br/>
      </w:r>
      <w:r>
        <w:rPr>
          <w:rFonts w:ascii="Times New Roman"/>
          <w:b w:val="false"/>
          <w:i w:val="false"/>
          <w:color w:val="000000"/>
          <w:sz w:val="28"/>
        </w:rPr>
        <w:t>
</w:t>
      </w:r>
      <w:r>
        <w:rPr>
          <w:rFonts w:ascii="Times New Roman"/>
          <w:b w:val="false"/>
          <w:i/>
          <w:color w:val="000000"/>
          <w:sz w:val="28"/>
        </w:rPr>
        <w:t>(Ф.И.О. получателя государственной услуги)</w:t>
      </w:r>
      <w:r>
        <w:br/>
      </w:r>
      <w:r>
        <w:rPr>
          <w:rFonts w:ascii="Times New Roman"/>
          <w:b w:val="false"/>
          <w:i w:val="false"/>
          <w:color w:val="000000"/>
          <w:sz w:val="28"/>
        </w:rPr>
        <w:t>
проживающего по адресу 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указать адрес проживания</w:t>
      </w:r>
      <w:r>
        <w:rPr>
          <w:rFonts w:ascii="Times New Roman"/>
          <w:b w:val="false"/>
          <w:i w:val="false"/>
          <w:color w:val="000000"/>
          <w:sz w:val="28"/>
        </w:rPr>
        <w:t xml:space="preserve">)          </w:t>
      </w:r>
      <w:r>
        <w:br/>
      </w:r>
      <w:r>
        <w:rPr>
          <w:rFonts w:ascii="Times New Roman"/>
          <w:b w:val="false"/>
          <w:i w:val="false"/>
          <w:color w:val="000000"/>
          <w:sz w:val="28"/>
        </w:rPr>
        <w:t xml:space="preserve">
№ документа, удостоверяющего              </w:t>
      </w:r>
      <w:r>
        <w:br/>
      </w:r>
      <w:r>
        <w:rPr>
          <w:rFonts w:ascii="Times New Roman"/>
          <w:b w:val="false"/>
          <w:i w:val="false"/>
          <w:color w:val="000000"/>
          <w:sz w:val="28"/>
        </w:rPr>
        <w:t>
личность _________________________________</w:t>
      </w:r>
      <w:r>
        <w:br/>
      </w:r>
      <w:r>
        <w:rPr>
          <w:rFonts w:ascii="Times New Roman"/>
          <w:b w:val="false"/>
          <w:i w:val="false"/>
          <w:color w:val="000000"/>
          <w:sz w:val="28"/>
        </w:rPr>
        <w:t>
</w:t>
      </w:r>
      <w:r>
        <w:rPr>
          <w:rFonts w:ascii="Times New Roman"/>
          <w:b w:val="false"/>
          <w:i/>
          <w:color w:val="000000"/>
          <w:sz w:val="28"/>
        </w:rPr>
        <w:t xml:space="preserve">(№ и наименование документа,    </w:t>
      </w:r>
      <w:r>
        <w:br/>
      </w:r>
      <w:r>
        <w:rPr>
          <w:rFonts w:ascii="Times New Roman"/>
          <w:b w:val="false"/>
          <w:i w:val="false"/>
          <w:color w:val="000000"/>
          <w:sz w:val="28"/>
        </w:rPr>
        <w:t>
</w:t>
      </w:r>
      <w:r>
        <w:rPr>
          <w:rFonts w:ascii="Times New Roman"/>
          <w:b w:val="false"/>
          <w:i/>
          <w:color w:val="000000"/>
          <w:sz w:val="28"/>
        </w:rPr>
        <w:t xml:space="preserve">когда и кем выдан)         </w:t>
      </w:r>
    </w:p>
    <w:bookmarkStart w:name="z16" w:id="252"/>
    <w:p>
      <w:pPr>
        <w:spacing w:after="0"/>
        <w:ind w:left="0"/>
        <w:jc w:val="left"/>
      </w:pPr>
      <w:r>
        <w:rPr>
          <w:rFonts w:ascii="Times New Roman"/>
          <w:b/>
          <w:i w:val="false"/>
          <w:color w:val="000000"/>
        </w:rPr>
        <w:t xml:space="preserve"> 
ЗАЯВЛЕНИЕ</w:t>
      </w:r>
      <w:r>
        <w:br/>
      </w:r>
      <w:r>
        <w:rPr>
          <w:rFonts w:ascii="Times New Roman"/>
          <w:b/>
          <w:i w:val="false"/>
          <w:color w:val="000000"/>
        </w:rPr>
        <w:t>
на проставление апостиля</w:t>
      </w:r>
    </w:p>
    <w:bookmarkEnd w:id="252"/>
    <w:p>
      <w:pPr>
        <w:spacing w:after="0"/>
        <w:ind w:left="0"/>
        <w:jc w:val="both"/>
      </w:pPr>
      <w:r>
        <w:rPr>
          <w:rFonts w:ascii="Times New Roman"/>
          <w:b w:val="false"/>
          <w:i w:val="false"/>
          <w:color w:val="000000"/>
          <w:sz w:val="28"/>
        </w:rPr>
        <w:t>      Прошу апостилировать копию ____________________________________</w:t>
      </w:r>
      <w:r>
        <w:br/>
      </w:r>
      <w:r>
        <w:rPr>
          <w:rFonts w:ascii="Times New Roman"/>
          <w:b w:val="false"/>
          <w:i w:val="false"/>
          <w:color w:val="000000"/>
          <w:sz w:val="28"/>
        </w:rPr>
        <w:t>
                                (</w:t>
      </w:r>
      <w:r>
        <w:rPr>
          <w:rFonts w:ascii="Times New Roman"/>
          <w:b w:val="false"/>
          <w:i/>
          <w:color w:val="000000"/>
          <w:sz w:val="28"/>
        </w:rPr>
        <w:t>наименование и содержание документа</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когда и каким органом выдан</w:t>
      </w:r>
      <w:r>
        <w:rPr>
          <w:rFonts w:ascii="Times New Roman"/>
          <w:b w:val="false"/>
          <w:i w:val="false"/>
          <w:color w:val="000000"/>
          <w:sz w:val="28"/>
        </w:rPr>
        <w:t>)</w:t>
      </w:r>
      <w:r>
        <w:br/>
      </w:r>
      <w:r>
        <w:rPr>
          <w:rFonts w:ascii="Times New Roman"/>
          <w:b w:val="false"/>
          <w:i w:val="false"/>
          <w:color w:val="000000"/>
          <w:sz w:val="28"/>
        </w:rPr>
        <w:t>
удостоверенную нотариусом ___________________________________________</w:t>
      </w:r>
      <w:r>
        <w:br/>
      </w:r>
      <w:r>
        <w:rPr>
          <w:rFonts w:ascii="Times New Roman"/>
          <w:b w:val="false"/>
          <w:i w:val="false"/>
          <w:color w:val="000000"/>
          <w:sz w:val="28"/>
        </w:rPr>
        <w:t>
                                      (</w:t>
      </w:r>
      <w:r>
        <w:rPr>
          <w:rFonts w:ascii="Times New Roman"/>
          <w:b w:val="false"/>
          <w:i/>
          <w:color w:val="000000"/>
          <w:sz w:val="28"/>
        </w:rPr>
        <w:t>Ф.И.О. нотариуса</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Апостилированный документ необходим для предъявления в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страны, куда направляется документ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К заявлению прилагаю:</w:t>
      </w:r>
      <w:r>
        <w:br/>
      </w:r>
      <w:r>
        <w:rPr>
          <w:rFonts w:ascii="Times New Roman"/>
          <w:b w:val="false"/>
          <w:i w:val="false"/>
          <w:color w:val="000000"/>
          <w:sz w:val="28"/>
        </w:rPr>
        <w:t>
</w:t>
      </w:r>
      <w:r>
        <w:rPr>
          <w:rFonts w:ascii="Times New Roman"/>
          <w:b w:val="false"/>
          <w:i/>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color w:val="000000"/>
          <w:sz w:val="28"/>
        </w:rPr>
        <w:t>      2) копию апостилируемого документа;</w:t>
      </w:r>
      <w:r>
        <w:br/>
      </w:r>
      <w:r>
        <w:rPr>
          <w:rFonts w:ascii="Times New Roman"/>
          <w:b w:val="false"/>
          <w:i w:val="false"/>
          <w:color w:val="000000"/>
          <w:sz w:val="28"/>
        </w:rPr>
        <w:t>
</w:t>
      </w:r>
      <w:r>
        <w:rPr>
          <w:rFonts w:ascii="Times New Roman"/>
          <w:b w:val="false"/>
          <w:i/>
          <w:color w:val="000000"/>
          <w:sz w:val="28"/>
        </w:rPr>
        <w:t>      3) квитанцию об уплате государственной пошлины;</w:t>
      </w:r>
      <w:r>
        <w:br/>
      </w:r>
      <w:r>
        <w:rPr>
          <w:rFonts w:ascii="Times New Roman"/>
          <w:b w:val="false"/>
          <w:i w:val="false"/>
          <w:color w:val="000000"/>
          <w:sz w:val="28"/>
        </w:rPr>
        <w:t>
</w:t>
      </w:r>
      <w:r>
        <w:rPr>
          <w:rFonts w:ascii="Times New Roman"/>
          <w:b w:val="false"/>
          <w:i/>
          <w:color w:val="000000"/>
          <w:sz w:val="28"/>
        </w:rPr>
        <w:t>      4) нотариально удостоверенную доверенность (в случае апостилирования документов по доверенности).</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val="false"/>
          <w:i/>
          <w:color w:val="000000"/>
          <w:sz w:val="28"/>
        </w:rPr>
        <w:t>подпись получателя государственной услуги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«___» _________ 20__ г</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(Ф.И.О. должностного лица, проставившего штамп апостиля)</w:t>
      </w:r>
      <w:r>
        <w:br/>
      </w:r>
      <w:r>
        <w:rPr>
          <w:rFonts w:ascii="Times New Roman"/>
          <w:b w:val="false"/>
          <w:i w:val="false"/>
          <w:color w:val="000000"/>
          <w:sz w:val="28"/>
        </w:rPr>
        <w:t>
</w:t>
      </w:r>
      <w:r>
        <w:rPr>
          <w:rFonts w:ascii="Times New Roman"/>
          <w:b w:val="false"/>
          <w:i/>
          <w:color w:val="000000"/>
          <w:sz w:val="28"/>
        </w:rPr>
        <w:t>№ по журналу</w:t>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 _______ 20__ принято на апостилирование _________________</w:t>
      </w:r>
      <w:r>
        <w:br/>
      </w:r>
      <w:r>
        <w:rPr>
          <w:rFonts w:ascii="Times New Roman"/>
          <w:b w:val="false"/>
          <w:i w:val="false"/>
          <w:color w:val="000000"/>
          <w:sz w:val="28"/>
        </w:rPr>
        <w:t>
документов ____________________________________________________</w:t>
      </w:r>
      <w:r>
        <w:br/>
      </w:r>
      <w:r>
        <w:rPr>
          <w:rFonts w:ascii="Times New Roman"/>
          <w:b w:val="false"/>
          <w:i w:val="false"/>
          <w:color w:val="000000"/>
          <w:sz w:val="28"/>
        </w:rPr>
        <w:t>
дата выдачи документов «___» _________________ 20___ г.</w:t>
      </w:r>
      <w:r>
        <w:br/>
      </w:r>
      <w:r>
        <w:rPr>
          <w:rFonts w:ascii="Times New Roman"/>
          <w:b w:val="false"/>
          <w:i w:val="false"/>
          <w:color w:val="000000"/>
          <w:sz w:val="28"/>
        </w:rPr>
        <w:t>
Специалист ______________________________ (</w:t>
      </w:r>
      <w:r>
        <w:rPr>
          <w:rFonts w:ascii="Times New Roman"/>
          <w:b w:val="false"/>
          <w:i/>
          <w:color w:val="000000"/>
          <w:sz w:val="28"/>
        </w:rPr>
        <w:t>имя отчество и фамилия</w:t>
      </w: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Начальнику _______________________________</w:t>
      </w:r>
      <w:r>
        <w:br/>
      </w:r>
      <w:r>
        <w:rPr>
          <w:rFonts w:ascii="Times New Roman"/>
          <w:b w:val="false"/>
          <w:i w:val="false"/>
          <w:color w:val="000000"/>
          <w:sz w:val="28"/>
        </w:rPr>
        <w:t>
от _______________________________________</w:t>
      </w:r>
      <w:r>
        <w:br/>
      </w:r>
      <w:r>
        <w:rPr>
          <w:rFonts w:ascii="Times New Roman"/>
          <w:b w:val="false"/>
          <w:i w:val="false"/>
          <w:color w:val="000000"/>
          <w:sz w:val="28"/>
        </w:rPr>
        <w:t>
</w:t>
      </w:r>
      <w:r>
        <w:rPr>
          <w:rFonts w:ascii="Times New Roman"/>
          <w:b w:val="false"/>
          <w:i/>
          <w:color w:val="000000"/>
          <w:sz w:val="28"/>
        </w:rPr>
        <w:t>(Ф.И.О. получателя государственной услуги)</w:t>
      </w:r>
      <w:r>
        <w:br/>
      </w:r>
      <w:r>
        <w:rPr>
          <w:rFonts w:ascii="Times New Roman"/>
          <w:b w:val="false"/>
          <w:i w:val="false"/>
          <w:color w:val="000000"/>
          <w:sz w:val="28"/>
        </w:rPr>
        <w:t>
проживающего по адресу 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указать адрес проживания</w:t>
      </w:r>
      <w:r>
        <w:rPr>
          <w:rFonts w:ascii="Times New Roman"/>
          <w:b w:val="false"/>
          <w:i w:val="false"/>
          <w:color w:val="000000"/>
          <w:sz w:val="28"/>
        </w:rPr>
        <w:t xml:space="preserve">)          </w:t>
      </w:r>
      <w:r>
        <w:br/>
      </w:r>
      <w:r>
        <w:rPr>
          <w:rFonts w:ascii="Times New Roman"/>
          <w:b w:val="false"/>
          <w:i w:val="false"/>
          <w:color w:val="000000"/>
          <w:sz w:val="28"/>
        </w:rPr>
        <w:t xml:space="preserve">
№ документа, удостоверяющего              </w:t>
      </w:r>
      <w:r>
        <w:br/>
      </w:r>
      <w:r>
        <w:rPr>
          <w:rFonts w:ascii="Times New Roman"/>
          <w:b w:val="false"/>
          <w:i w:val="false"/>
          <w:color w:val="000000"/>
          <w:sz w:val="28"/>
        </w:rPr>
        <w:t>
личность _________________________________</w:t>
      </w:r>
      <w:r>
        <w:br/>
      </w:r>
      <w:r>
        <w:rPr>
          <w:rFonts w:ascii="Times New Roman"/>
          <w:b w:val="false"/>
          <w:i w:val="false"/>
          <w:color w:val="000000"/>
          <w:sz w:val="28"/>
        </w:rPr>
        <w:t>
</w:t>
      </w:r>
      <w:r>
        <w:rPr>
          <w:rFonts w:ascii="Times New Roman"/>
          <w:b w:val="false"/>
          <w:i/>
          <w:color w:val="000000"/>
          <w:sz w:val="28"/>
        </w:rPr>
        <w:t>(№ и наименование документа,</w:t>
      </w:r>
      <w:r>
        <w:br/>
      </w:r>
      <w:r>
        <w:rPr>
          <w:rFonts w:ascii="Times New Roman"/>
          <w:b w:val="false"/>
          <w:i w:val="false"/>
          <w:color w:val="000000"/>
          <w:sz w:val="28"/>
        </w:rPr>
        <w:t>
</w:t>
      </w:r>
      <w:r>
        <w:rPr>
          <w:rFonts w:ascii="Times New Roman"/>
          <w:b w:val="false"/>
          <w:i/>
          <w:color w:val="000000"/>
          <w:sz w:val="28"/>
        </w:rPr>
        <w:t>когда и кем выдан)</w:t>
      </w:r>
    </w:p>
    <w:bookmarkStart w:name="z52" w:id="253"/>
    <w:p>
      <w:pPr>
        <w:spacing w:after="0"/>
        <w:ind w:left="0"/>
        <w:jc w:val="left"/>
      </w:pPr>
      <w:r>
        <w:rPr>
          <w:rFonts w:ascii="Times New Roman"/>
          <w:b/>
          <w:i w:val="false"/>
          <w:color w:val="000000"/>
        </w:rPr>
        <w:t xml:space="preserve"> 
ЗАЯВЛЕНИЕ</w:t>
      </w:r>
      <w:r>
        <w:br/>
      </w:r>
      <w:r>
        <w:rPr>
          <w:rFonts w:ascii="Times New Roman"/>
          <w:b/>
          <w:i w:val="false"/>
          <w:color w:val="000000"/>
        </w:rPr>
        <w:t>
на проставление апостиля</w:t>
      </w:r>
    </w:p>
    <w:bookmarkEnd w:id="253"/>
    <w:p>
      <w:pPr>
        <w:spacing w:after="0"/>
        <w:ind w:left="0"/>
        <w:jc w:val="both"/>
      </w:pPr>
      <w:r>
        <w:rPr>
          <w:rFonts w:ascii="Times New Roman"/>
          <w:b w:val="false"/>
          <w:i w:val="false"/>
          <w:color w:val="000000"/>
          <w:sz w:val="28"/>
        </w:rPr>
        <w:t>      Прошу апостилировать 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и содержание документа</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когда и каким органом выдан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Апостилированный документ необходим для предъявления в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страны куда направляется документ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К заявлению прилагаю:</w:t>
      </w:r>
      <w:r>
        <w:br/>
      </w:r>
      <w:r>
        <w:rPr>
          <w:rFonts w:ascii="Times New Roman"/>
          <w:b w:val="false"/>
          <w:i w:val="false"/>
          <w:color w:val="000000"/>
          <w:sz w:val="28"/>
        </w:rPr>
        <w:t>
</w:t>
      </w:r>
      <w:r>
        <w:rPr>
          <w:rFonts w:ascii="Times New Roman"/>
          <w:b w:val="false"/>
          <w:i/>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color w:val="000000"/>
          <w:sz w:val="28"/>
        </w:rPr>
        <w:t>      2) апостилируемый документ;</w:t>
      </w:r>
      <w:r>
        <w:br/>
      </w:r>
      <w:r>
        <w:rPr>
          <w:rFonts w:ascii="Times New Roman"/>
          <w:b w:val="false"/>
          <w:i w:val="false"/>
          <w:color w:val="000000"/>
          <w:sz w:val="28"/>
        </w:rPr>
        <w:t>
</w:t>
      </w:r>
      <w:r>
        <w:rPr>
          <w:rFonts w:ascii="Times New Roman"/>
          <w:b w:val="false"/>
          <w:i/>
          <w:color w:val="000000"/>
          <w:sz w:val="28"/>
        </w:rPr>
        <w:t>      3) квитанцию об уплате государственной пошлины;</w:t>
      </w:r>
      <w:r>
        <w:br/>
      </w:r>
      <w:r>
        <w:rPr>
          <w:rFonts w:ascii="Times New Roman"/>
          <w:b w:val="false"/>
          <w:i w:val="false"/>
          <w:color w:val="000000"/>
          <w:sz w:val="28"/>
        </w:rPr>
        <w:t>
</w:t>
      </w:r>
      <w:r>
        <w:rPr>
          <w:rFonts w:ascii="Times New Roman"/>
          <w:b w:val="false"/>
          <w:i/>
          <w:color w:val="000000"/>
          <w:sz w:val="28"/>
        </w:rPr>
        <w:t>      4) нотариально удостоверенную доверенность (в случае апостилирования документов по доверенности)</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val="false"/>
          <w:i/>
          <w:color w:val="000000"/>
          <w:sz w:val="28"/>
        </w:rPr>
        <w:t>подпись получателя государственной услуги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«___» _________ 20__ г</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(Ф.И.О. должностного лица, проставившего штамп апостиля)</w:t>
      </w:r>
      <w:r>
        <w:br/>
      </w:r>
      <w:r>
        <w:rPr>
          <w:rFonts w:ascii="Times New Roman"/>
          <w:b w:val="false"/>
          <w:i w:val="false"/>
          <w:color w:val="000000"/>
          <w:sz w:val="28"/>
        </w:rPr>
        <w:t>
</w:t>
      </w:r>
      <w:r>
        <w:rPr>
          <w:rFonts w:ascii="Times New Roman"/>
          <w:b w:val="false"/>
          <w:i/>
          <w:color w:val="000000"/>
          <w:sz w:val="28"/>
        </w:rPr>
        <w:t>№ по журналу</w:t>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 _______ 20__ принято на апостилирование _________________</w:t>
      </w:r>
      <w:r>
        <w:br/>
      </w:r>
      <w:r>
        <w:rPr>
          <w:rFonts w:ascii="Times New Roman"/>
          <w:b w:val="false"/>
          <w:i w:val="false"/>
          <w:color w:val="000000"/>
          <w:sz w:val="28"/>
        </w:rPr>
        <w:t>
документов ____________________________________________________</w:t>
      </w:r>
      <w:r>
        <w:br/>
      </w:r>
      <w:r>
        <w:rPr>
          <w:rFonts w:ascii="Times New Roman"/>
          <w:b w:val="false"/>
          <w:i w:val="false"/>
          <w:color w:val="000000"/>
          <w:sz w:val="28"/>
        </w:rPr>
        <w:t>
дата выдачи документов «___» _________________ 20___ г.</w:t>
      </w:r>
      <w:r>
        <w:br/>
      </w:r>
      <w:r>
        <w:rPr>
          <w:rFonts w:ascii="Times New Roman"/>
          <w:b w:val="false"/>
          <w:i w:val="false"/>
          <w:color w:val="000000"/>
          <w:sz w:val="28"/>
        </w:rPr>
        <w:t>
Специалист ______________________________ (</w:t>
      </w:r>
      <w:r>
        <w:rPr>
          <w:rFonts w:ascii="Times New Roman"/>
          <w:b w:val="false"/>
          <w:i/>
          <w:color w:val="000000"/>
          <w:sz w:val="28"/>
        </w:rPr>
        <w:t>фамилия, имя и отчество</w:t>
      </w:r>
      <w:r>
        <w:rPr>
          <w:rFonts w:ascii="Times New Roman"/>
          <w:b w:val="false"/>
          <w:i w:val="false"/>
          <w:color w:val="000000"/>
          <w:sz w:val="28"/>
        </w:rPr>
        <w:t>)</w:t>
      </w:r>
    </w:p>
    <w:bookmarkStart w:name="z51" w:id="25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254"/>
    <w:bookmarkStart w:name="z54" w:id="255"/>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1995"/>
        <w:gridCol w:w="2020"/>
        <w:gridCol w:w="3299"/>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5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2012 года № 1160</w:t>
      </w:r>
    </w:p>
    <w:bookmarkEnd w:id="256"/>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Start w:name="z57" w:id="25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«Выдача справки из Государственной базы данных </w:t>
      </w:r>
      <w:r>
        <w:br/>
      </w:r>
      <w:r>
        <w:rPr>
          <w:rFonts w:ascii="Times New Roman"/>
          <w:b/>
          <w:i w:val="false"/>
          <w:color w:val="000000"/>
        </w:rPr>
        <w:t>
«Юридические лица»</w:t>
      </w:r>
    </w:p>
    <w:bookmarkEnd w:id="257"/>
    <w:bookmarkStart w:name="z58" w:id="258"/>
    <w:p>
      <w:pPr>
        <w:spacing w:after="0"/>
        <w:ind w:left="0"/>
        <w:jc w:val="left"/>
      </w:pPr>
      <w:r>
        <w:rPr>
          <w:rFonts w:ascii="Times New Roman"/>
          <w:b/>
          <w:i w:val="false"/>
          <w:color w:val="000000"/>
        </w:rPr>
        <w:t xml:space="preserve"> 
1. Общие положения</w:t>
      </w:r>
    </w:p>
    <w:bookmarkEnd w:id="258"/>
    <w:bookmarkStart w:name="z61" w:id="259"/>
    <w:p>
      <w:pPr>
        <w:spacing w:after="0"/>
        <w:ind w:left="0"/>
        <w:jc w:val="both"/>
      </w:pPr>
      <w:r>
        <w:rPr>
          <w:rFonts w:ascii="Times New Roman"/>
          <w:b w:val="false"/>
          <w:i w:val="false"/>
          <w:color w:val="000000"/>
          <w:sz w:val="28"/>
        </w:rPr>
        <w:t>
      1. Государственная услуга «Выдача справки из Государственной базы данных «Юридические лица» (далее – государственная услуга) оказывается территориальными органами юстиции (далее – уполномоченный орган) через центры обслуживания населения (далее – Центр), адреса которых указаны в приложениях 1 и 2 к настоящему стандарту, а также через веб-портал «электронного правительства»: www.egov.kz (далее – портал) при условии наличия у заявителя электронной-цифровой подписи (далее – ЭЦП).</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xml:space="preserve">
      4. Полная информация о порядке оказания государственной услуги располагается: </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4) в официальных источниках информации и на стендах, расположенных в помещениях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информацию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в центре выдача справки:</w:t>
      </w:r>
      <w:r>
        <w:br/>
      </w:r>
      <w:r>
        <w:rPr>
          <w:rFonts w:ascii="Times New Roman"/>
          <w:b w:val="false"/>
          <w:i w:val="false"/>
          <w:color w:val="000000"/>
          <w:sz w:val="28"/>
        </w:rPr>
        <w:t>
</w:t>
      </w:r>
      <w:r>
        <w:rPr>
          <w:rFonts w:ascii="Times New Roman"/>
          <w:b w:val="false"/>
          <w:i w:val="false"/>
          <w:color w:val="000000"/>
          <w:sz w:val="28"/>
        </w:rPr>
        <w:t>
      1) о зарегистрированном юридическом лице, филиале или представительстве;</w:t>
      </w:r>
      <w:r>
        <w:br/>
      </w:r>
      <w:r>
        <w:rPr>
          <w:rFonts w:ascii="Times New Roman"/>
          <w:b w:val="false"/>
          <w:i w:val="false"/>
          <w:color w:val="000000"/>
          <w:sz w:val="28"/>
        </w:rPr>
        <w:t>
</w:t>
      </w:r>
      <w:r>
        <w:rPr>
          <w:rFonts w:ascii="Times New Roman"/>
          <w:b w:val="false"/>
          <w:i w:val="false"/>
          <w:color w:val="000000"/>
          <w:sz w:val="28"/>
        </w:rPr>
        <w:t>
      2) о наличии филиалов и представительств юридического лица;</w:t>
      </w:r>
      <w:r>
        <w:br/>
      </w:r>
      <w:r>
        <w:rPr>
          <w:rFonts w:ascii="Times New Roman"/>
          <w:b w:val="false"/>
          <w:i w:val="false"/>
          <w:color w:val="000000"/>
          <w:sz w:val="28"/>
        </w:rPr>
        <w:t>
</w:t>
      </w:r>
      <w:r>
        <w:rPr>
          <w:rFonts w:ascii="Times New Roman"/>
          <w:b w:val="false"/>
          <w:i w:val="false"/>
          <w:color w:val="000000"/>
          <w:sz w:val="28"/>
        </w:rPr>
        <w:t>
      3) об участии юридического лица в других юридических лицах;</w:t>
      </w:r>
      <w:r>
        <w:br/>
      </w:r>
      <w:r>
        <w:rPr>
          <w:rFonts w:ascii="Times New Roman"/>
          <w:b w:val="false"/>
          <w:i w:val="false"/>
          <w:color w:val="000000"/>
          <w:sz w:val="28"/>
        </w:rPr>
        <w:t>
</w:t>
      </w:r>
      <w:r>
        <w:rPr>
          <w:rFonts w:ascii="Times New Roman"/>
          <w:b w:val="false"/>
          <w:i w:val="false"/>
          <w:color w:val="000000"/>
          <w:sz w:val="28"/>
        </w:rPr>
        <w:t>
      4) об участии физического лица в юридических лицах, филиалах и представительствах;</w:t>
      </w:r>
      <w:r>
        <w:br/>
      </w:r>
      <w:r>
        <w:rPr>
          <w:rFonts w:ascii="Times New Roman"/>
          <w:b w:val="false"/>
          <w:i w:val="false"/>
          <w:color w:val="000000"/>
          <w:sz w:val="28"/>
        </w:rPr>
        <w:t>
</w:t>
      </w:r>
      <w:r>
        <w:rPr>
          <w:rFonts w:ascii="Times New Roman"/>
          <w:b w:val="false"/>
          <w:i w:val="false"/>
          <w:color w:val="000000"/>
          <w:sz w:val="28"/>
        </w:rPr>
        <w:t>
      5) о признании юридического лица бездействующим юридическим лицом или причастности его участников к бездействующим юридическим лицам;</w:t>
      </w:r>
      <w:r>
        <w:br/>
      </w:r>
      <w:r>
        <w:rPr>
          <w:rFonts w:ascii="Times New Roman"/>
          <w:b w:val="false"/>
          <w:i w:val="false"/>
          <w:color w:val="000000"/>
          <w:sz w:val="28"/>
        </w:rPr>
        <w:t>
</w:t>
      </w:r>
      <w:r>
        <w:rPr>
          <w:rFonts w:ascii="Times New Roman"/>
          <w:b w:val="false"/>
          <w:i w:val="false"/>
          <w:color w:val="000000"/>
          <w:sz w:val="28"/>
        </w:rPr>
        <w:t>
      6) о совпадении наименования создаваемого юридического лица с наименованием зарегистрированного хозяйствующего субъекта;</w:t>
      </w:r>
      <w:r>
        <w:br/>
      </w:r>
      <w:r>
        <w:rPr>
          <w:rFonts w:ascii="Times New Roman"/>
          <w:b w:val="false"/>
          <w:i w:val="false"/>
          <w:color w:val="000000"/>
          <w:sz w:val="28"/>
        </w:rPr>
        <w:t>
</w:t>
      </w:r>
      <w:r>
        <w:rPr>
          <w:rFonts w:ascii="Times New Roman"/>
          <w:b w:val="false"/>
          <w:i w:val="false"/>
          <w:color w:val="000000"/>
          <w:sz w:val="28"/>
        </w:rPr>
        <w:t>
      7) о всех регистрационных действиях юридического лица;</w:t>
      </w:r>
      <w:r>
        <w:br/>
      </w:r>
      <w:r>
        <w:rPr>
          <w:rFonts w:ascii="Times New Roman"/>
          <w:b w:val="false"/>
          <w:i w:val="false"/>
          <w:color w:val="000000"/>
          <w:sz w:val="28"/>
        </w:rPr>
        <w:t>
</w:t>
      </w:r>
      <w:r>
        <w:rPr>
          <w:rFonts w:ascii="Times New Roman"/>
          <w:b w:val="false"/>
          <w:i w:val="false"/>
          <w:color w:val="000000"/>
          <w:sz w:val="28"/>
        </w:rPr>
        <w:t>
      8) о зарегистрированном юридическом лице на заданную дату;</w:t>
      </w:r>
      <w:r>
        <w:br/>
      </w:r>
      <w:r>
        <w:rPr>
          <w:rFonts w:ascii="Times New Roman"/>
          <w:b w:val="false"/>
          <w:i w:val="false"/>
          <w:color w:val="000000"/>
          <w:sz w:val="28"/>
        </w:rPr>
        <w:t>
</w:t>
      </w:r>
      <w:r>
        <w:rPr>
          <w:rFonts w:ascii="Times New Roman"/>
          <w:b w:val="false"/>
          <w:i w:val="false"/>
          <w:color w:val="000000"/>
          <w:sz w:val="28"/>
        </w:rPr>
        <w:t>
      9) о последних внесенных изменениях в учредительные документы;</w:t>
      </w:r>
      <w:r>
        <w:br/>
      </w:r>
      <w:r>
        <w:rPr>
          <w:rFonts w:ascii="Times New Roman"/>
          <w:b w:val="false"/>
          <w:i w:val="false"/>
          <w:color w:val="000000"/>
          <w:sz w:val="28"/>
        </w:rPr>
        <w:t>
</w:t>
      </w:r>
      <w:r>
        <w:rPr>
          <w:rFonts w:ascii="Times New Roman"/>
          <w:b w:val="false"/>
          <w:i w:val="false"/>
          <w:color w:val="000000"/>
          <w:sz w:val="28"/>
        </w:rPr>
        <w:t>
      10) о наложенных обременениях (арест) на долю юридического лица;</w:t>
      </w:r>
      <w:r>
        <w:br/>
      </w:r>
      <w:r>
        <w:rPr>
          <w:rFonts w:ascii="Times New Roman"/>
          <w:b w:val="false"/>
          <w:i w:val="false"/>
          <w:color w:val="000000"/>
          <w:sz w:val="28"/>
        </w:rPr>
        <w:t>
</w:t>
      </w:r>
      <w:r>
        <w:rPr>
          <w:rFonts w:ascii="Times New Roman"/>
          <w:b w:val="false"/>
          <w:i w:val="false"/>
          <w:color w:val="000000"/>
          <w:sz w:val="28"/>
        </w:rPr>
        <w:t>
      на портале выдача справки в форме электронного документа, удостоверенной ЭЦП уполномоченного лица:</w:t>
      </w:r>
      <w:r>
        <w:br/>
      </w:r>
      <w:r>
        <w:rPr>
          <w:rFonts w:ascii="Times New Roman"/>
          <w:b w:val="false"/>
          <w:i w:val="false"/>
          <w:color w:val="000000"/>
          <w:sz w:val="28"/>
        </w:rPr>
        <w:t>
</w:t>
      </w:r>
      <w:r>
        <w:rPr>
          <w:rFonts w:ascii="Times New Roman"/>
          <w:b w:val="false"/>
          <w:i w:val="false"/>
          <w:color w:val="000000"/>
          <w:sz w:val="28"/>
        </w:rPr>
        <w:t>
      1) о зарегистрированном юридическом лице, филиале или представительстве;</w:t>
      </w:r>
      <w:r>
        <w:br/>
      </w:r>
      <w:r>
        <w:rPr>
          <w:rFonts w:ascii="Times New Roman"/>
          <w:b w:val="false"/>
          <w:i w:val="false"/>
          <w:color w:val="000000"/>
          <w:sz w:val="28"/>
        </w:rPr>
        <w:t>
</w:t>
      </w:r>
      <w:r>
        <w:rPr>
          <w:rFonts w:ascii="Times New Roman"/>
          <w:b w:val="false"/>
          <w:i w:val="false"/>
          <w:color w:val="000000"/>
          <w:sz w:val="28"/>
        </w:rPr>
        <w:t>
      2) о наличии филиалов и представительств юридического лица;</w:t>
      </w:r>
      <w:r>
        <w:br/>
      </w:r>
      <w:r>
        <w:rPr>
          <w:rFonts w:ascii="Times New Roman"/>
          <w:b w:val="false"/>
          <w:i w:val="false"/>
          <w:color w:val="000000"/>
          <w:sz w:val="28"/>
        </w:rPr>
        <w:t>
</w:t>
      </w:r>
      <w:r>
        <w:rPr>
          <w:rFonts w:ascii="Times New Roman"/>
          <w:b w:val="false"/>
          <w:i w:val="false"/>
          <w:color w:val="000000"/>
          <w:sz w:val="28"/>
        </w:rPr>
        <w:t>
      3) об участии юридического лица в других юридических лицах;</w:t>
      </w:r>
      <w:r>
        <w:br/>
      </w:r>
      <w:r>
        <w:rPr>
          <w:rFonts w:ascii="Times New Roman"/>
          <w:b w:val="false"/>
          <w:i w:val="false"/>
          <w:color w:val="000000"/>
          <w:sz w:val="28"/>
        </w:rPr>
        <w:t>
</w:t>
      </w:r>
      <w:r>
        <w:rPr>
          <w:rFonts w:ascii="Times New Roman"/>
          <w:b w:val="false"/>
          <w:i w:val="false"/>
          <w:color w:val="000000"/>
          <w:sz w:val="28"/>
        </w:rPr>
        <w:t>
      4) об участии физического лица в юридических лицах, филиалах и представительствах;</w:t>
      </w:r>
      <w:r>
        <w:br/>
      </w:r>
      <w:r>
        <w:rPr>
          <w:rFonts w:ascii="Times New Roman"/>
          <w:b w:val="false"/>
          <w:i w:val="false"/>
          <w:color w:val="000000"/>
          <w:sz w:val="28"/>
        </w:rPr>
        <w:t>
</w:t>
      </w:r>
      <w:r>
        <w:rPr>
          <w:rFonts w:ascii="Times New Roman"/>
          <w:b w:val="false"/>
          <w:i w:val="false"/>
          <w:color w:val="000000"/>
          <w:sz w:val="28"/>
        </w:rPr>
        <w:t>
      5) о признании юридического лица бездействующим юридическим лицом или причастности его участников к бездействующим юридическим лицам;</w:t>
      </w:r>
      <w:r>
        <w:br/>
      </w:r>
      <w:r>
        <w:rPr>
          <w:rFonts w:ascii="Times New Roman"/>
          <w:b w:val="false"/>
          <w:i w:val="false"/>
          <w:color w:val="000000"/>
          <w:sz w:val="28"/>
        </w:rPr>
        <w:t>
</w:t>
      </w:r>
      <w:r>
        <w:rPr>
          <w:rFonts w:ascii="Times New Roman"/>
          <w:b w:val="false"/>
          <w:i w:val="false"/>
          <w:color w:val="000000"/>
          <w:sz w:val="28"/>
        </w:rPr>
        <w:t>
      6) о совпадении наименования создаваемого юридического лица с наименованием зарегистрированного хозяйствующего субъекта;</w:t>
      </w:r>
      <w:r>
        <w:br/>
      </w:r>
      <w:r>
        <w:rPr>
          <w:rFonts w:ascii="Times New Roman"/>
          <w:b w:val="false"/>
          <w:i w:val="false"/>
          <w:color w:val="000000"/>
          <w:sz w:val="28"/>
        </w:rPr>
        <w:t>
</w:t>
      </w:r>
      <w:r>
        <w:rPr>
          <w:rFonts w:ascii="Times New Roman"/>
          <w:b w:val="false"/>
          <w:i w:val="false"/>
          <w:color w:val="000000"/>
          <w:sz w:val="28"/>
        </w:rPr>
        <w:t>
      7) о всех регистрационных действиях юридического лица;</w:t>
      </w:r>
      <w:r>
        <w:br/>
      </w:r>
      <w:r>
        <w:rPr>
          <w:rFonts w:ascii="Times New Roman"/>
          <w:b w:val="false"/>
          <w:i w:val="false"/>
          <w:color w:val="000000"/>
          <w:sz w:val="28"/>
        </w:rPr>
        <w:t>
</w:t>
      </w:r>
      <w:r>
        <w:rPr>
          <w:rFonts w:ascii="Times New Roman"/>
          <w:b w:val="false"/>
          <w:i w:val="false"/>
          <w:color w:val="000000"/>
          <w:sz w:val="28"/>
        </w:rPr>
        <w:t>
      8) о зарегистрированном юридическом лице на заданную дату;</w:t>
      </w:r>
      <w:r>
        <w:br/>
      </w:r>
      <w:r>
        <w:rPr>
          <w:rFonts w:ascii="Times New Roman"/>
          <w:b w:val="false"/>
          <w:i w:val="false"/>
          <w:color w:val="000000"/>
          <w:sz w:val="28"/>
        </w:rPr>
        <w:t>
</w:t>
      </w:r>
      <w:r>
        <w:rPr>
          <w:rFonts w:ascii="Times New Roman"/>
          <w:b w:val="false"/>
          <w:i w:val="false"/>
          <w:color w:val="000000"/>
          <w:sz w:val="28"/>
        </w:rPr>
        <w:t>
      9) о последних внесенных изменениях в учредительные документы;</w:t>
      </w:r>
      <w:r>
        <w:br/>
      </w:r>
      <w:r>
        <w:rPr>
          <w:rFonts w:ascii="Times New Roman"/>
          <w:b w:val="false"/>
          <w:i w:val="false"/>
          <w:color w:val="000000"/>
          <w:sz w:val="28"/>
        </w:rPr>
        <w:t>
</w:t>
      </w:r>
      <w:r>
        <w:rPr>
          <w:rFonts w:ascii="Times New Roman"/>
          <w:b w:val="false"/>
          <w:i w:val="false"/>
          <w:color w:val="000000"/>
          <w:sz w:val="28"/>
        </w:rPr>
        <w:t>
      10) о наложенных обременениях (арест) на долю юридического лица.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филиалам и представительствам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 при обращении получателя в центр:</w:t>
      </w:r>
      <w:r>
        <w:br/>
      </w:r>
      <w:r>
        <w:rPr>
          <w:rFonts w:ascii="Times New Roman"/>
          <w:b w:val="false"/>
          <w:i w:val="false"/>
          <w:color w:val="000000"/>
          <w:sz w:val="28"/>
        </w:rPr>
        <w:t>
</w:t>
      </w:r>
      <w:r>
        <w:rPr>
          <w:rFonts w:ascii="Times New Roman"/>
          <w:b w:val="false"/>
          <w:i w:val="false"/>
          <w:color w:val="000000"/>
          <w:sz w:val="28"/>
        </w:rPr>
        <w:t>
      1) в течение одного рабочего дня (день приема и выдачи справки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Срок оказания государственной услуги при подаче электронного запроса получателем на портале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центра:</w:t>
      </w:r>
      <w:r>
        <w:br/>
      </w:r>
      <w:r>
        <w:rPr>
          <w:rFonts w:ascii="Times New Roman"/>
          <w:b w:val="false"/>
          <w:i w:val="false"/>
          <w:color w:val="000000"/>
          <w:sz w:val="28"/>
        </w:rPr>
        <w:t>
</w:t>
      </w:r>
      <w:r>
        <w:rPr>
          <w:rFonts w:ascii="Times New Roman"/>
          <w:b w:val="false"/>
          <w:i w:val="false"/>
          <w:color w:val="000000"/>
          <w:sz w:val="28"/>
        </w:rPr>
        <w:t xml:space="preserve">
      1) прием документов осуществляется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2) на портале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оказываются в зале здания центра, где располагаются справочное бюро, кресла для ожидания, информационные стенды с образцами заполненных бланков заявлений, предусмотрены условия для людей с ограниченными физическими возможностями.</w:t>
      </w:r>
    </w:p>
    <w:bookmarkEnd w:id="259"/>
    <w:bookmarkStart w:name="z363" w:id="260"/>
    <w:p>
      <w:pPr>
        <w:spacing w:after="0"/>
        <w:ind w:left="0"/>
        <w:jc w:val="left"/>
      </w:pPr>
      <w:r>
        <w:rPr>
          <w:rFonts w:ascii="Times New Roman"/>
          <w:b/>
          <w:i w:val="false"/>
          <w:color w:val="000000"/>
        </w:rPr>
        <w:t xml:space="preserve"> 
2. Порядок оказания государственной услуги</w:t>
      </w:r>
    </w:p>
    <w:bookmarkEnd w:id="260"/>
    <w:bookmarkStart w:name="z366" w:id="261"/>
    <w:p>
      <w:pPr>
        <w:spacing w:after="0"/>
        <w:ind w:left="0"/>
        <w:jc w:val="both"/>
      </w:pPr>
      <w:r>
        <w:rPr>
          <w:rFonts w:ascii="Times New Roman"/>
          <w:b w:val="false"/>
          <w:i w:val="false"/>
          <w:color w:val="000000"/>
          <w:sz w:val="28"/>
        </w:rPr>
        <w:t>
      11. Для получения государственной услуги получатель либо представитель (по доверенности)  государственных услуг предоставляет:</w:t>
      </w:r>
      <w:r>
        <w:br/>
      </w:r>
      <w:r>
        <w:rPr>
          <w:rFonts w:ascii="Times New Roman"/>
          <w:b w:val="false"/>
          <w:i w:val="false"/>
          <w:color w:val="000000"/>
          <w:sz w:val="28"/>
        </w:rPr>
        <w:t>
</w:t>
      </w:r>
      <w:r>
        <w:rPr>
          <w:rFonts w:ascii="Times New Roman"/>
          <w:b w:val="false"/>
          <w:i w:val="false"/>
          <w:color w:val="000000"/>
          <w:sz w:val="28"/>
        </w:rPr>
        <w:t>
      1) в центр:</w:t>
      </w:r>
      <w:r>
        <w:br/>
      </w:r>
      <w:r>
        <w:rPr>
          <w:rFonts w:ascii="Times New Roman"/>
          <w:b w:val="false"/>
          <w:i w:val="false"/>
          <w:color w:val="000000"/>
          <w:sz w:val="28"/>
        </w:rPr>
        <w:t>
</w:t>
      </w:r>
      <w:r>
        <w:rPr>
          <w:rFonts w:ascii="Times New Roman"/>
          <w:b w:val="false"/>
          <w:i w:val="false"/>
          <w:color w:val="000000"/>
          <w:sz w:val="28"/>
        </w:rPr>
        <w:t>
      заявление установленной формы, где указывается вид предоставляемой информации;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xml:space="preserve">
      документ, удостоверяющий полномочия представителя в случаях, установленных законодательством </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удостоверяющего личность, местожительства физического лица, наименование и реквизиты юридического лица, содержащиеся в государственных информационных системах работник центра получает из соответствующих государственных информационных систем, удостоверенных ЭЦП уполномоченного лица;</w:t>
      </w:r>
      <w:r>
        <w:br/>
      </w:r>
      <w:r>
        <w:rPr>
          <w:rFonts w:ascii="Times New Roman"/>
          <w:b w:val="false"/>
          <w:i w:val="false"/>
          <w:color w:val="000000"/>
          <w:sz w:val="28"/>
        </w:rPr>
        <w:t>
</w:t>
      </w:r>
      <w:r>
        <w:rPr>
          <w:rFonts w:ascii="Times New Roman"/>
          <w:b w:val="false"/>
          <w:i w:val="false"/>
          <w:color w:val="000000"/>
          <w:sz w:val="28"/>
        </w:rPr>
        <w:t xml:space="preserve">
      2) на портал: </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удостоверенной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консультантов центра,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Получение электронной государственной услуги также осуществляется получателем государственной услуги самостоятельно на портале «электронного правительства» www.e.gov.kz в закладке «Электронные услуги».</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Адреса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является выдача справки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 в центре - нарочно (личное посещение получателя либо представителя по доверенности) по адресам,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портале - в «личный кабинет»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Уполномоченные органы при предоставлении неполного пакета документов, предусмотренного пунктом 11 настоящего стандарта, и ненадлежащем их оформлении, а также в случаях, предусмотренных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 направляют уведомление с указанием причин отказа в центр для последующей выдачи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На портале мотивированный ответ об отказе в предоставлении государственной услуги получатель государственной услуги получает в «личном кабинете» в форме электронного документа.</w:t>
      </w:r>
    </w:p>
    <w:bookmarkEnd w:id="261"/>
    <w:bookmarkStart w:name="z490" w:id="262"/>
    <w:p>
      <w:pPr>
        <w:spacing w:after="0"/>
        <w:ind w:left="0"/>
        <w:jc w:val="left"/>
      </w:pPr>
      <w:r>
        <w:rPr>
          <w:rFonts w:ascii="Times New Roman"/>
          <w:b/>
          <w:i w:val="false"/>
          <w:color w:val="000000"/>
        </w:rPr>
        <w:t xml:space="preserve"> 
3. Принципы работы</w:t>
      </w:r>
    </w:p>
    <w:bookmarkEnd w:id="262"/>
    <w:bookmarkStart w:name="z491" w:id="263"/>
    <w:p>
      <w:pPr>
        <w:spacing w:after="0"/>
        <w:ind w:left="0"/>
        <w:jc w:val="both"/>
      </w:pPr>
      <w:r>
        <w:rPr>
          <w:rFonts w:ascii="Times New Roman"/>
          <w:b w:val="false"/>
          <w:i w:val="false"/>
          <w:color w:val="000000"/>
          <w:sz w:val="28"/>
        </w:rPr>
        <w:t>
      17. Основными принципами работы, которыми руководствуются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263"/>
    <w:bookmarkStart w:name="z502" w:id="264"/>
    <w:p>
      <w:pPr>
        <w:spacing w:after="0"/>
        <w:ind w:left="0"/>
        <w:jc w:val="left"/>
      </w:pPr>
      <w:r>
        <w:rPr>
          <w:rFonts w:ascii="Times New Roman"/>
          <w:b/>
          <w:i w:val="false"/>
          <w:color w:val="000000"/>
        </w:rPr>
        <w:t xml:space="preserve"> 
4. Результаты работы</w:t>
      </w:r>
    </w:p>
    <w:bookmarkEnd w:id="264"/>
    <w:bookmarkStart w:name="z504" w:id="265"/>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уполномоченных органов, ежегодно утверждаются соответствующим приказом Министра юстиции Республики Казахстан.</w:t>
      </w:r>
    </w:p>
    <w:bookmarkEnd w:id="265"/>
    <w:bookmarkStart w:name="z603" w:id="266"/>
    <w:p>
      <w:pPr>
        <w:spacing w:after="0"/>
        <w:ind w:left="0"/>
        <w:jc w:val="left"/>
      </w:pPr>
      <w:r>
        <w:rPr>
          <w:rFonts w:ascii="Times New Roman"/>
          <w:b/>
          <w:i w:val="false"/>
          <w:color w:val="000000"/>
        </w:rPr>
        <w:t xml:space="preserve"> 
5. Порядок обжалования</w:t>
      </w:r>
    </w:p>
    <w:bookmarkEnd w:id="266"/>
    <w:bookmarkStart w:name="z604" w:id="267"/>
    <w:p>
      <w:pPr>
        <w:spacing w:after="0"/>
        <w:ind w:left="0"/>
        <w:jc w:val="both"/>
      </w:pPr>
      <w:r>
        <w:rPr>
          <w:rFonts w:ascii="Times New Roman"/>
          <w:b w:val="false"/>
          <w:i w:val="false"/>
          <w:color w:val="000000"/>
          <w:sz w:val="28"/>
        </w:rPr>
        <w:t>
      20. Для разъяснения порядка обжалования действий (бездействия) инспектора центра и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267"/>
    <w:bookmarkStart w:name="z623" w:id="26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справки из Государственной</w:t>
      </w:r>
      <w:r>
        <w:br/>
      </w:r>
      <w:r>
        <w:rPr>
          <w:rFonts w:ascii="Times New Roman"/>
          <w:b w:val="false"/>
          <w:i w:val="false"/>
          <w:color w:val="000000"/>
          <w:sz w:val="28"/>
        </w:rPr>
        <w:t xml:space="preserve">
базы данных «Юридические лица» </w:t>
      </w:r>
    </w:p>
    <w:bookmarkEnd w:id="268"/>
    <w:bookmarkStart w:name="z624" w:id="269"/>
    <w:p>
      <w:pPr>
        <w:spacing w:after="0"/>
        <w:ind w:left="0"/>
        <w:jc w:val="left"/>
      </w:pPr>
      <w:r>
        <w:rPr>
          <w:rFonts w:ascii="Times New Roman"/>
          <w:b/>
          <w:i w:val="false"/>
          <w:color w:val="000000"/>
        </w:rPr>
        <w:t xml:space="preserve"> 
Список и адреса уполномоченных органов</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303"/>
        <w:gridCol w:w="3637"/>
        <w:gridCol w:w="2539"/>
        <w:gridCol w:w="2638"/>
      </w:tblGrid>
      <w:tr>
        <w:trPr>
          <w:trHeight w:val="13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p>
          <w:p>
            <w:pPr>
              <w:spacing w:after="20"/>
              <w:ind w:left="20"/>
              <w:jc w:val="both"/>
            </w:pPr>
            <w:r>
              <w:rPr>
                <w:rFonts w:ascii="Times New Roman"/>
                <w:b w:val="false"/>
                <w:i w:val="false"/>
                <w:color w:val="000000"/>
                <w:sz w:val="20"/>
              </w:rPr>
              <w:t>ул. М. Горького, 37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7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625" w:id="27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справки из Государственной</w:t>
      </w:r>
      <w:r>
        <w:br/>
      </w:r>
      <w:r>
        <w:rPr>
          <w:rFonts w:ascii="Times New Roman"/>
          <w:b w:val="false"/>
          <w:i w:val="false"/>
          <w:color w:val="000000"/>
          <w:sz w:val="28"/>
        </w:rPr>
        <w:t xml:space="preserve">
базы данных «Юридические лица» </w:t>
      </w:r>
    </w:p>
    <w:bookmarkEnd w:id="270"/>
    <w:bookmarkStart w:name="z626" w:id="271"/>
    <w:p>
      <w:pPr>
        <w:spacing w:after="0"/>
        <w:ind w:left="0"/>
        <w:jc w:val="left"/>
      </w:pPr>
      <w:r>
        <w:rPr>
          <w:rFonts w:ascii="Times New Roman"/>
          <w:b/>
          <w:i w:val="false"/>
          <w:color w:val="000000"/>
        </w:rPr>
        <w:t xml:space="preserve"> 
Список центров обслуживания населения</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457"/>
        <w:gridCol w:w="5479"/>
        <w:gridCol w:w="3181"/>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г.Кокшетау, с.Красный Яр </w:t>
            </w:r>
            <w:r>
              <w:br/>
            </w:r>
            <w:r>
              <w:rPr>
                <w:rFonts w:ascii="Times New Roman"/>
                <w:b w:val="false"/>
                <w:i w:val="false"/>
                <w:color w:val="000000"/>
                <w:sz w:val="20"/>
              </w:rPr>
              <w:t>
</w:t>
            </w:r>
            <w:r>
              <w:rPr>
                <w:rFonts w:ascii="Times New Roman"/>
                <w:b w:val="false"/>
                <w:i w:val="false"/>
                <w:color w:val="000000"/>
                <w:sz w:val="20"/>
              </w:rPr>
              <w:t>ул. Ленина, 65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w:t>
            </w:r>
          </w:p>
          <w:p>
            <w:pPr>
              <w:spacing w:after="20"/>
              <w:ind w:left="20"/>
              <w:jc w:val="both"/>
            </w:pPr>
            <w:r>
              <w:rPr>
                <w:rFonts w:ascii="Times New Roman"/>
                <w:b w:val="false"/>
                <w:i w:val="false"/>
                <w:color w:val="000000"/>
                <w:sz w:val="20"/>
              </w:rPr>
              <w:t>пер.Нурымжанова,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2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п.Ботакара, ул.Абылай хана, 37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Костанай, ул.Тарана, 114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49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 4,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мкр-н: Шанырак-2, ул. Жанкожа батыра, 24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 Алмагуль, 9а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Маркова, 44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 5/1 вп.№1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627" w:id="27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справки из Государственной</w:t>
      </w:r>
      <w:r>
        <w:br/>
      </w:r>
      <w:r>
        <w:rPr>
          <w:rFonts w:ascii="Times New Roman"/>
          <w:b w:val="false"/>
          <w:i w:val="false"/>
          <w:color w:val="000000"/>
          <w:sz w:val="28"/>
        </w:rPr>
        <w:t xml:space="preserve">
базы данных «Юридические лица» </w:t>
      </w:r>
    </w:p>
    <w:bookmarkEnd w:id="272"/>
    <w:bookmarkStart w:name="z628" w:id="273"/>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1933"/>
        <w:gridCol w:w="2113"/>
        <w:gridCol w:w="22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последую</w:t>
            </w:r>
            <w:r>
              <w:rPr>
                <w:rFonts w:ascii="Times New Roman"/>
                <w:b/>
                <w:i w:val="false"/>
                <w:color w:val="000000"/>
                <w:sz w:val="20"/>
              </w:rPr>
              <w:t>щем году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9" w:id="27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2012 года № 1160</w:t>
      </w:r>
    </w:p>
    <w:bookmarkEnd w:id="274"/>
    <w:bookmarkStart w:name="z630" w:id="27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75"/>
    <w:bookmarkStart w:name="z631" w:id="27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внесенных изменений и дополнений в</w:t>
      </w:r>
      <w:r>
        <w:br/>
      </w:r>
      <w:r>
        <w:rPr>
          <w:rFonts w:ascii="Times New Roman"/>
          <w:b/>
          <w:i w:val="false"/>
          <w:color w:val="000000"/>
        </w:rPr>
        <w:t>
учредительные документы юридических лиц, филиалов и</w:t>
      </w:r>
      <w:r>
        <w:br/>
      </w:r>
      <w:r>
        <w:rPr>
          <w:rFonts w:ascii="Times New Roman"/>
          <w:b/>
          <w:i w:val="false"/>
          <w:color w:val="000000"/>
        </w:rPr>
        <w:t>
представительств»</w:t>
      </w:r>
    </w:p>
    <w:bookmarkEnd w:id="276"/>
    <w:bookmarkStart w:name="z632" w:id="277"/>
    <w:p>
      <w:pPr>
        <w:spacing w:after="0"/>
        <w:ind w:left="0"/>
        <w:jc w:val="left"/>
      </w:pPr>
      <w:r>
        <w:rPr>
          <w:rFonts w:ascii="Times New Roman"/>
          <w:b/>
          <w:i w:val="false"/>
          <w:color w:val="000000"/>
        </w:rPr>
        <w:t xml:space="preserve"> 
1. Общие положения</w:t>
      </w:r>
    </w:p>
    <w:bookmarkEnd w:id="277"/>
    <w:bookmarkStart w:name="z633" w:id="278"/>
    <w:p>
      <w:pPr>
        <w:spacing w:after="0"/>
        <w:ind w:left="0"/>
        <w:jc w:val="both"/>
      </w:pPr>
      <w:r>
        <w:rPr>
          <w:rFonts w:ascii="Times New Roman"/>
          <w:b w:val="false"/>
          <w:i w:val="false"/>
          <w:color w:val="000000"/>
          <w:sz w:val="28"/>
        </w:rPr>
        <w:t>
      1. Государственная услуга «Регистрация внесенных изменений и дополнений в учредительные документы юридических лиц, филиалов и представительств» (далее – государственная услуга) оказывается Комитетом регистрационной службы и оказания правовой помощи Министерства юстиции Республики Казахстан (далее – Комитет) по адресу: Республика Казахстан, 010000, город Астана, район Есиль, улица Орынбор, дом № 8, 13 подъезд, 955 кабинет и территориальными органами юстиции (далее – уполномоченный орган) через центры обслуживания населения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Регистрация внесенных изменений и дополнений в учредительные документы юридических лиц, филиалов и представительств в соответствующей области (кроме тех, которые подлежат регистрации в Комитете) осуществляется уполномоченным органом через центры.</w:t>
      </w:r>
      <w:r>
        <w:br/>
      </w:r>
      <w:r>
        <w:rPr>
          <w:rFonts w:ascii="Times New Roman"/>
          <w:b w:val="false"/>
          <w:i w:val="false"/>
          <w:color w:val="000000"/>
          <w:sz w:val="28"/>
        </w:rPr>
        <w:t>
</w:t>
      </w:r>
      <w:r>
        <w:rPr>
          <w:rFonts w:ascii="Times New Roman"/>
          <w:b w:val="false"/>
          <w:i w:val="false"/>
          <w:color w:val="000000"/>
          <w:sz w:val="28"/>
        </w:rPr>
        <w:t>
      Регистрация внесенных изменений и дополнений в учредительные документы банков, общественных объединений с республиканским и региональным статусами (в том числе всех политических партий), а также регистрация внесенных изменений и дополнений в учредительные документы филиалов и представительств иностранных и международных некоммерческих неправительственных объединений, религиозных объединений с республиканским и региональным статусами, осуществляется Комитетом.</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42</w:t>
      </w:r>
      <w:r>
        <w:rPr>
          <w:rFonts w:ascii="Times New Roman"/>
          <w:b w:val="false"/>
          <w:i w:val="false"/>
          <w:color w:val="000000"/>
          <w:sz w:val="28"/>
        </w:rPr>
        <w:t xml:space="preserve"> Гражданского кодекса Республики Казахстан от 27 декабря 1994 года,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информация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свидетельства о государственной регистрации (перерегистрации) юридического лица или об учетной регистрации (перерегистрации) филиалов и представительств, с присвоенным бизнес-идентификационным номером и свидетельства налогоплательщика (регистрационный номер налогоплательщика) на бумажных носителях.</w:t>
      </w:r>
      <w:r>
        <w:br/>
      </w:r>
      <w:r>
        <w:rPr>
          <w:rFonts w:ascii="Times New Roman"/>
          <w:b w:val="false"/>
          <w:i w:val="false"/>
          <w:color w:val="000000"/>
          <w:sz w:val="28"/>
        </w:rPr>
        <w:t>
</w:t>
      </w:r>
      <w:r>
        <w:rPr>
          <w:rFonts w:ascii="Times New Roman"/>
          <w:b w:val="false"/>
          <w:i w:val="false"/>
          <w:color w:val="000000"/>
          <w:sz w:val="28"/>
        </w:rPr>
        <w:t>
      В случае отказа в государственной регистрации внесенных изменений и дополнений в учредительные документы юридических лиц, филиалов и представительств, выдается мотивированный отказ, содержащий ссылку на несоответствие представленных документов требованиям законодательного акта Республики Казахстан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всем юридическим лицам, филиалам и представительствам, созданным на территории Республики Казахстан, независимо от целей их создания, рода и характера их деятельности, состава участников (членов)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получателем государственной услуги необходимых документов, определенных в пункте 11 настоящего стандарта и получения расписки - в течение 10 рабочих дней (день приема документов не входит в срок оказания государственной услуги, при этом уполномоченный государственный орган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w:t>
      </w:r>
      <w:r>
        <w:br/>
      </w:r>
      <w:r>
        <w:rPr>
          <w:rFonts w:ascii="Times New Roman"/>
          <w:b w:val="false"/>
          <w:i w:val="false"/>
          <w:color w:val="000000"/>
          <w:sz w:val="28"/>
        </w:rPr>
        <w:t>
</w:t>
      </w:r>
      <w:r>
        <w:rPr>
          <w:rFonts w:ascii="Times New Roman"/>
          <w:b w:val="false"/>
          <w:i w:val="false"/>
          <w:color w:val="000000"/>
          <w:sz w:val="28"/>
        </w:rPr>
        <w:t>
      В Комитете устанавливается график, обеспечивающий ежедневный прием документов с 9.00 часов до 17.00 часов, за исключением пятницы, выходных и праздничных дней, с перерывом на обед с 13.00 часов до 14.30 часов,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w:t>
      </w:r>
      <w:r>
        <w:rPr>
          <w:rFonts w:ascii="Times New Roman"/>
          <w:b w:val="false"/>
          <w:i w:val="false"/>
          <w:color w:val="000000"/>
          <w:sz w:val="28"/>
        </w:rPr>
        <w:t xml:space="preserve">
      Прием документов осуществляется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Центром государственная услуга оказывается в зале его здания по месту нахождения юридического лица, где располагаются справочное бюро, кресла для ожидания, информационные стенды с образцами заполненных бланков заявлений, предусмотрены условия для людей с ограниченными физическими возможностями.</w:t>
      </w:r>
    </w:p>
    <w:bookmarkEnd w:id="278"/>
    <w:bookmarkStart w:name="z663" w:id="279"/>
    <w:p>
      <w:pPr>
        <w:spacing w:after="0"/>
        <w:ind w:left="0"/>
        <w:jc w:val="left"/>
      </w:pPr>
      <w:r>
        <w:rPr>
          <w:rFonts w:ascii="Times New Roman"/>
          <w:b/>
          <w:i w:val="false"/>
          <w:color w:val="000000"/>
        </w:rPr>
        <w:t xml:space="preserve"> 
2. Порядок оказания государственной услуги</w:t>
      </w:r>
    </w:p>
    <w:bookmarkEnd w:id="279"/>
    <w:bookmarkStart w:name="z664" w:id="280"/>
    <w:p>
      <w:pPr>
        <w:spacing w:after="0"/>
        <w:ind w:left="0"/>
        <w:jc w:val="both"/>
      </w:pPr>
      <w:r>
        <w:rPr>
          <w:rFonts w:ascii="Times New Roman"/>
          <w:b w:val="false"/>
          <w:i w:val="false"/>
          <w:color w:val="000000"/>
          <w:sz w:val="28"/>
        </w:rPr>
        <w:t>
      11. Для получения государственной услуги получатели государственных услуг предоставляют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w:t>
      </w:r>
      <w:r>
        <w:br/>
      </w:r>
      <w:r>
        <w:rPr>
          <w:rFonts w:ascii="Times New Roman"/>
          <w:b w:val="false"/>
          <w:i w:val="false"/>
          <w:color w:val="000000"/>
          <w:sz w:val="28"/>
        </w:rPr>
        <w:t>
</w:t>
      </w:r>
      <w:r>
        <w:rPr>
          <w:rFonts w:ascii="Times New Roman"/>
          <w:b w:val="false"/>
          <w:i w:val="false"/>
          <w:color w:val="000000"/>
          <w:sz w:val="28"/>
        </w:rPr>
        <w:t>
      2) решение либо выписку из решения уполномоченного органа юридического лица о внесении изменений и дополнений в учредительные документы, скрепленное печатью;</w:t>
      </w:r>
      <w:r>
        <w:br/>
      </w:r>
      <w:r>
        <w:rPr>
          <w:rFonts w:ascii="Times New Roman"/>
          <w:b w:val="false"/>
          <w:i w:val="false"/>
          <w:color w:val="000000"/>
          <w:sz w:val="28"/>
        </w:rPr>
        <w:t>
</w:t>
      </w:r>
      <w:r>
        <w:rPr>
          <w:rFonts w:ascii="Times New Roman"/>
          <w:b w:val="false"/>
          <w:i w:val="false"/>
          <w:color w:val="000000"/>
          <w:sz w:val="28"/>
        </w:rPr>
        <w:t xml:space="preserve">
      3) три экземпляра изменений и дополнений в учредительные документы юридического лица, которые оформляются в виде приложения к прежним учредительным документам либо как учредительные документы в новой редакции, составленные на казахском и русском языках, предоставляются в прошнурованном и пронумерованном виде скрепленные печатью юридического лица. </w:t>
      </w:r>
      <w:r>
        <w:br/>
      </w:r>
      <w:r>
        <w:rPr>
          <w:rFonts w:ascii="Times New Roman"/>
          <w:b w:val="false"/>
          <w:i w:val="false"/>
          <w:color w:val="000000"/>
          <w:sz w:val="28"/>
        </w:rPr>
        <w:t>
</w:t>
      </w:r>
      <w:r>
        <w:rPr>
          <w:rFonts w:ascii="Times New Roman"/>
          <w:b w:val="false"/>
          <w:i w:val="false"/>
          <w:color w:val="000000"/>
          <w:sz w:val="28"/>
        </w:rPr>
        <w:t>
      Если учредительные документы в соответствии с законодательными актами Республики Казахстан подлежат нотариальному удостоверению, то и вносимые в них изменения и дополнения также удостоверяются в нотариальном порядке;</w:t>
      </w:r>
      <w:r>
        <w:br/>
      </w:r>
      <w:r>
        <w:rPr>
          <w:rFonts w:ascii="Times New Roman"/>
          <w:b w:val="false"/>
          <w:i w:val="false"/>
          <w:color w:val="000000"/>
          <w:sz w:val="28"/>
        </w:rPr>
        <w:t>
</w:t>
      </w:r>
      <w:r>
        <w:rPr>
          <w:rFonts w:ascii="Times New Roman"/>
          <w:b w:val="false"/>
          <w:i w:val="false"/>
          <w:color w:val="000000"/>
          <w:sz w:val="28"/>
        </w:rPr>
        <w:t>
      4) копии документов, удостоверяющих личность руководителя и учредителей юридического лица, их свидетельств налогоплательщика (за исключением документов учредителей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В случаях, когда учредителем юридического лица является другое юридическое лицо, то в регистрирующий орган представляются копии свидетельства о государственной регистрации (перерегистрации) и свидетельства налогоплательщика;</w:t>
      </w:r>
      <w:r>
        <w:br/>
      </w:r>
      <w:r>
        <w:rPr>
          <w:rFonts w:ascii="Times New Roman"/>
          <w:b w:val="false"/>
          <w:i w:val="false"/>
          <w:color w:val="000000"/>
          <w:sz w:val="28"/>
        </w:rPr>
        <w:t>
</w:t>
      </w:r>
      <w:r>
        <w:rPr>
          <w:rFonts w:ascii="Times New Roman"/>
          <w:b w:val="false"/>
          <w:i w:val="false"/>
          <w:color w:val="000000"/>
          <w:sz w:val="28"/>
        </w:rPr>
        <w:t>
      5) подлинники прежних учредительных документов, свидетельства о государственной регистрации (перерегистрации), копии свидетельства налогоплательщика);</w:t>
      </w:r>
      <w:r>
        <w:br/>
      </w:r>
      <w:r>
        <w:rPr>
          <w:rFonts w:ascii="Times New Roman"/>
          <w:b w:val="false"/>
          <w:i w:val="false"/>
          <w:color w:val="000000"/>
          <w:sz w:val="28"/>
        </w:rPr>
        <w:t>
</w:t>
      </w:r>
      <w:r>
        <w:rPr>
          <w:rFonts w:ascii="Times New Roman"/>
          <w:b w:val="false"/>
          <w:i w:val="false"/>
          <w:color w:val="000000"/>
          <w:sz w:val="28"/>
        </w:rPr>
        <w:t>
      6) документ, подтверждающий новое местонахождение (в случаях изменения местонахождения).</w:t>
      </w:r>
      <w:r>
        <w:br/>
      </w:r>
      <w:r>
        <w:rPr>
          <w:rFonts w:ascii="Times New Roman"/>
          <w:b w:val="false"/>
          <w:i w:val="false"/>
          <w:color w:val="000000"/>
          <w:sz w:val="28"/>
        </w:rPr>
        <w:t>
</w:t>
      </w:r>
      <w:r>
        <w:rPr>
          <w:rFonts w:ascii="Times New Roman"/>
          <w:b w:val="false"/>
          <w:i w:val="false"/>
          <w:color w:val="000000"/>
          <w:sz w:val="28"/>
        </w:rPr>
        <w:t>
      Заявление подписывается учредителем или уполномоченным учредителем лицом. Государственные предприятия, государственные учреждения, хозяйственные товарищества и акционерные общества с долевым участием государства (далее – юридические лица с участием государства) представляют заявление с отметкой держателя Реестра государственных предприятий, учреждений с участием государства.</w:t>
      </w:r>
      <w:r>
        <w:br/>
      </w:r>
      <w:r>
        <w:rPr>
          <w:rFonts w:ascii="Times New Roman"/>
          <w:b w:val="false"/>
          <w:i w:val="false"/>
          <w:color w:val="000000"/>
          <w:sz w:val="28"/>
        </w:rPr>
        <w:t>
</w:t>
      </w:r>
      <w:r>
        <w:rPr>
          <w:rFonts w:ascii="Times New Roman"/>
          <w:b w:val="false"/>
          <w:i w:val="false"/>
          <w:color w:val="000000"/>
          <w:sz w:val="28"/>
        </w:rPr>
        <w:t>
      В случаях, когда учредителем юридического лица является другое юридическое лицо, то в уполномоченный орган вместе с учредительными и другими документами предоставляется справка налогового органа об отсутствии (наличии) у учредителя – юридического лица налоговой задолженности.</w:t>
      </w:r>
      <w:r>
        <w:br/>
      </w:r>
      <w:r>
        <w:rPr>
          <w:rFonts w:ascii="Times New Roman"/>
          <w:b w:val="false"/>
          <w:i w:val="false"/>
          <w:color w:val="000000"/>
          <w:sz w:val="28"/>
        </w:rPr>
        <w:t>
</w:t>
      </w:r>
      <w:r>
        <w:rPr>
          <w:rFonts w:ascii="Times New Roman"/>
          <w:b w:val="false"/>
          <w:i w:val="false"/>
          <w:color w:val="000000"/>
          <w:sz w:val="28"/>
        </w:rPr>
        <w:t xml:space="preserve">
      Документами, подтверждающими местонахождения юридического лица, могут быть нотариально засвидетельствованные копии договора аренды, купли-продажи, документ, подтверждающий право на недвижимое имущество с проставленным штампом о произведенной регистрации прав на недвижимое имущество и иной документ, предусмотренный гражданским законодательством. </w:t>
      </w:r>
      <w:r>
        <w:br/>
      </w:r>
      <w:r>
        <w:rPr>
          <w:rFonts w:ascii="Times New Roman"/>
          <w:b w:val="false"/>
          <w:i w:val="false"/>
          <w:color w:val="000000"/>
          <w:sz w:val="28"/>
        </w:rPr>
        <w:t>
</w:t>
      </w:r>
      <w:r>
        <w:rPr>
          <w:rFonts w:ascii="Times New Roman"/>
          <w:b w:val="false"/>
          <w:i w:val="false"/>
          <w:color w:val="000000"/>
          <w:sz w:val="28"/>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r>
        <w:br/>
      </w:r>
      <w:r>
        <w:rPr>
          <w:rFonts w:ascii="Times New Roman"/>
          <w:b w:val="false"/>
          <w:i w:val="false"/>
          <w:color w:val="000000"/>
          <w:sz w:val="28"/>
        </w:rPr>
        <w:t>
</w:t>
      </w:r>
      <w:r>
        <w:rPr>
          <w:rFonts w:ascii="Times New Roman"/>
          <w:b w:val="false"/>
          <w:i w:val="false"/>
          <w:color w:val="000000"/>
          <w:sz w:val="28"/>
        </w:rPr>
        <w:t>
      Сведение о документе указанного в подпункте 4) настоящего пункта, уполномоченный орган или центр получает из соответствующей государственной информационной системы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либо у работников центра, а также на интернет-ресурсе РГП «Центр»: www.con.gov.kz, на портале: www.e.gov.kz.</w:t>
      </w:r>
      <w:r>
        <w:br/>
      </w:r>
      <w:r>
        <w:rPr>
          <w:rFonts w:ascii="Times New Roman"/>
          <w:b w:val="false"/>
          <w:i w:val="false"/>
          <w:color w:val="000000"/>
          <w:sz w:val="28"/>
        </w:rPr>
        <w:t>
</w:t>
      </w:r>
      <w:r>
        <w:rPr>
          <w:rFonts w:ascii="Times New Roman"/>
          <w:b w:val="false"/>
          <w:i w:val="false"/>
          <w:color w:val="000000"/>
          <w:sz w:val="28"/>
        </w:rPr>
        <w:t xml:space="preserve">
      13. В центрах прием документов осуществляется в операционном зале посредством «безбарьерного» обслуживания. </w:t>
      </w:r>
      <w:r>
        <w:br/>
      </w:r>
      <w:r>
        <w:rPr>
          <w:rFonts w:ascii="Times New Roman"/>
          <w:b w:val="false"/>
          <w:i w:val="false"/>
          <w:color w:val="000000"/>
          <w:sz w:val="28"/>
        </w:rPr>
        <w:t>
</w:t>
      </w:r>
      <w:r>
        <w:rPr>
          <w:rFonts w:ascii="Times New Roman"/>
          <w:b w:val="false"/>
          <w:i w:val="false"/>
          <w:color w:val="000000"/>
          <w:sz w:val="28"/>
        </w:rPr>
        <w:t>
      Адреса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документов центрами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 и дата приема запроса;</w:t>
      </w:r>
      <w:r>
        <w:br/>
      </w:r>
      <w:r>
        <w:rPr>
          <w:rFonts w:ascii="Times New Roman"/>
          <w:b w:val="false"/>
          <w:i w:val="false"/>
          <w:color w:val="000000"/>
          <w:sz w:val="28"/>
        </w:rPr>
        <w:t>
</w:t>
      </w:r>
      <w:r>
        <w:rPr>
          <w:rFonts w:ascii="Times New Roman"/>
          <w:b w:val="false"/>
          <w:i w:val="false"/>
          <w:color w:val="000000"/>
          <w:sz w:val="28"/>
        </w:rPr>
        <w:t>
      2) вид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количество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дата, время и место выдачи документов;</w:t>
      </w:r>
      <w:r>
        <w:br/>
      </w:r>
      <w:r>
        <w:rPr>
          <w:rFonts w:ascii="Times New Roman"/>
          <w:b w:val="false"/>
          <w:i w:val="false"/>
          <w:color w:val="000000"/>
          <w:sz w:val="28"/>
        </w:rPr>
        <w:t>
</w:t>
      </w:r>
      <w:r>
        <w:rPr>
          <w:rFonts w:ascii="Times New Roman"/>
          <w:b w:val="false"/>
          <w:i w:val="false"/>
          <w:color w:val="000000"/>
          <w:sz w:val="28"/>
        </w:rPr>
        <w:t>
      5) фамилия, имя, отчество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уполномоченные органы.</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Комитет и уполномоченные органы отказывают в государственной регистрации внесенных изменений и дополнений в учредительные документы юридического лица при наличии нарушения порядка, установленного законодательными актами Республики Казахстан; при непредставлении передаточного акта или разделительного баланса либо отсутствия в них положений о правопреемстве реорганизованного юридического лица; при наличии налоговой задолженности свыше одного месячного расчетного показателя; если учредителем является бездействующее юридическое лицо и (или) если учредитель и (или) руководитель юридического лица являются учредителями и (или) руководителями бездействующих юридических лиц; признаны недееспособными или ограниченно дееспособными и (или) безвестно отсутствующими, и (или) объявлены умершими; осуждены за преступления по </w:t>
      </w:r>
      <w:r>
        <w:rPr>
          <w:rFonts w:ascii="Times New Roman"/>
          <w:b w:val="false"/>
          <w:i w:val="false"/>
          <w:color w:val="000000"/>
          <w:sz w:val="28"/>
        </w:rPr>
        <w:t>статьям 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 от 16 июля 1997 года, и (или) представлены утерянные документы, удостоверяющие личность.</w:t>
      </w:r>
    </w:p>
    <w:bookmarkEnd w:id="280"/>
    <w:bookmarkStart w:name="z693" w:id="281"/>
    <w:p>
      <w:pPr>
        <w:spacing w:after="0"/>
        <w:ind w:left="0"/>
        <w:jc w:val="left"/>
      </w:pPr>
      <w:r>
        <w:rPr>
          <w:rFonts w:ascii="Times New Roman"/>
          <w:b/>
          <w:i w:val="false"/>
          <w:color w:val="000000"/>
        </w:rPr>
        <w:t xml:space="preserve"> 
3. Принципы работы</w:t>
      </w:r>
    </w:p>
    <w:bookmarkEnd w:id="281"/>
    <w:bookmarkStart w:name="z694" w:id="282"/>
    <w:p>
      <w:pPr>
        <w:spacing w:after="0"/>
        <w:ind w:left="0"/>
        <w:jc w:val="both"/>
      </w:pPr>
      <w:r>
        <w:rPr>
          <w:rFonts w:ascii="Times New Roman"/>
          <w:b w:val="false"/>
          <w:i w:val="false"/>
          <w:color w:val="000000"/>
          <w:sz w:val="28"/>
        </w:rPr>
        <w:t>
      17. Основными принципами работы, которыми руководствуются Комитет,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282"/>
    <w:bookmarkStart w:name="z702" w:id="283"/>
    <w:p>
      <w:pPr>
        <w:spacing w:after="0"/>
        <w:ind w:left="0"/>
        <w:jc w:val="left"/>
      </w:pPr>
      <w:r>
        <w:rPr>
          <w:rFonts w:ascii="Times New Roman"/>
          <w:b/>
          <w:i w:val="false"/>
          <w:color w:val="000000"/>
        </w:rPr>
        <w:t xml:space="preserve"> 
4. Результаты работы</w:t>
      </w:r>
    </w:p>
    <w:bookmarkEnd w:id="283"/>
    <w:bookmarkStart w:name="z703" w:id="284"/>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уполномоченных органов, ежегодно утверждаются соответствующим приказом Министра юстиции Республики Казахстан.</w:t>
      </w:r>
    </w:p>
    <w:bookmarkEnd w:id="284"/>
    <w:bookmarkStart w:name="z705" w:id="285"/>
    <w:p>
      <w:pPr>
        <w:spacing w:after="0"/>
        <w:ind w:left="0"/>
        <w:jc w:val="left"/>
      </w:pPr>
      <w:r>
        <w:rPr>
          <w:rFonts w:ascii="Times New Roman"/>
          <w:b/>
          <w:i w:val="false"/>
          <w:color w:val="000000"/>
        </w:rPr>
        <w:t xml:space="preserve"> 
5. Порядок обжалования</w:t>
      </w:r>
    </w:p>
    <w:bookmarkEnd w:id="285"/>
    <w:bookmarkStart w:name="z706" w:id="286"/>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информация о порядке обжалования действий (бездействия) работника центра предоставляется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286"/>
    <w:bookmarkStart w:name="z724" w:id="28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внесенных изменений    </w:t>
      </w:r>
      <w:r>
        <w:br/>
      </w:r>
      <w:r>
        <w:rPr>
          <w:rFonts w:ascii="Times New Roman"/>
          <w:b w:val="false"/>
          <w:i w:val="false"/>
          <w:color w:val="000000"/>
          <w:sz w:val="28"/>
        </w:rPr>
        <w:t xml:space="preserve">
и дополнений в учредительные     </w:t>
      </w:r>
      <w:r>
        <w:br/>
      </w:r>
      <w:r>
        <w:rPr>
          <w:rFonts w:ascii="Times New Roman"/>
          <w:b w:val="false"/>
          <w:i w:val="false"/>
          <w:color w:val="000000"/>
          <w:sz w:val="28"/>
        </w:rPr>
        <w:t xml:space="preserve">
документы юридических лиц, филиалов и </w:t>
      </w:r>
      <w:r>
        <w:br/>
      </w:r>
      <w:r>
        <w:rPr>
          <w:rFonts w:ascii="Times New Roman"/>
          <w:b w:val="false"/>
          <w:i w:val="false"/>
          <w:color w:val="000000"/>
          <w:sz w:val="28"/>
        </w:rPr>
        <w:t xml:space="preserve">
представительств»          </w:t>
      </w:r>
    </w:p>
    <w:bookmarkEnd w:id="287"/>
    <w:bookmarkStart w:name="z725" w:id="288"/>
    <w:p>
      <w:pPr>
        <w:spacing w:after="0"/>
        <w:ind w:left="0"/>
        <w:jc w:val="left"/>
      </w:pPr>
      <w:r>
        <w:rPr>
          <w:rFonts w:ascii="Times New Roman"/>
          <w:b/>
          <w:i w:val="false"/>
          <w:color w:val="000000"/>
        </w:rPr>
        <w:t xml:space="preserve"> 
Список и адреса уполномоченных органов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303"/>
        <w:gridCol w:w="3637"/>
        <w:gridCol w:w="2539"/>
        <w:gridCol w:w="2638"/>
      </w:tblGrid>
      <w:tr>
        <w:trPr>
          <w:trHeight w:val="13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w:t>
            </w:r>
          </w:p>
          <w:p>
            <w:pPr>
              <w:spacing w:after="20"/>
              <w:ind w:left="20"/>
              <w:jc w:val="both"/>
            </w:pPr>
            <w:r>
              <w:rPr>
                <w:rFonts w:ascii="Times New Roman"/>
                <w:b w:val="false"/>
                <w:i w:val="false"/>
                <w:color w:val="000000"/>
                <w:sz w:val="20"/>
              </w:rPr>
              <w:t>пр. Достык, 208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727" w:id="28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внесенных изменений       </w:t>
      </w:r>
      <w:r>
        <w:br/>
      </w:r>
      <w:r>
        <w:rPr>
          <w:rFonts w:ascii="Times New Roman"/>
          <w:b w:val="false"/>
          <w:i w:val="false"/>
          <w:color w:val="000000"/>
          <w:sz w:val="28"/>
        </w:rPr>
        <w:t xml:space="preserve">
и дополнений в учредительные документы   </w:t>
      </w:r>
      <w:r>
        <w:br/>
      </w:r>
      <w:r>
        <w:rPr>
          <w:rFonts w:ascii="Times New Roman"/>
          <w:b w:val="false"/>
          <w:i w:val="false"/>
          <w:color w:val="000000"/>
          <w:sz w:val="28"/>
        </w:rPr>
        <w:t>
юридических лиц, филиалов и представительств»</w:t>
      </w:r>
    </w:p>
    <w:bookmarkEnd w:id="289"/>
    <w:bookmarkStart w:name="z728" w:id="290"/>
    <w:p>
      <w:pPr>
        <w:spacing w:after="0"/>
        <w:ind w:left="0"/>
        <w:jc w:val="left"/>
      </w:pPr>
      <w:r>
        <w:rPr>
          <w:rFonts w:ascii="Times New Roman"/>
          <w:b/>
          <w:i w:val="false"/>
          <w:color w:val="000000"/>
        </w:rPr>
        <w:t xml:space="preserve"> 
Список центров обслуживания населения</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3478"/>
        <w:gridCol w:w="5440"/>
        <w:gridCol w:w="3187"/>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Биржан Сал, 42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2-00-74 </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w:t>
            </w:r>
          </w:p>
          <w:p>
            <w:pPr>
              <w:spacing w:after="20"/>
              <w:ind w:left="20"/>
              <w:jc w:val="both"/>
            </w:pPr>
            <w:r>
              <w:rPr>
                <w:rFonts w:ascii="Times New Roman"/>
                <w:b w:val="false"/>
                <w:i w:val="false"/>
                <w:color w:val="000000"/>
                <w:sz w:val="20"/>
              </w:rPr>
              <w:t>пер.Нурымжанова,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p>
          <w:p>
            <w:pPr>
              <w:spacing w:after="20"/>
              <w:ind w:left="20"/>
              <w:jc w:val="both"/>
            </w:pPr>
            <w:r>
              <w:rPr>
                <w:rFonts w:ascii="Times New Roman"/>
                <w:b w:val="false"/>
                <w:i w:val="false"/>
                <w:color w:val="000000"/>
                <w:sz w:val="20"/>
              </w:rPr>
              <w:t>Тау-Самалы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п.Ботакара, ул.Абылай хана, 37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п.Актогай, ул. Бокейхана,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w:t>
            </w:r>
          </w:p>
          <w:p>
            <w:pPr>
              <w:spacing w:after="20"/>
              <w:ind w:left="20"/>
              <w:jc w:val="both"/>
            </w:pPr>
            <w:r>
              <w:rPr>
                <w:rFonts w:ascii="Times New Roman"/>
                <w:b w:val="false"/>
                <w:i w:val="false"/>
                <w:color w:val="000000"/>
                <w:sz w:val="20"/>
              </w:rPr>
              <w:t>27/7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p>
            <w:pPr>
              <w:spacing w:after="20"/>
              <w:ind w:left="20"/>
              <w:jc w:val="both"/>
            </w:pPr>
            <w:r>
              <w:rPr>
                <w:rFonts w:ascii="Times New Roman"/>
                <w:b w:val="false"/>
                <w:i w:val="false"/>
                <w:color w:val="000000"/>
                <w:sz w:val="20"/>
              </w:rPr>
              <w:t>г.Аральск, ул. Карасакал,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г.Казалинск, ул. Жанкожа батыра,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6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мкр-н: Шанырак-2, ул. Жанкожа батыра, 24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 Алмагуль, 9а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Маркова, 44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 (в здании АО «БТА-банк»)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 5/1 вп.№1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729" w:id="29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внесенных изменений        </w:t>
      </w:r>
      <w:r>
        <w:br/>
      </w:r>
      <w:r>
        <w:rPr>
          <w:rFonts w:ascii="Times New Roman"/>
          <w:b w:val="false"/>
          <w:i w:val="false"/>
          <w:color w:val="000000"/>
          <w:sz w:val="28"/>
        </w:rPr>
        <w:t xml:space="preserve">
и дополнений в учредительные документы    </w:t>
      </w:r>
      <w:r>
        <w:br/>
      </w:r>
      <w:r>
        <w:rPr>
          <w:rFonts w:ascii="Times New Roman"/>
          <w:b w:val="false"/>
          <w:i w:val="false"/>
          <w:color w:val="000000"/>
          <w:sz w:val="28"/>
        </w:rPr>
        <w:t>
юридических лиц, филиалов и представительств»</w:t>
      </w:r>
    </w:p>
    <w:bookmarkEnd w:id="291"/>
    <w:bookmarkStart w:name="z731" w:id="29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2133"/>
        <w:gridCol w:w="1913"/>
        <w:gridCol w:w="1913"/>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 xml:space="preserve">значение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rPr>
                <w:rFonts w:ascii="Times New Roman"/>
                <w:b w:val="false"/>
                <w:i w:val="false"/>
                <w:color w:val="000000"/>
                <w:sz w:val="20"/>
              </w:rPr>
              <w:t xml:space="preserve">предоставления услуги в </w:t>
            </w:r>
            <w:r>
              <w:rPr>
                <w:rFonts w:ascii="Times New Roman"/>
                <w:b w:val="false"/>
                <w:i w:val="false"/>
                <w:color w:val="000000"/>
                <w:sz w:val="20"/>
              </w:rPr>
              <w:t xml:space="preserve">установленный срок с момента сдачи </w:t>
            </w:r>
            <w:r>
              <w:rPr>
                <w:rFonts w:ascii="Times New Roman"/>
                <w:b w:val="false"/>
                <w:i w:val="false"/>
                <w:color w:val="000000"/>
                <w:sz w:val="20"/>
              </w:rPr>
              <w:t>документа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получателей государственных услуг, </w:t>
            </w:r>
            <w:r>
              <w:rPr>
                <w:rFonts w:ascii="Times New Roman"/>
                <w:b w:val="false"/>
                <w:i w:val="false"/>
                <w:color w:val="000000"/>
                <w:sz w:val="20"/>
              </w:rPr>
              <w:t xml:space="preserve">удовлетворенных качеством процесса </w:t>
            </w:r>
            <w:r>
              <w:rPr>
                <w:rFonts w:ascii="Times New Roman"/>
                <w:b w:val="false"/>
                <w:i w:val="false"/>
                <w:color w:val="000000"/>
                <w:sz w:val="20"/>
              </w:rPr>
              <w:t>предоставления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государственных услуг, </w:t>
            </w:r>
            <w:r>
              <w:rPr>
                <w:rFonts w:ascii="Times New Roman"/>
                <w:b w:val="false"/>
                <w:i w:val="false"/>
                <w:color w:val="000000"/>
                <w:sz w:val="20"/>
              </w:rPr>
              <w:t xml:space="preserve">удовлетворенных качеством и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 xml:space="preserve">которых доступна в электронном </w:t>
            </w:r>
            <w:r>
              <w:rPr>
                <w:rFonts w:ascii="Times New Roman"/>
                <w:b w:val="false"/>
                <w:i w:val="false"/>
                <w:color w:val="000000"/>
                <w:sz w:val="20"/>
              </w:rPr>
              <w:t>формате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государственных услуг, удовлетворенных существующим </w:t>
            </w:r>
            <w:r>
              <w:rPr>
                <w:rFonts w:ascii="Times New Roman"/>
                <w:b w:val="false"/>
                <w:i w:val="false"/>
                <w:color w:val="000000"/>
                <w:sz w:val="20"/>
              </w:rPr>
              <w:t>порядком обжалования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государственных услуг, удовлетворенных вежливостью </w:t>
            </w:r>
            <w:r>
              <w:rPr>
                <w:rFonts w:ascii="Times New Roman"/>
                <w:b w:val="false"/>
                <w:i w:val="false"/>
                <w:color w:val="000000"/>
                <w:sz w:val="20"/>
              </w:rPr>
              <w:t>персонала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2" w:id="293"/>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2012 года № 1160</w:t>
      </w:r>
    </w:p>
    <w:bookmarkEnd w:id="293"/>
    <w:bookmarkStart w:name="z733" w:id="29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94"/>
    <w:bookmarkStart w:name="z734" w:id="29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справок о зарегистрированных</w:t>
      </w:r>
      <w:r>
        <w:br/>
      </w:r>
      <w:r>
        <w:rPr>
          <w:rFonts w:ascii="Times New Roman"/>
          <w:b/>
          <w:i w:val="false"/>
          <w:color w:val="000000"/>
        </w:rPr>
        <w:t>
и прекращенных правах на недвижимое имущество»</w:t>
      </w:r>
    </w:p>
    <w:bookmarkEnd w:id="295"/>
    <w:bookmarkStart w:name="z818" w:id="296"/>
    <w:p>
      <w:pPr>
        <w:spacing w:after="0"/>
        <w:ind w:left="0"/>
        <w:jc w:val="left"/>
      </w:pPr>
      <w:r>
        <w:rPr>
          <w:rFonts w:ascii="Times New Roman"/>
          <w:b/>
          <w:i w:val="false"/>
          <w:color w:val="000000"/>
        </w:rPr>
        <w:t xml:space="preserve"> 
1. Общие положения</w:t>
      </w:r>
    </w:p>
    <w:bookmarkEnd w:id="296"/>
    <w:bookmarkStart w:name="z819" w:id="297"/>
    <w:p>
      <w:pPr>
        <w:spacing w:after="0"/>
        <w:ind w:left="0"/>
        <w:jc w:val="both"/>
      </w:pPr>
      <w:r>
        <w:rPr>
          <w:rFonts w:ascii="Times New Roman"/>
          <w:b w:val="false"/>
          <w:i w:val="false"/>
          <w:color w:val="000000"/>
          <w:sz w:val="28"/>
        </w:rPr>
        <w:t>
      1. Государственная услуга «Выдача справок о зарегистрированных и прекращенных правах на недвижимое имущество» (далее – государственная услуга) оказывается территориальными органами юстиции (далее – уполномоченный орган) через центры обслуживания населения (далее – центр), адреса которых указаны в приложениях 1 и 2 к настоящему стандарту и веб-портал «электронного правительства»: www.e.gov.kz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xml:space="preserve">
      1) на интернет-ресурсе Министерства юстиции Республики Казахстан: www.minjust.kz в разделе «Информационные материалы», </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по адресу www.con.gov.kz; а также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xml:space="preserve">
      Информация о государственной услуге может быть также представлена по телефону call-центра (1414). </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выдача справки о зарегистрированных и прекращенных правах на недвижимое имущество (на электронном и бумажном носителе) либо письменного мотивированного уведомления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При наличии у получателя государственной услуги индивидуального идентификационного номера (ИИН) или бизнес-идентификационного номера (БИН) государственная услуга предоставляется в форме электронного документа, удостоверенного ЭЦП уполномоченного органа.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центр справка о зарегистрированных и прекращенных правах на недвижимое имущество предоставляется в течение одного рабочего дня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за получением информационной услуги на портале справка о зарегистрированных и прекращенных правах на недвижимое имущество предоставляется в электронном виде в течение 30 минут с момента поступления запроса.</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в центрах -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до 20.00, без перерыва на обед.</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В зале располагаются справочное бюро, кресла ожидания,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На портале – в «личном кабинете».</w:t>
      </w:r>
    </w:p>
    <w:bookmarkEnd w:id="297"/>
    <w:bookmarkStart w:name="z847" w:id="298"/>
    <w:p>
      <w:pPr>
        <w:spacing w:after="0"/>
        <w:ind w:left="0"/>
        <w:jc w:val="left"/>
      </w:pPr>
      <w:r>
        <w:rPr>
          <w:rFonts w:ascii="Times New Roman"/>
          <w:b/>
          <w:i w:val="false"/>
          <w:color w:val="000000"/>
        </w:rPr>
        <w:t xml:space="preserve"> 
2. Порядок оказания государственной услуги</w:t>
      </w:r>
    </w:p>
    <w:bookmarkEnd w:id="298"/>
    <w:bookmarkStart w:name="z848" w:id="299"/>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представитель (по доверенности)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установленной формы,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документ, удостоверяющий полномочия представителя в случаях,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электронных документов, удостоверенных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2)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удостоверенный ЭЦП.</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уполномоченного органа получает из соответствующих государственных информационных систем через портал в форме электронных документов, удостоверенных ЭЦП уполномоченного лица.</w:t>
      </w:r>
      <w:r>
        <w:br/>
      </w:r>
      <w:r>
        <w:rPr>
          <w:rFonts w:ascii="Times New Roman"/>
          <w:b w:val="false"/>
          <w:i w:val="false"/>
          <w:color w:val="000000"/>
          <w:sz w:val="28"/>
        </w:rPr>
        <w:t>
</w:t>
      </w:r>
      <w:r>
        <w:rPr>
          <w:rFonts w:ascii="Times New Roman"/>
          <w:b w:val="false"/>
          <w:i w:val="false"/>
          <w:color w:val="000000"/>
          <w:sz w:val="28"/>
        </w:rPr>
        <w:t xml:space="preserve">
      12. Бланки размещаются на специальной стойке в зале ожидания либо у консультантов центра, а также на интернет-ресурсе РГП «Центр» www.con.gov.kz;. </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на портал отправка электронного запроса осуществляется из «личного кабинета» получателя.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w:t>
      </w:r>
      <w:r>
        <w:rPr>
          <w:rFonts w:ascii="Times New Roman"/>
          <w:b w:val="false"/>
          <w:i w:val="false"/>
          <w:color w:val="000000"/>
          <w:sz w:val="28"/>
        </w:rPr>
        <w:t>
      На портале - в «личный кабинет» получателя.</w:t>
      </w:r>
      <w:r>
        <w:br/>
      </w:r>
      <w:r>
        <w:rPr>
          <w:rFonts w:ascii="Times New Roman"/>
          <w:b w:val="false"/>
          <w:i w:val="false"/>
          <w:color w:val="000000"/>
          <w:sz w:val="28"/>
        </w:rPr>
        <w:t>
</w:t>
      </w:r>
      <w:r>
        <w:rPr>
          <w:rFonts w:ascii="Times New Roman"/>
          <w:b w:val="false"/>
          <w:i w:val="false"/>
          <w:color w:val="000000"/>
          <w:sz w:val="28"/>
        </w:rPr>
        <w:t xml:space="preserve">
      16.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При отказе в приеме документов работником центра получателя государственной услуги выдается расписка с указанием недостающих документов. </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 либо в связи с отсутствием документов, удостоверяющих личность заявителя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2) ненадлежащего оформления документов;</w:t>
      </w:r>
      <w:r>
        <w:br/>
      </w:r>
      <w:r>
        <w:rPr>
          <w:rFonts w:ascii="Times New Roman"/>
          <w:b w:val="false"/>
          <w:i w:val="false"/>
          <w:color w:val="000000"/>
          <w:sz w:val="28"/>
        </w:rPr>
        <w:t>
</w:t>
      </w:r>
      <w:r>
        <w:rPr>
          <w:rFonts w:ascii="Times New Roman"/>
          <w:b w:val="false"/>
          <w:i w:val="false"/>
          <w:color w:val="000000"/>
          <w:sz w:val="28"/>
        </w:rPr>
        <w:t>
      3) представления заявителем неполного пакета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государственной услуги уполномоченный орган направляет в центр мотивированный ответ об отказе с указанием причин отказа для последующей выдачи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возврата документов в центр, работник центра информирует получателя государственной услуги в течение 1 рабочего дня после их получения и выдает бумажную копию электронного документа - мотивированный ответ уполномоченного органа об отказе в предоставлении государственной услуги, удостоверенный ЭЦП уполномоченного лица.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потребитель получает в государственном органе либо «личном кабинете» на портале в виде электронного документа в сроки, установленные пунктом 11 настоящего стандарта.</w:t>
      </w:r>
    </w:p>
    <w:bookmarkEnd w:id="299"/>
    <w:bookmarkStart w:name="z881" w:id="300"/>
    <w:p>
      <w:pPr>
        <w:spacing w:after="0"/>
        <w:ind w:left="0"/>
        <w:jc w:val="left"/>
      </w:pPr>
      <w:r>
        <w:rPr>
          <w:rFonts w:ascii="Times New Roman"/>
          <w:b/>
          <w:i w:val="false"/>
          <w:color w:val="000000"/>
        </w:rPr>
        <w:t xml:space="preserve"> 
3. Принципы работы</w:t>
      </w:r>
    </w:p>
    <w:bookmarkEnd w:id="300"/>
    <w:bookmarkStart w:name="z882" w:id="301"/>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xml:space="preserve">
      1) вежливости; </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301"/>
    <w:bookmarkStart w:name="z888" w:id="302"/>
    <w:p>
      <w:pPr>
        <w:spacing w:after="0"/>
        <w:ind w:left="0"/>
        <w:jc w:val="left"/>
      </w:pPr>
      <w:r>
        <w:rPr>
          <w:rFonts w:ascii="Times New Roman"/>
          <w:b/>
          <w:i w:val="false"/>
          <w:color w:val="000000"/>
        </w:rPr>
        <w:t xml:space="preserve"> 
4. Результаты работы</w:t>
      </w:r>
    </w:p>
    <w:bookmarkEnd w:id="302"/>
    <w:bookmarkStart w:name="z889" w:id="303"/>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303"/>
    <w:bookmarkStart w:name="z892" w:id="304"/>
    <w:p>
      <w:pPr>
        <w:spacing w:after="0"/>
        <w:ind w:left="0"/>
        <w:jc w:val="left"/>
      </w:pPr>
      <w:r>
        <w:rPr>
          <w:rFonts w:ascii="Times New Roman"/>
          <w:b/>
          <w:i w:val="false"/>
          <w:color w:val="000000"/>
        </w:rPr>
        <w:t xml:space="preserve"> 
5. Порядок обжалования</w:t>
      </w:r>
    </w:p>
    <w:bookmarkEnd w:id="304"/>
    <w:bookmarkStart w:name="z893" w:id="305"/>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до 17.00, за исключением выходных и праздничных дней, с перерывом на обед с 13.00 до 14.30.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до 17.00, за исключением выходных и праздничных дней, с перерывом на обед с 13.00 до 14.30.</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 Астана, ул. Орынбор, д. № 8.</w:t>
      </w:r>
      <w:r>
        <w:br/>
      </w:r>
      <w:r>
        <w:rPr>
          <w:rFonts w:ascii="Times New Roman"/>
          <w:b w:val="false"/>
          <w:i w:val="false"/>
          <w:color w:val="000000"/>
          <w:sz w:val="28"/>
        </w:rPr>
        <w:t>
</w:t>
      </w:r>
      <w:r>
        <w:rPr>
          <w:rFonts w:ascii="Times New Roman"/>
          <w:b w:val="false"/>
          <w:i w:val="false"/>
          <w:color w:val="000000"/>
          <w:sz w:val="28"/>
        </w:rPr>
        <w:t>
      Адрес РГП «Центр»: 010000, г. Астана, проспект Республики, дом № 43А, телефон: 87172-94-99-95, интернет-ресурс: www.con.gov.kz.</w:t>
      </w:r>
    </w:p>
    <w:bookmarkEnd w:id="305"/>
    <w:bookmarkStart w:name="z910" w:id="30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справок о зарегистрированных    </w:t>
      </w:r>
      <w:r>
        <w:br/>
      </w:r>
      <w:r>
        <w:rPr>
          <w:rFonts w:ascii="Times New Roman"/>
          <w:b w:val="false"/>
          <w:i w:val="false"/>
          <w:color w:val="000000"/>
          <w:sz w:val="28"/>
        </w:rPr>
        <w:t xml:space="preserve">
и прекращенных правах на недвижимое    </w:t>
      </w:r>
      <w:r>
        <w:br/>
      </w:r>
      <w:r>
        <w:rPr>
          <w:rFonts w:ascii="Times New Roman"/>
          <w:b w:val="false"/>
          <w:i w:val="false"/>
          <w:color w:val="000000"/>
          <w:sz w:val="28"/>
        </w:rPr>
        <w:t xml:space="preserve">
имущество»                  </w:t>
      </w:r>
    </w:p>
    <w:bookmarkEnd w:id="306"/>
    <w:bookmarkStart w:name="z996" w:id="307"/>
    <w:p>
      <w:pPr>
        <w:spacing w:after="0"/>
        <w:ind w:left="0"/>
        <w:jc w:val="left"/>
      </w:pPr>
      <w:r>
        <w:rPr>
          <w:rFonts w:ascii="Times New Roman"/>
          <w:b/>
          <w:i w:val="false"/>
          <w:color w:val="000000"/>
        </w:rPr>
        <w:t xml:space="preserve"> 
Список и адреса уполномоченных органов</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4309"/>
        <w:gridCol w:w="3998"/>
        <w:gridCol w:w="1890"/>
        <w:gridCol w:w="250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ул.Ворошилова,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пр.Достык, 208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д.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997" w:id="30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справок о зарегистрированных</w:t>
      </w:r>
      <w:r>
        <w:br/>
      </w:r>
      <w:r>
        <w:rPr>
          <w:rFonts w:ascii="Times New Roman"/>
          <w:b w:val="false"/>
          <w:i w:val="false"/>
          <w:color w:val="000000"/>
          <w:sz w:val="28"/>
        </w:rPr>
        <w:t xml:space="preserve">
и прекращенных правах на      </w:t>
      </w:r>
      <w:r>
        <w:br/>
      </w:r>
      <w:r>
        <w:rPr>
          <w:rFonts w:ascii="Times New Roman"/>
          <w:b w:val="false"/>
          <w:i w:val="false"/>
          <w:color w:val="000000"/>
          <w:sz w:val="28"/>
        </w:rPr>
        <w:t xml:space="preserve">
недвижимое имущество»         </w:t>
      </w:r>
    </w:p>
    <w:bookmarkEnd w:id="308"/>
    <w:bookmarkStart w:name="z998" w:id="309"/>
    <w:p>
      <w:pPr>
        <w:spacing w:after="0"/>
        <w:ind w:left="0"/>
        <w:jc w:val="left"/>
      </w:pPr>
      <w:r>
        <w:rPr>
          <w:rFonts w:ascii="Times New Roman"/>
          <w:b/>
          <w:i w:val="false"/>
          <w:color w:val="000000"/>
        </w:rPr>
        <w:t xml:space="preserve"> 
Список и адреса центров обслуживания населения</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673"/>
        <w:gridCol w:w="4933"/>
        <w:gridCol w:w="788"/>
        <w:gridCol w:w="30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д.15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 2-20-36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 ул.Гагарина,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 8 (71331) 22-1-14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 8 (71336) 26-6-34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 23-9-87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w:t>
            </w:r>
          </w:p>
          <w:p>
            <w:pPr>
              <w:spacing w:after="20"/>
              <w:ind w:left="20"/>
              <w:jc w:val="both"/>
            </w:pPr>
            <w:r>
              <w:rPr>
                <w:rFonts w:ascii="Times New Roman"/>
                <w:b w:val="false"/>
                <w:i w:val="false"/>
                <w:color w:val="000000"/>
                <w:sz w:val="20"/>
              </w:rPr>
              <w:t>пер.Нурымжанова,2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 8 (71341) 22-1-38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 8 (71332) 21-1-82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w:t>
            </w:r>
          </w:p>
          <w:p>
            <w:pPr>
              <w:spacing w:after="20"/>
              <w:ind w:left="20"/>
              <w:jc w:val="both"/>
            </w:pPr>
            <w:r>
              <w:rPr>
                <w:rFonts w:ascii="Times New Roman"/>
                <w:b w:val="false"/>
                <w:i w:val="false"/>
                <w:color w:val="000000"/>
                <w:sz w:val="20"/>
              </w:rPr>
              <w:t>ул.Балдырган,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 8 (71345) 23-5-87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 8 (7282) 24-41-33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 2-35-48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 8 (72775) 4-54-69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ул.Баймуханова,16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3-микрорайон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ул.Шериаздана,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p>
          <w:p>
            <w:pPr>
              <w:spacing w:after="20"/>
              <w:ind w:left="20"/>
              <w:jc w:val="both"/>
            </w:pPr>
            <w:r>
              <w:rPr>
                <w:rFonts w:ascii="Times New Roman"/>
                <w:b w:val="false"/>
                <w:i w:val="false"/>
                <w:color w:val="000000"/>
                <w:sz w:val="20"/>
              </w:rPr>
              <w:t>ул.Рыскулбекова, 215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д.81/2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7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с.Казталовка, ул.Лукманова, 22А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с.Каратобе, ул.Курмангалиева, 23/1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w:t>
            </w:r>
          </w:p>
          <w:p>
            <w:pPr>
              <w:spacing w:after="20"/>
              <w:ind w:left="20"/>
              <w:jc w:val="both"/>
            </w:pPr>
            <w:r>
              <w:rPr>
                <w:rFonts w:ascii="Times New Roman"/>
                <w:b w:val="false"/>
                <w:i w:val="false"/>
                <w:color w:val="000000"/>
                <w:sz w:val="20"/>
              </w:rPr>
              <w:t>район, с.Жымпиты, ул.Казахстанская,11/2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с.Таскала, ул.Вокзальная,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с.Федоровка, ул.Юбилейная,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с.Чингирлау, ул.Тайманова, 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с.Жалпактал, ул.С.Датулы,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с.Дарьинское, ул.Балдырган, 27/1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с.Тайпак, ул.Шемякина,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с.Акжаик, ул.Ак жайык,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г.Абайул.Абая, 54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проспект А. Кунанбаева, 65Б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Шахтинск,п.Шахан, квартал 10/16 д.16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п.Атасу, ул. А.Оспанова, 40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п.Ботакара, ул.Абылай хана,37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ул.Мира,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п.Актогай, ул. Бокейхана,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 ул. Сулейменовых,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п.Улытау, ул. Амангельды, 29а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д.108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ул.Ержанова,66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микрорайон №4,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пр Космонавтов,12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ул.Корчагина,76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w:t>
            </w:r>
          </w:p>
          <w:p>
            <w:pPr>
              <w:spacing w:after="20"/>
              <w:ind w:left="20"/>
              <w:jc w:val="both"/>
            </w:pPr>
            <w:r>
              <w:rPr>
                <w:rFonts w:ascii="Times New Roman"/>
                <w:b w:val="false"/>
                <w:i w:val="false"/>
                <w:color w:val="000000"/>
                <w:sz w:val="20"/>
              </w:rPr>
              <w:t xml:space="preserve">ул. Красноармейская, 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ул.Максимова, 17а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 ул. Жанкожа батыра,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 55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 Оркен, зд.Дом творчества школьников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зд.Общественных организации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ул.Косай ата зд.Центр молодежи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ул.Центральная, 15 здание Казпочта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ул.Маяулыз,6-д</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«Жайлау»,ул.Уштерек,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ул.Толстого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 Ленина,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г.Шымкент,ул. Республика,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проспект Жибек-жолы,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Аксукент, ул.Кыстаубаев,б/н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ул.Кожанова,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 Шанырак-2, ул. Жанкожа батыра, 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пр.Республики,43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д.12 (в здании АО «БТА-банк»)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батыра,5/1 вп.№1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999" w:id="31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справок о зарегистрированных</w:t>
      </w:r>
      <w:r>
        <w:br/>
      </w:r>
      <w:r>
        <w:rPr>
          <w:rFonts w:ascii="Times New Roman"/>
          <w:b w:val="false"/>
          <w:i w:val="false"/>
          <w:color w:val="000000"/>
          <w:sz w:val="28"/>
        </w:rPr>
        <w:t>
и прекращенных правах на недвижимое</w:t>
      </w:r>
      <w:r>
        <w:br/>
      </w:r>
      <w:r>
        <w:rPr>
          <w:rFonts w:ascii="Times New Roman"/>
          <w:b w:val="false"/>
          <w:i w:val="false"/>
          <w:color w:val="000000"/>
          <w:sz w:val="28"/>
        </w:rPr>
        <w:t xml:space="preserve">
имущество»               </w:t>
      </w:r>
    </w:p>
    <w:bookmarkEnd w:id="3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both"/>
      </w:pPr>
      <w:r>
        <w:rPr>
          <w:rFonts w:ascii="Times New Roman"/>
          <w:b w:val="false"/>
          <w:i w:val="false"/>
          <w:color w:val="000000"/>
          <w:sz w:val="28"/>
        </w:rPr>
        <w:t>Запрос № ____________</w:t>
      </w:r>
      <w:r>
        <w:br/>
      </w:r>
      <w:r>
        <w:rPr>
          <w:rFonts w:ascii="Times New Roman"/>
          <w:b w:val="false"/>
          <w:i w:val="false"/>
          <w:color w:val="000000"/>
          <w:sz w:val="28"/>
        </w:rPr>
        <w:t xml:space="preserve">
на получение информации о государственной регистрации прав </w:t>
      </w:r>
      <w:r>
        <w:br/>
      </w:r>
      <w:r>
        <w:rPr>
          <w:rFonts w:ascii="Times New Roman"/>
          <w:b w:val="false"/>
          <w:i w:val="false"/>
          <w:color w:val="000000"/>
          <w:sz w:val="28"/>
        </w:rPr>
        <w:t>
(обременений прав) на недвижимое имущество из правового</w:t>
      </w:r>
      <w:r>
        <w:br/>
      </w:r>
      <w:r>
        <w:rPr>
          <w:rFonts w:ascii="Times New Roman"/>
          <w:b w:val="false"/>
          <w:i w:val="false"/>
          <w:color w:val="000000"/>
          <w:sz w:val="28"/>
        </w:rPr>
        <w:t>
кадастра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дата рождения, ИИН при наличии, данные документа,</w:t>
      </w:r>
      <w:r>
        <w:br/>
      </w:r>
      <w:r>
        <w:rPr>
          <w:rFonts w:ascii="Times New Roman"/>
          <w:b w:val="false"/>
          <w:i w:val="false"/>
          <w:color w:val="000000"/>
          <w:sz w:val="28"/>
        </w:rPr>
        <w:t>
удостоверяющего личность,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место жительства физического лица; наименование, БИН при</w:t>
      </w:r>
      <w:r>
        <w:br/>
      </w:r>
      <w:r>
        <w:rPr>
          <w:rFonts w:ascii="Times New Roman"/>
          <w:b w:val="false"/>
          <w:i w:val="false"/>
          <w:color w:val="000000"/>
          <w:sz w:val="28"/>
        </w:rPr>
        <w:t>
наличии, реквизиты юридического лица)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От имени, которого действует 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основании________________________________________________________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Прошу предоставить: нужное отметить</w:t>
      </w:r>
      <w:r>
        <w:br/>
      </w:r>
      <w:r>
        <w:rPr>
          <w:rFonts w:ascii="Times New Roman"/>
          <w:b w:val="false"/>
          <w:i w:val="false"/>
          <w:color w:val="000000"/>
          <w:sz w:val="28"/>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8"/>
        </w:rPr>
        <w:t>справку о зарегистрированных правах (обременениях) на недвижимое</w:t>
      </w:r>
      <w:r>
        <w:br/>
      </w:r>
      <w:r>
        <w:rPr>
          <w:rFonts w:ascii="Times New Roman"/>
          <w:b w:val="false"/>
          <w:i w:val="false"/>
          <w:color w:val="000000"/>
          <w:sz w:val="28"/>
        </w:rPr>
        <w:t>
имущество и его технических характеристиках;</w:t>
      </w:r>
      <w:r>
        <w:br/>
      </w:r>
      <w:r>
        <w:rPr>
          <w:rFonts w:ascii="Times New Roman"/>
          <w:b w:val="false"/>
          <w:i w:val="false"/>
          <w:color w:val="000000"/>
          <w:sz w:val="28"/>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8"/>
        </w:rPr>
        <w:t>справку об отсутствии (наличии) недвижимого имущества;</w:t>
      </w:r>
      <w:r>
        <w:br/>
      </w:r>
      <w:r>
        <w:rPr>
          <w:rFonts w:ascii="Times New Roman"/>
          <w:b w:val="false"/>
          <w:i w:val="false"/>
          <w:color w:val="000000"/>
          <w:sz w:val="28"/>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8"/>
        </w:rPr>
        <w:t>приложения к техническому паспорту, содержащему сведения о</w:t>
      </w:r>
      <w:r>
        <w:br/>
      </w:r>
      <w:r>
        <w:rPr>
          <w:rFonts w:ascii="Times New Roman"/>
          <w:b w:val="false"/>
          <w:i w:val="false"/>
          <w:color w:val="000000"/>
          <w:sz w:val="28"/>
        </w:rPr>
        <w:t>
собственнике (правообладателе) недвижимого имущества;</w:t>
      </w:r>
      <w:r>
        <w:br/>
      </w:r>
      <w:r>
        <w:rPr>
          <w:rFonts w:ascii="Times New Roman"/>
          <w:b w:val="false"/>
          <w:i w:val="false"/>
          <w:color w:val="000000"/>
          <w:sz w:val="28"/>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8"/>
        </w:rPr>
        <w:t>копии документов регистрационного дела, заверенных регистрирующим</w:t>
      </w:r>
      <w:r>
        <w:br/>
      </w:r>
      <w:r>
        <w:rPr>
          <w:rFonts w:ascii="Times New Roman"/>
          <w:b w:val="false"/>
          <w:i w:val="false"/>
          <w:color w:val="000000"/>
          <w:sz w:val="28"/>
        </w:rPr>
        <w:t>
органом, включая план (схемы) объектов недвижимости.</w:t>
      </w:r>
      <w:r>
        <w:br/>
      </w:r>
      <w:r>
        <w:rPr>
          <w:rFonts w:ascii="Times New Roman"/>
          <w:b w:val="false"/>
          <w:i w:val="false"/>
          <w:color w:val="000000"/>
          <w:sz w:val="28"/>
        </w:rPr>
        <w:t>
Вид объекта недвижимости _________________________________</w:t>
      </w:r>
      <w:r>
        <w:br/>
      </w:r>
      <w:r>
        <w:rPr>
          <w:rFonts w:ascii="Times New Roman"/>
          <w:b w:val="false"/>
          <w:i w:val="false"/>
          <w:color w:val="000000"/>
          <w:sz w:val="28"/>
        </w:rPr>
        <w:t>
Кадастровый номер__________________________________________</w:t>
      </w:r>
      <w:r>
        <w:br/>
      </w:r>
      <w:r>
        <w:rPr>
          <w:rFonts w:ascii="Times New Roman"/>
          <w:b w:val="false"/>
          <w:i w:val="false"/>
          <w:color w:val="000000"/>
          <w:sz w:val="28"/>
        </w:rPr>
        <w:t>
Адрес объекта недвижимости, регистрационный код адреса</w:t>
      </w:r>
      <w:r>
        <w:br/>
      </w:r>
      <w:r>
        <w:rPr>
          <w:rFonts w:ascii="Times New Roman"/>
          <w:b w:val="false"/>
          <w:i w:val="false"/>
          <w:color w:val="000000"/>
          <w:sz w:val="28"/>
        </w:rPr>
        <w:t>
(при его наличии) _________________________________________</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__________,______________________________/_____________________</w:t>
      </w:r>
      <w:r>
        <w:br/>
      </w:r>
      <w:r>
        <w:rPr>
          <w:rFonts w:ascii="Times New Roman"/>
          <w:b w:val="false"/>
          <w:i w:val="false"/>
          <w:color w:val="000000"/>
          <w:sz w:val="28"/>
        </w:rPr>
        <w:t>
      (Ф.И.О. и подпись заявителя/уполномоченного представителя)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и подпись специалиста, принявшего запрос)</w:t>
      </w:r>
      <w:r>
        <w:br/>
      </w:r>
      <w:r>
        <w:rPr>
          <w:rFonts w:ascii="Times New Roman"/>
          <w:b w:val="false"/>
          <w:i w:val="false"/>
          <w:color w:val="000000"/>
          <w:sz w:val="28"/>
        </w:rPr>
        <w:t>
Результат выполнения /рассмотрения/ запроса: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проверено: дата ______________ _____ г.</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(Ф.И.О. и подпись специалиста)</w:t>
      </w:r>
    </w:p>
    <w:bookmarkStart w:name="z1002" w:id="3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справок о зарегистрированных</w:t>
      </w:r>
      <w:r>
        <w:br/>
      </w:r>
      <w:r>
        <w:rPr>
          <w:rFonts w:ascii="Times New Roman"/>
          <w:b w:val="false"/>
          <w:i w:val="false"/>
          <w:color w:val="000000"/>
          <w:sz w:val="28"/>
        </w:rPr>
        <w:t>
и прекращенных правах на недвижимое</w:t>
      </w:r>
      <w:r>
        <w:br/>
      </w:r>
      <w:r>
        <w:rPr>
          <w:rFonts w:ascii="Times New Roman"/>
          <w:b w:val="false"/>
          <w:i w:val="false"/>
          <w:color w:val="000000"/>
          <w:sz w:val="28"/>
        </w:rPr>
        <w:t xml:space="preserve">
имущество»              </w:t>
      </w:r>
    </w:p>
    <w:bookmarkEnd w:id="311"/>
    <w:bookmarkStart w:name="z1003" w:id="312"/>
    <w:p>
      <w:pPr>
        <w:spacing w:after="0"/>
        <w:ind w:left="0"/>
        <w:jc w:val="left"/>
      </w:pPr>
      <w:r>
        <w:rPr>
          <w:rFonts w:ascii="Times New Roman"/>
          <w:b/>
          <w:i w:val="false"/>
          <w:color w:val="000000"/>
        </w:rPr>
        <w:t xml:space="preserve"> 
Таблица. Значение показателей качества и эффективности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2126"/>
        <w:gridCol w:w="3173"/>
        <w:gridCol w:w="3173"/>
      </w:tblGrid>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последующем</w:t>
            </w:r>
            <w:r>
              <w:br/>
            </w:r>
            <w:r>
              <w:rPr>
                <w:rFonts w:ascii="Times New Roman"/>
                <w:b w:val="false"/>
                <w:i w:val="false"/>
                <w:color w:val="000000"/>
                <w:sz w:val="20"/>
              </w:rPr>
              <w:t>
</w:t>
            </w:r>
            <w:r>
              <w:rPr>
                <w:rFonts w:ascii="Times New Roman"/>
                <w:b/>
                <w:i w:val="false"/>
                <w:color w:val="000000"/>
                <w:sz w:val="20"/>
              </w:rPr>
              <w:t>году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 году</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4" w:id="313"/>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2012 года № 1160</w:t>
      </w:r>
    </w:p>
    <w:bookmarkEnd w:id="313"/>
    <w:bookmarkStart w:name="z1005" w:id="31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14"/>
    <w:bookmarkStart w:name="z1008" w:id="31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«Выдача дубликата правоустанавливающего документа </w:t>
      </w:r>
      <w:r>
        <w:br/>
      </w:r>
      <w:r>
        <w:rPr>
          <w:rFonts w:ascii="Times New Roman"/>
          <w:b/>
          <w:i w:val="false"/>
          <w:color w:val="000000"/>
        </w:rPr>
        <w:t>
на недвижимое имущество»</w:t>
      </w:r>
    </w:p>
    <w:bookmarkEnd w:id="315"/>
    <w:bookmarkStart w:name="z1009" w:id="316"/>
    <w:p>
      <w:pPr>
        <w:spacing w:after="0"/>
        <w:ind w:left="0"/>
        <w:jc w:val="left"/>
      </w:pPr>
      <w:r>
        <w:rPr>
          <w:rFonts w:ascii="Times New Roman"/>
          <w:b/>
          <w:i w:val="false"/>
          <w:color w:val="000000"/>
        </w:rPr>
        <w:t xml:space="preserve"> 
1. Общие положения</w:t>
      </w:r>
    </w:p>
    <w:bookmarkEnd w:id="316"/>
    <w:bookmarkStart w:name="z1010" w:id="317"/>
    <w:p>
      <w:pPr>
        <w:spacing w:after="0"/>
        <w:ind w:left="0"/>
        <w:jc w:val="both"/>
      </w:pPr>
      <w:r>
        <w:rPr>
          <w:rFonts w:ascii="Times New Roman"/>
          <w:b w:val="false"/>
          <w:i w:val="false"/>
          <w:color w:val="000000"/>
          <w:sz w:val="28"/>
        </w:rPr>
        <w:t>
      1. Государственная услуга «Выдача дубликата правоустанавливающего документа на недвижимое имущество» (далее – государственная услуга) оказывается территориальными органами юстиции (далее – уполномоченный орган) через центры обслуживания населения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xml:space="preserve">
      1) на интернет-ресурсе Министерства юстиции Республики Казахстан: www.minjust.kz, в разделе «Информационные материалы», </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стендах в зданиях центра;</w:t>
      </w:r>
      <w:r>
        <w:br/>
      </w:r>
      <w:r>
        <w:rPr>
          <w:rFonts w:ascii="Times New Roman"/>
          <w:b w:val="false"/>
          <w:i w:val="false"/>
          <w:color w:val="000000"/>
          <w:sz w:val="28"/>
        </w:rPr>
        <w:t>
</w:t>
      </w:r>
      <w:r>
        <w:rPr>
          <w:rFonts w:ascii="Times New Roman"/>
          <w:b w:val="false"/>
          <w:i w:val="false"/>
          <w:color w:val="000000"/>
          <w:sz w:val="28"/>
        </w:rPr>
        <w:t>
      4) в официальных источниках;</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получена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предоставление дубликата правоустанавливающего документа на недвижимое имущество (на бумажном носителе) либо письменного мотивированного ответа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являющимся правообладателями недвижимого имущества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пяти рабочих дней с момента поступления заявления в уполномоченный орган, и выдача готовых документов производится на пятый рабочий день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электронные запросы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Регистрационный сбор уплачивается в бюджет Республики Казахстан по месту регистрации объекта налогообложения в размерах, установленных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путем перечисления через банки или организации, осуществляющие отдельные виды банковских операций. Регистрационный сбор подлежит уплате до подачи соответствующих документов в регистрирующий орган. </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317"/>
    <w:bookmarkStart w:name="z1034" w:id="318"/>
    <w:p>
      <w:pPr>
        <w:spacing w:after="0"/>
        <w:ind w:left="0"/>
        <w:jc w:val="left"/>
      </w:pPr>
      <w:r>
        <w:rPr>
          <w:rFonts w:ascii="Times New Roman"/>
          <w:b/>
          <w:i w:val="false"/>
          <w:color w:val="000000"/>
        </w:rPr>
        <w:t xml:space="preserve"> 
2. Порядок оказания государственной услуги</w:t>
      </w:r>
    </w:p>
    <w:bookmarkEnd w:id="318"/>
    <w:bookmarkStart w:name="z1035" w:id="319"/>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(уполномоченный представитель получателя государственной услуги) должен предъявить документ, удостоверяющий его личность, и представить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правоустанавливающего документа установленной формы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 (физического лица) и уполномоченного представителя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экземпляр республиканской или местной газеты по месту регистрации недвижимого имущества с опубликованным объявлением о признании подлинника правоустанавливающего документа недействительными;</w:t>
      </w:r>
      <w:r>
        <w:br/>
      </w:r>
      <w:r>
        <w:rPr>
          <w:rFonts w:ascii="Times New Roman"/>
          <w:b w:val="false"/>
          <w:i w:val="false"/>
          <w:color w:val="000000"/>
          <w:sz w:val="28"/>
        </w:rPr>
        <w:t>
</w:t>
      </w:r>
      <w:r>
        <w:rPr>
          <w:rFonts w:ascii="Times New Roman"/>
          <w:b w:val="false"/>
          <w:i w:val="false"/>
          <w:color w:val="000000"/>
          <w:sz w:val="28"/>
        </w:rPr>
        <w:t>
      4) документ, подтверждающий оплату сбора за выдачу дубликата правоустанавливающего документа на недвижимое имущество либо чек об оплате, выдаваемый посредством платежного шлюза.</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получателя государственной услуги, являющихся государственными электронными информационными ресурсами, работник центра получает из соответствующих государственных информационных систем через информационную систему центров обслуживания населения в форме электронного документа, удостоверенного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13. В центре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w:t>
      </w:r>
      <w:r>
        <w:rPr>
          <w:rFonts w:ascii="Times New Roman"/>
          <w:b w:val="false"/>
          <w:i w:val="false"/>
          <w:color w:val="000000"/>
          <w:sz w:val="28"/>
        </w:rPr>
        <w:t xml:space="preserve">
      16.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приостанавливает или отказывает в выдаче дубликата правоустанавливающего документа на недвижимое имущество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w:t>
      </w:r>
      <w:r>
        <w:br/>
      </w:r>
      <w:r>
        <w:rPr>
          <w:rFonts w:ascii="Times New Roman"/>
          <w:b w:val="false"/>
          <w:i w:val="false"/>
          <w:color w:val="000000"/>
          <w:sz w:val="28"/>
        </w:rPr>
        <w:t>
</w:t>
      </w:r>
      <w:r>
        <w:rPr>
          <w:rFonts w:ascii="Times New Roman"/>
          <w:b w:val="false"/>
          <w:i w:val="false"/>
          <w:color w:val="000000"/>
          <w:sz w:val="28"/>
        </w:rPr>
        <w:t>
      2) предоставления неполного пакета документов, предусмотренного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3) ненадлежащего оформления документов.</w:t>
      </w:r>
    </w:p>
    <w:bookmarkEnd w:id="319"/>
    <w:bookmarkStart w:name="z1138" w:id="320"/>
    <w:p>
      <w:pPr>
        <w:spacing w:after="0"/>
        <w:ind w:left="0"/>
        <w:jc w:val="left"/>
      </w:pPr>
      <w:r>
        <w:rPr>
          <w:rFonts w:ascii="Times New Roman"/>
          <w:b/>
          <w:i w:val="false"/>
          <w:color w:val="000000"/>
        </w:rPr>
        <w:t xml:space="preserve"> 
3. Принципы работы</w:t>
      </w:r>
    </w:p>
    <w:bookmarkEnd w:id="320"/>
    <w:bookmarkStart w:name="z1139" w:id="321"/>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xml:space="preserve">
      1) вежливости; </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5) обеспечения сохранности документов, которые получатель государственной услуги не получил в установленные сроки. </w:t>
      </w:r>
    </w:p>
    <w:bookmarkEnd w:id="321"/>
    <w:bookmarkStart w:name="z1147" w:id="322"/>
    <w:p>
      <w:pPr>
        <w:spacing w:after="0"/>
        <w:ind w:left="0"/>
        <w:jc w:val="left"/>
      </w:pPr>
      <w:r>
        <w:rPr>
          <w:rFonts w:ascii="Times New Roman"/>
          <w:b/>
          <w:i w:val="false"/>
          <w:color w:val="000000"/>
        </w:rPr>
        <w:t xml:space="preserve"> 
4. Результаты работы</w:t>
      </w:r>
    </w:p>
    <w:bookmarkEnd w:id="322"/>
    <w:bookmarkStart w:name="z1148" w:id="323"/>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323"/>
    <w:bookmarkStart w:name="z1152" w:id="324"/>
    <w:p>
      <w:pPr>
        <w:spacing w:after="0"/>
        <w:ind w:left="0"/>
        <w:jc w:val="left"/>
      </w:pPr>
      <w:r>
        <w:rPr>
          <w:rFonts w:ascii="Times New Roman"/>
          <w:b/>
          <w:i w:val="false"/>
          <w:color w:val="000000"/>
        </w:rPr>
        <w:t xml:space="preserve"> 
5. Порядок обжалования</w:t>
      </w:r>
    </w:p>
    <w:bookmarkEnd w:id="324"/>
    <w:bookmarkStart w:name="z1153" w:id="325"/>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 государственной услугами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325"/>
    <w:bookmarkStart w:name="z1260" w:id="3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дубликата правоустанавливающего</w:t>
      </w:r>
      <w:r>
        <w:br/>
      </w:r>
      <w:r>
        <w:rPr>
          <w:rFonts w:ascii="Times New Roman"/>
          <w:b w:val="false"/>
          <w:i w:val="false"/>
          <w:color w:val="000000"/>
          <w:sz w:val="28"/>
        </w:rPr>
        <w:t xml:space="preserve">
документа на недвижимое имущество»   </w:t>
      </w:r>
    </w:p>
    <w:bookmarkEnd w:id="326"/>
    <w:bookmarkStart w:name="z1261" w:id="327"/>
    <w:p>
      <w:pPr>
        <w:spacing w:after="0"/>
        <w:ind w:left="0"/>
        <w:jc w:val="left"/>
      </w:pPr>
      <w:r>
        <w:rPr>
          <w:rFonts w:ascii="Times New Roman"/>
          <w:b/>
          <w:i w:val="false"/>
          <w:color w:val="000000"/>
        </w:rPr>
        <w:t xml:space="preserve"> 
Список и адреса уполномоченных органов</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232"/>
        <w:gridCol w:w="3962"/>
        <w:gridCol w:w="1853"/>
        <w:gridCol w:w="2633"/>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проспект Абылхаир-хана, 51 «а»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w:t>
            </w:r>
          </w:p>
          <w:p>
            <w:pPr>
              <w:spacing w:after="20"/>
              <w:ind w:left="20"/>
              <w:jc w:val="both"/>
            </w:pPr>
            <w:r>
              <w:rPr>
                <w:rFonts w:ascii="Times New Roman"/>
                <w:b w:val="false"/>
                <w:i w:val="false"/>
                <w:color w:val="000000"/>
                <w:sz w:val="20"/>
              </w:rPr>
              <w:t>46-53-12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Ворошилова,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проспект Достык, 208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г.Кызылорда, ул. Айтеке би, 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микрорайон 12, 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ул.Конституции, 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проспект Победы, 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1262" w:id="32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дубликата правоустанавливающего</w:t>
      </w:r>
      <w:r>
        <w:br/>
      </w:r>
      <w:r>
        <w:rPr>
          <w:rFonts w:ascii="Times New Roman"/>
          <w:b w:val="false"/>
          <w:i w:val="false"/>
          <w:color w:val="000000"/>
          <w:sz w:val="28"/>
        </w:rPr>
        <w:t xml:space="preserve">
документа на недвижимое         </w:t>
      </w:r>
      <w:r>
        <w:br/>
      </w:r>
      <w:r>
        <w:rPr>
          <w:rFonts w:ascii="Times New Roman"/>
          <w:b w:val="false"/>
          <w:i w:val="false"/>
          <w:color w:val="000000"/>
          <w:sz w:val="28"/>
        </w:rPr>
        <w:t xml:space="preserve">
имущество»                 </w:t>
      </w:r>
    </w:p>
    <w:bookmarkEnd w:id="328"/>
    <w:bookmarkStart w:name="z1265" w:id="329"/>
    <w:p>
      <w:pPr>
        <w:spacing w:after="0"/>
        <w:ind w:left="0"/>
        <w:jc w:val="left"/>
      </w:pPr>
      <w:r>
        <w:rPr>
          <w:rFonts w:ascii="Times New Roman"/>
          <w:b/>
          <w:i w:val="false"/>
          <w:color w:val="000000"/>
        </w:rPr>
        <w:t xml:space="preserve"> 
Список и адреса центров обслуживания населения</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73"/>
        <w:gridCol w:w="4933"/>
        <w:gridCol w:w="808"/>
        <w:gridCol w:w="30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w:t>
            </w:r>
            <w:r>
              <w:br/>
            </w:r>
            <w:r>
              <w:rPr>
                <w:rFonts w:ascii="Times New Roman"/>
                <w:b w:val="false"/>
                <w:i w:val="false"/>
                <w:color w:val="000000"/>
                <w:sz w:val="20"/>
              </w:rPr>
              <w:t>
</w:t>
            </w:r>
            <w:r>
              <w:rPr>
                <w:rFonts w:ascii="Times New Roman"/>
                <w:b/>
                <w:i w:val="false"/>
                <w:color w:val="000000"/>
                <w:sz w:val="20"/>
              </w:rPr>
              <w:t>(филиалы, отделы,</w:t>
            </w:r>
            <w:r>
              <w:br/>
            </w:r>
            <w:r>
              <w:rPr>
                <w:rFonts w:ascii="Times New Roman"/>
                <w:b w:val="false"/>
                <w:i w:val="false"/>
                <w:color w:val="000000"/>
                <w:sz w:val="20"/>
              </w:rPr>
              <w:t>
</w:t>
            </w:r>
            <w:r>
              <w:rPr>
                <w:rFonts w:ascii="Times New Roman"/>
                <w:b/>
                <w:i w:val="false"/>
                <w:color w:val="000000"/>
                <w:sz w:val="20"/>
              </w:rPr>
              <w:t>отделения)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w:t>
            </w:r>
            <w:r>
              <w:br/>
            </w:r>
            <w:r>
              <w:rPr>
                <w:rFonts w:ascii="Times New Roman"/>
                <w:b w:val="false"/>
                <w:i w:val="false"/>
                <w:color w:val="000000"/>
                <w:sz w:val="20"/>
              </w:rPr>
              <w:t>
</w:t>
            </w:r>
            <w:r>
              <w:rPr>
                <w:rFonts w:ascii="Times New Roman"/>
                <w:b/>
                <w:i w:val="false"/>
                <w:color w:val="000000"/>
                <w:sz w:val="20"/>
              </w:rPr>
              <w:t xml:space="preserve">данные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 ул.Гагарина,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 8 (71331) 22-1-14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 8 (71336) 26-6-34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 23-9-87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 8 (71341) 22-1-38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 8 (71332) 21-1-82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 8 (71345) 23-5-87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p>
          <w:p>
            <w:pPr>
              <w:spacing w:after="20"/>
              <w:ind w:left="20"/>
              <w:jc w:val="both"/>
            </w:pPr>
            <w:r>
              <w:rPr>
                <w:rFonts w:ascii="Times New Roman"/>
                <w:b w:val="false"/>
                <w:i w:val="false"/>
                <w:color w:val="000000"/>
                <w:sz w:val="20"/>
              </w:rPr>
              <w:t>8 (72833) 2-35-48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p>
          <w:p>
            <w:pPr>
              <w:spacing w:after="20"/>
              <w:ind w:left="20"/>
              <w:jc w:val="both"/>
            </w:pPr>
            <w:r>
              <w:rPr>
                <w:rFonts w:ascii="Times New Roman"/>
                <w:b w:val="false"/>
                <w:i w:val="false"/>
                <w:color w:val="000000"/>
                <w:sz w:val="20"/>
              </w:rPr>
              <w:t>8 (72773) 9-18-20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p>
          <w:p>
            <w:pPr>
              <w:spacing w:after="20"/>
              <w:ind w:left="20"/>
              <w:jc w:val="both"/>
            </w:pPr>
            <w:r>
              <w:rPr>
                <w:rFonts w:ascii="Times New Roman"/>
                <w:b w:val="false"/>
                <w:i w:val="false"/>
                <w:color w:val="000000"/>
                <w:sz w:val="20"/>
              </w:rPr>
              <w:t>8 (72775) 4-54-69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p>
          <w:p>
            <w:pPr>
              <w:spacing w:after="20"/>
              <w:ind w:left="20"/>
              <w:jc w:val="both"/>
            </w:pPr>
            <w:r>
              <w:rPr>
                <w:rFonts w:ascii="Times New Roman"/>
                <w:b w:val="false"/>
                <w:i w:val="false"/>
                <w:color w:val="000000"/>
                <w:sz w:val="20"/>
              </w:rPr>
              <w:t>8 (72775) 2-34-97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p>
          <w:p>
            <w:pPr>
              <w:spacing w:after="20"/>
              <w:ind w:left="20"/>
              <w:jc w:val="both"/>
            </w:pPr>
            <w:r>
              <w:rPr>
                <w:rFonts w:ascii="Times New Roman"/>
                <w:b w:val="false"/>
                <w:i w:val="false"/>
                <w:color w:val="000000"/>
                <w:sz w:val="20"/>
              </w:rPr>
              <w:t>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w:t>
            </w:r>
          </w:p>
          <w:p>
            <w:pPr>
              <w:spacing w:after="20"/>
              <w:ind w:left="20"/>
              <w:jc w:val="both"/>
            </w:pPr>
            <w:r>
              <w:rPr>
                <w:rFonts w:ascii="Times New Roman"/>
                <w:b w:val="false"/>
                <w:i w:val="false"/>
                <w:color w:val="000000"/>
                <w:sz w:val="20"/>
              </w:rPr>
              <w:t xml:space="preserve">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p>
          <w:p>
            <w:pPr>
              <w:spacing w:after="20"/>
              <w:ind w:left="20"/>
              <w:jc w:val="both"/>
            </w:pPr>
            <w:r>
              <w:rPr>
                <w:rFonts w:ascii="Times New Roman"/>
                <w:b w:val="false"/>
                <w:i w:val="false"/>
                <w:color w:val="000000"/>
                <w:sz w:val="20"/>
              </w:rPr>
              <w:t>8 (72772) 4-79-60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 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ул.Баймуханова,16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пос.Индерборский, ул.Мендыгалиева, 30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с.Махамбет, ул.Абая,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район, с.Миялы, ул.Абая,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г.Кульсары, ул.Бейбитшилик,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с.Ганюшкино, ул.Есболаев, 66а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п.Макат, ул.Центральная,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с.Аккыстау, ул. Егеменды Казахстан,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3-микрорайон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ул.Шериаздана,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w:t>
            </w:r>
          </w:p>
          <w:p>
            <w:pPr>
              <w:spacing w:after="20"/>
              <w:ind w:left="20"/>
              <w:jc w:val="both"/>
            </w:pPr>
            <w:r>
              <w:rPr>
                <w:rFonts w:ascii="Times New Roman"/>
                <w:b w:val="false"/>
                <w:i w:val="false"/>
                <w:color w:val="000000"/>
                <w:sz w:val="20"/>
              </w:rPr>
              <w:t>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д.81/2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с.Чапаев, переулок Акжаикский,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с.Казталовка, ул.Лукманова, 22А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с.Каратобе, ул.Курмангалиева, 23/1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с.Жымпиты, ул.Казахстанская,11/2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с.Таскала, ул.Вокзальная,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с.Федоровка, ул.Юбилейная,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с.Чингирлау, ул.Тайманова, 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с.Жалпактал, ул.С.Датулы,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w:t>
            </w:r>
          </w:p>
          <w:p>
            <w:pPr>
              <w:spacing w:after="20"/>
              <w:ind w:left="20"/>
              <w:jc w:val="both"/>
            </w:pPr>
            <w:r>
              <w:rPr>
                <w:rFonts w:ascii="Times New Roman"/>
                <w:b w:val="false"/>
                <w:i w:val="false"/>
                <w:color w:val="000000"/>
                <w:sz w:val="20"/>
              </w:rPr>
              <w:t xml:space="preserve">округу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с.Дарьинское, ул.Балдырган, 27/1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с.Тайпак, ул.Шемякина,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с.Акжаик, ул.Ак жайык,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№1 г.Темиртау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№2 г.Темиртау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г.Абайул.Абая, 54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№1 г.Шахтинск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проспект А. Кунанбаева, 65Б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№2 г.Шахтинск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Шахтинск,п.Шахан, квартал 10/16 д.16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ул.Мира,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 ул. Сулейменовых,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п.Улытау, ул. Амангельды, 29а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д.108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ул.Ержанова,66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микрорайон №4,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пр Космонавтов,12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ул.Корчагина,76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 ул. Жанкожа батыра,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 55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 Оркен, зд.Дом творчества школьников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зд.Общественных организации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ул.Косай ата зд.Центр молодежи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ул.Центральная, 15 здание Казпочта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ул.Маяулыз,6-д</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«Жайлау»,ул.Уштерек,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ул.Толстого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p>
          <w:p>
            <w:pPr>
              <w:spacing w:after="20"/>
              <w:ind w:left="20"/>
              <w:jc w:val="both"/>
            </w:pPr>
            <w:r>
              <w:rPr>
                <w:rFonts w:ascii="Times New Roman"/>
                <w:b w:val="false"/>
                <w:i w:val="false"/>
                <w:color w:val="000000"/>
                <w:sz w:val="20"/>
              </w:rPr>
              <w:t>8 (71836) 2-33-37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г.Шымкент,ул. Республика,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проспект Жибек-жолы,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Аксукент, ул.Кыстаубаев,б/н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ул.Кожанова,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Шанырак-2, ул. Жанкожа батыра,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 Алмагуль, 9а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Толе би, 155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Маркова, 44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пр.Республики,43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д.12 (в здании АО «БТА-банк»)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батыра,5/1 вп.№1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266" w:id="3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дубликата правоустанавливающего</w:t>
      </w:r>
      <w:r>
        <w:br/>
      </w:r>
      <w:r>
        <w:rPr>
          <w:rFonts w:ascii="Times New Roman"/>
          <w:b w:val="false"/>
          <w:i w:val="false"/>
          <w:color w:val="000000"/>
          <w:sz w:val="28"/>
        </w:rPr>
        <w:t xml:space="preserve">
документа на недвижимое имущество» </w:t>
      </w:r>
    </w:p>
    <w:bookmarkEnd w:id="330"/>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both"/>
      </w:pPr>
      <w:r>
        <w:rPr>
          <w:rFonts w:ascii="Times New Roman"/>
          <w:b w:val="false"/>
          <w:i w:val="false"/>
          <w:color w:val="000000"/>
          <w:sz w:val="28"/>
        </w:rPr>
        <w:t>Заявление № _____</w:t>
      </w:r>
      <w:r>
        <w:br/>
      </w:r>
      <w:r>
        <w:rPr>
          <w:rFonts w:ascii="Times New Roman"/>
          <w:b w:val="false"/>
          <w:i w:val="false"/>
          <w:color w:val="000000"/>
          <w:sz w:val="28"/>
        </w:rPr>
        <w:t>
о выдаче дубликата правоустанавливающего документа</w:t>
      </w:r>
      <w:r>
        <w:br/>
      </w:r>
      <w:r>
        <w:rPr>
          <w:rFonts w:ascii="Times New Roman"/>
          <w:b w:val="false"/>
          <w:i w:val="false"/>
          <w:color w:val="000000"/>
          <w:sz w:val="28"/>
        </w:rPr>
        <w:t>
или свидетельства о праве собственности</w:t>
      </w:r>
    </w:p>
    <w:p>
      <w:pPr>
        <w:spacing w:after="0"/>
        <w:ind w:left="0"/>
        <w:jc w:val="both"/>
      </w:pPr>
      <w:r>
        <w:rPr>
          <w:rFonts w:ascii="Times New Roman"/>
          <w:b w:val="false"/>
          <w:i w:val="false"/>
          <w:color w:val="000000"/>
          <w:sz w:val="28"/>
        </w:rPr>
        <w:t>Фамилия, имя, отчество ____________________________________________</w:t>
      </w:r>
      <w:r>
        <w:br/>
      </w:r>
      <w:r>
        <w:rPr>
          <w:rFonts w:ascii="Times New Roman"/>
          <w:b w:val="false"/>
          <w:i w:val="false"/>
          <w:color w:val="000000"/>
          <w:sz w:val="28"/>
        </w:rPr>
        <w:t>
РНН _______________________________________________________________</w:t>
      </w:r>
      <w:r>
        <w:br/>
      </w:r>
      <w:r>
        <w:rPr>
          <w:rFonts w:ascii="Times New Roman"/>
          <w:b w:val="false"/>
          <w:i w:val="false"/>
          <w:color w:val="000000"/>
          <w:sz w:val="28"/>
        </w:rPr>
        <w:t>
Место жительства __________________________________________________</w:t>
      </w:r>
      <w:r>
        <w:br/>
      </w:r>
      <w:r>
        <w:rPr>
          <w:rFonts w:ascii="Times New Roman"/>
          <w:b w:val="false"/>
          <w:i w:val="false"/>
          <w:color w:val="000000"/>
          <w:sz w:val="28"/>
        </w:rPr>
        <w:t>
Документ, удостоверяющий личность: вид______, серия_______, №________</w:t>
      </w:r>
      <w:r>
        <w:br/>
      </w:r>
      <w:r>
        <w:rPr>
          <w:rFonts w:ascii="Times New Roman"/>
          <w:b w:val="false"/>
          <w:i w:val="false"/>
          <w:color w:val="000000"/>
          <w:sz w:val="28"/>
        </w:rPr>
        <w:t>
Выдан _____________________________, дата выдачи ___________________</w:t>
      </w:r>
      <w:r>
        <w:br/>
      </w:r>
      <w:r>
        <w:rPr>
          <w:rFonts w:ascii="Times New Roman"/>
          <w:b w:val="false"/>
          <w:i w:val="false"/>
          <w:color w:val="000000"/>
          <w:sz w:val="28"/>
        </w:rPr>
        <w:t>
(повторение информации если заявителей больше одного)_______________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 имени которого действует 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 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Прошу (просим) выдать дубликат 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 объект недвижимости, расположенный по адресу: 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Обстоятельства, повлекшие утрату, повреждение (порчу)</w:t>
      </w:r>
      <w:r>
        <w:br/>
      </w:r>
      <w:r>
        <w:rPr>
          <w:rFonts w:ascii="Times New Roman"/>
          <w:b w:val="false"/>
          <w:i w:val="false"/>
          <w:color w:val="000000"/>
          <w:sz w:val="28"/>
        </w:rPr>
        <w:t>
правоустанавливающего документа или Свидетельства 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 заявлению прилагаю (ем) следующие документы:</w:t>
      </w:r>
      <w:r>
        <w:br/>
      </w:r>
      <w:r>
        <w:rPr>
          <w:rFonts w:ascii="Times New Roman"/>
          <w:b w:val="false"/>
          <w:i w:val="false"/>
          <w:color w:val="000000"/>
          <w:sz w:val="28"/>
        </w:rPr>
        <w:t>
1. Документ об оплате: вид _______ №________ на сумму _______ тенге</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(Ф.И.О. и подпись специалиста, принявшего заявление)</w:t>
      </w:r>
      <w:r>
        <w:br/>
      </w:r>
      <w:r>
        <w:rPr>
          <w:rFonts w:ascii="Times New Roman"/>
          <w:b w:val="false"/>
          <w:i w:val="false"/>
          <w:color w:val="000000"/>
          <w:sz w:val="28"/>
        </w:rPr>
        <w:t>
Дата подачи заявления: ____________ 200_ г. Время ____ час ____ мин</w:t>
      </w:r>
      <w:r>
        <w:br/>
      </w:r>
      <w:r>
        <w:rPr>
          <w:rFonts w:ascii="Times New Roman"/>
          <w:b w:val="false"/>
          <w:i w:val="false"/>
          <w:color w:val="000000"/>
          <w:sz w:val="28"/>
        </w:rPr>
        <w:t>
Плановая дата исполнения ___________________________________________</w:t>
      </w:r>
      <w:r>
        <w:br/>
      </w:r>
      <w:r>
        <w:rPr>
          <w:rFonts w:ascii="Times New Roman"/>
          <w:b w:val="false"/>
          <w:i w:val="false"/>
          <w:color w:val="000000"/>
          <w:sz w:val="28"/>
        </w:rPr>
        <w:t>
Результат выполнения/ рассмотрения/_________________________________</w:t>
      </w:r>
      <w:r>
        <w:br/>
      </w:r>
      <w:r>
        <w:rPr>
          <w:rFonts w:ascii="Times New Roman"/>
          <w:b w:val="false"/>
          <w:i w:val="false"/>
          <w:color w:val="000000"/>
          <w:sz w:val="28"/>
        </w:rPr>
        <w:t>
Проверено: дата ________________ 200 __ г.</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и подпись исполнителя)</w:t>
      </w:r>
    </w:p>
    <w:bookmarkStart w:name="z1267" w:id="3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дубликата правоустанавливающего документа</w:t>
      </w:r>
      <w:r>
        <w:br/>
      </w:r>
      <w:r>
        <w:rPr>
          <w:rFonts w:ascii="Times New Roman"/>
          <w:b w:val="false"/>
          <w:i w:val="false"/>
          <w:color w:val="000000"/>
          <w:sz w:val="28"/>
        </w:rPr>
        <w:t xml:space="preserve">
на недвижимое имущество»               </w:t>
      </w:r>
    </w:p>
    <w:bookmarkEnd w:id="331"/>
    <w:bookmarkStart w:name="z1269" w:id="33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2603"/>
        <w:gridCol w:w="2993"/>
        <w:gridCol w:w="2748"/>
      </w:tblGrid>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последующем</w:t>
            </w:r>
            <w:r>
              <w:br/>
            </w:r>
            <w:r>
              <w:rPr>
                <w:rFonts w:ascii="Times New Roman"/>
                <w:b w:val="false"/>
                <w:i w:val="false"/>
                <w:color w:val="000000"/>
                <w:sz w:val="20"/>
              </w:rPr>
              <w:t>
</w:t>
            </w:r>
            <w:r>
              <w:rPr>
                <w:rFonts w:ascii="Times New Roman"/>
                <w:b/>
                <w:i w:val="false"/>
                <w:color w:val="000000"/>
                <w:sz w:val="20"/>
              </w:rPr>
              <w:t>году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0" w:id="33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2012 года № 1160</w:t>
      </w:r>
    </w:p>
    <w:bookmarkEnd w:id="333"/>
    <w:bookmarkStart w:name="z1271" w:id="33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34"/>
    <w:bookmarkStart w:name="z1273" w:id="33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«Выдача дубликата технического паспорта </w:t>
      </w:r>
      <w:r>
        <w:br/>
      </w:r>
      <w:r>
        <w:rPr>
          <w:rFonts w:ascii="Times New Roman"/>
          <w:b/>
          <w:i w:val="false"/>
          <w:color w:val="000000"/>
        </w:rPr>
        <w:t>
объектов недвижимости»</w:t>
      </w:r>
    </w:p>
    <w:bookmarkEnd w:id="335"/>
    <w:bookmarkStart w:name="z1274" w:id="336"/>
    <w:p>
      <w:pPr>
        <w:spacing w:after="0"/>
        <w:ind w:left="0"/>
        <w:jc w:val="left"/>
      </w:pPr>
      <w:r>
        <w:rPr>
          <w:rFonts w:ascii="Times New Roman"/>
          <w:b/>
          <w:i w:val="false"/>
          <w:color w:val="000000"/>
        </w:rPr>
        <w:t xml:space="preserve"> 
1. Общие положения</w:t>
      </w:r>
    </w:p>
    <w:bookmarkEnd w:id="336"/>
    <w:bookmarkStart w:name="z1346" w:id="337"/>
    <w:p>
      <w:pPr>
        <w:spacing w:after="0"/>
        <w:ind w:left="0"/>
        <w:jc w:val="both"/>
      </w:pPr>
      <w:r>
        <w:rPr>
          <w:rFonts w:ascii="Times New Roman"/>
          <w:b w:val="false"/>
          <w:i w:val="false"/>
          <w:color w:val="000000"/>
          <w:sz w:val="28"/>
        </w:rPr>
        <w:t>
      1. Государственная услуга «Выдача дубликата технического паспорта объектов недвижимости» (далее – государственная услуга) оказывается республиканскими государственными казенными предприятиями «Центры по недвижимости областей, городов Астаны и Алматы», адреса которых указаны в приложении 1 к настоящему стандарту, и их филиалами (далее – уполномоченный орган) через центры обслуживания населения (далее – центр),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xml:space="preserve">
      1) на интернет-ресурсе Министерства юстиции Республики Казахстан: www.minjust.kz в разделе «Информационные материалы», </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по адресу www.con.gov.kz; а также в официальных источниках информации и на стендах, расположенных в зданиях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xml:space="preserve">
      Информация о государственной услуге может быть также представлена по телефону call-центра (1414). </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выдача дубликата технического паспорта объекта недвижимости (на бумажном носителе) либо письменного мотивированного ответа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являющимся правообладателями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зависимости от вида объекта недвижимости:</w:t>
      </w:r>
      <w:r>
        <w:br/>
      </w:r>
      <w:r>
        <w:rPr>
          <w:rFonts w:ascii="Times New Roman"/>
          <w:b w:val="false"/>
          <w:i w:val="false"/>
          <w:color w:val="000000"/>
          <w:sz w:val="28"/>
        </w:rPr>
        <w:t>
</w:t>
      </w:r>
      <w:r>
        <w:rPr>
          <w:rFonts w:ascii="Times New Roman"/>
          <w:b w:val="false"/>
          <w:i w:val="false"/>
          <w:color w:val="000000"/>
          <w:sz w:val="28"/>
        </w:rPr>
        <w:t>
      дубликат технического паспорта на квартиры, комнаты в общежитиях, индивидуальные жилые дома, индивидуальные гаражи, дачные строения на первый рабочий день (день приема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дубликат технического паспорта на остальные объекты недвижимости площадью до 1000 квадратных метров выдается на второй рабочий день (день приема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дубликат технического паспорта на объекты площадью более 1000 квадратных метров выдается на третий рабочий день (день приема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Плата за государственную услугу определяется в соответствии с Прейскурантом цен, утверждаемым органом государственного управления, и вносится на расчетный счет уполномоченного органа в наличной или безналичной форме.</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совместно с территориальными управлениями полиции и местными исполнительными органами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337"/>
    <w:bookmarkStart w:name="z1480" w:id="338"/>
    <w:p>
      <w:pPr>
        <w:spacing w:after="0"/>
        <w:ind w:left="0"/>
        <w:jc w:val="left"/>
      </w:pPr>
      <w:r>
        <w:rPr>
          <w:rFonts w:ascii="Times New Roman"/>
          <w:b/>
          <w:i w:val="false"/>
          <w:color w:val="000000"/>
        </w:rPr>
        <w:t xml:space="preserve"> 
2. Порядок оказания государственной услуги</w:t>
      </w:r>
    </w:p>
    <w:bookmarkEnd w:id="338"/>
    <w:bookmarkStart w:name="z1483" w:id="339"/>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или его уполномоченный представитель предъявляет документ, удостоверяющий его личность,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заявление, в котором указывается наименование уполномоченного органа, вид объекта недвижимости, место его нахождения, данные получателя государственной услуги (уполномоченного представителя), место жительства физического лица, наименование и реквизиты юридического лица;</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удостоверяющий личность получателя государственной услуги (юридические лица представляют копии учредительных документов);</w:t>
      </w:r>
      <w:r>
        <w:br/>
      </w:r>
      <w:r>
        <w:rPr>
          <w:rFonts w:ascii="Times New Roman"/>
          <w:b w:val="false"/>
          <w:i w:val="false"/>
          <w:color w:val="000000"/>
          <w:sz w:val="28"/>
        </w:rPr>
        <w:t>
</w:t>
      </w:r>
      <w:r>
        <w:rPr>
          <w:rFonts w:ascii="Times New Roman"/>
          <w:b w:val="false"/>
          <w:i w:val="false"/>
          <w:color w:val="000000"/>
          <w:sz w:val="28"/>
        </w:rPr>
        <w:t>
      3) документ, удостоверяющий полномочия представителя в случаях,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4) копию правоустанавливающих документов на объект недвижимости;</w:t>
      </w:r>
      <w:r>
        <w:br/>
      </w:r>
      <w:r>
        <w:rPr>
          <w:rFonts w:ascii="Times New Roman"/>
          <w:b w:val="false"/>
          <w:i w:val="false"/>
          <w:color w:val="000000"/>
          <w:sz w:val="28"/>
        </w:rPr>
        <w:t>
</w:t>
      </w:r>
      <w:r>
        <w:rPr>
          <w:rFonts w:ascii="Times New Roman"/>
          <w:b w:val="false"/>
          <w:i w:val="false"/>
          <w:color w:val="000000"/>
          <w:sz w:val="28"/>
        </w:rPr>
        <w:t>
      5) документ, подтверждающий оплату за выдачу дубликата технического паспорта.</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Доставка готовых документов осуществляется посредством курьерской службы.</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w:t>
      </w:r>
      <w:r>
        <w:br/>
      </w:r>
      <w:r>
        <w:rPr>
          <w:rFonts w:ascii="Times New Roman"/>
          <w:b w:val="false"/>
          <w:i w:val="false"/>
          <w:color w:val="000000"/>
          <w:sz w:val="28"/>
        </w:rPr>
        <w:t>
</w:t>
      </w:r>
      <w:r>
        <w:rPr>
          <w:rFonts w:ascii="Times New Roman"/>
          <w:b w:val="false"/>
          <w:i w:val="false"/>
          <w:color w:val="000000"/>
          <w:sz w:val="28"/>
        </w:rPr>
        <w:t>
      2) предоставления неполного пакета документов, предусмотренного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3) ненадлежащего оформления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услуги уполномоченный орган выдает получателю государственной услуги (уполномоченному представителю получателя государственной услуги) уведомление с указанием причин отказа.</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установленного срока оказания услуги направляет в центр уведомление с указанием причин отказа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При отказе в выдаче дубликата технического паспорта объектов недвижимости получателю государственной услуги возвращается оригинал документа, подтверждающего оплату за услугу. Данный документ может быть предъявлен получателем государственной услуги при повторной подаче запроса на получение технического паспорта или для возврата уполномоченным органом уплаченной суммы.</w:t>
      </w:r>
    </w:p>
    <w:bookmarkEnd w:id="339"/>
    <w:bookmarkStart w:name="z1618" w:id="340"/>
    <w:p>
      <w:pPr>
        <w:spacing w:after="0"/>
        <w:ind w:left="0"/>
        <w:jc w:val="left"/>
      </w:pPr>
      <w:r>
        <w:rPr>
          <w:rFonts w:ascii="Times New Roman"/>
          <w:b/>
          <w:i w:val="false"/>
          <w:color w:val="000000"/>
        </w:rPr>
        <w:t xml:space="preserve"> 
3. Принципы работы</w:t>
      </w:r>
    </w:p>
    <w:bookmarkEnd w:id="340"/>
    <w:bookmarkStart w:name="z1619" w:id="341"/>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xml:space="preserve">
      1) вежливости; </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341"/>
    <w:bookmarkStart w:name="z1625" w:id="342"/>
    <w:p>
      <w:pPr>
        <w:spacing w:after="0"/>
        <w:ind w:left="0"/>
        <w:jc w:val="left"/>
      </w:pPr>
      <w:r>
        <w:rPr>
          <w:rFonts w:ascii="Times New Roman"/>
          <w:b/>
          <w:i w:val="false"/>
          <w:color w:val="000000"/>
        </w:rPr>
        <w:t xml:space="preserve"> 
4. Результаты работы</w:t>
      </w:r>
    </w:p>
    <w:bookmarkEnd w:id="342"/>
    <w:bookmarkStart w:name="z1626" w:id="343"/>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343"/>
    <w:bookmarkStart w:name="z1629" w:id="344"/>
    <w:p>
      <w:pPr>
        <w:spacing w:after="0"/>
        <w:ind w:left="0"/>
        <w:jc w:val="left"/>
      </w:pPr>
      <w:r>
        <w:rPr>
          <w:rFonts w:ascii="Times New Roman"/>
          <w:b/>
          <w:i w:val="false"/>
          <w:color w:val="000000"/>
        </w:rPr>
        <w:t xml:space="preserve"> 
5. Порядок обжалования</w:t>
      </w:r>
    </w:p>
    <w:bookmarkEnd w:id="344"/>
    <w:bookmarkStart w:name="z1630" w:id="345"/>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действия (бездействия) работника Центра можно получить по телефону информационно-справочной службы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приложении 2 к настоящему стандарту, адрес и телефон РГП «Центр»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 уполномоченного органа.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345"/>
    <w:bookmarkStart w:name="z1643" w:id="34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дубликата технического </w:t>
      </w:r>
      <w:r>
        <w:br/>
      </w:r>
      <w:r>
        <w:rPr>
          <w:rFonts w:ascii="Times New Roman"/>
          <w:b w:val="false"/>
          <w:i w:val="false"/>
          <w:color w:val="000000"/>
          <w:sz w:val="28"/>
        </w:rPr>
        <w:t>
паспорта объектов недвижимости»</w:t>
      </w:r>
    </w:p>
    <w:bookmarkEnd w:id="346"/>
    <w:bookmarkStart w:name="z1644" w:id="347"/>
    <w:p>
      <w:pPr>
        <w:spacing w:after="0"/>
        <w:ind w:left="0"/>
        <w:jc w:val="left"/>
      </w:pPr>
      <w:r>
        <w:rPr>
          <w:rFonts w:ascii="Times New Roman"/>
          <w:b/>
          <w:i w:val="false"/>
          <w:color w:val="000000"/>
        </w:rPr>
        <w:t xml:space="preserve"> 
Список и адреса уполномоченных органов</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04"/>
        <w:gridCol w:w="3036"/>
        <w:gridCol w:w="2765"/>
        <w:gridCol w:w="193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Акмолинской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Сатпаева, 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23-32-58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40-21-91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казенное предприятие «Центр по недвижимости по Актюбинской области»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108 «а»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55-73-13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55-73-07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Алматинской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улица Кабанбай батыра, 76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27-33-93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27-33-91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Атырауской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Азаттык, 96 «Б»</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45-15-34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Восточно-Казахстанской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w:t>
            </w:r>
            <w:r>
              <w:br/>
            </w:r>
            <w:r>
              <w:rPr>
                <w:rFonts w:ascii="Times New Roman"/>
                <w:b w:val="false"/>
                <w:i w:val="false"/>
                <w:color w:val="000000"/>
                <w:sz w:val="20"/>
              </w:rPr>
              <w:t>
</w:t>
            </w:r>
            <w:r>
              <w:rPr>
                <w:rFonts w:ascii="Times New Roman"/>
                <w:b w:val="false"/>
                <w:i w:val="false"/>
                <w:color w:val="000000"/>
                <w:sz w:val="20"/>
              </w:rPr>
              <w:t>Каменогорск, ул. Бурова, 51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53-79-73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53-79-99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Западно-Казахстанской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ул.Театральная, 16/2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50-91-96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51-10-44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Жамбылской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ул.Толе би,69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45-56-48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45-58-22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Карагандинской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Ленина, 72/2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56-51-34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56-56-63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Костанайской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Досщанова, 84/1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50-62-87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Кызылординской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Скаткова, 96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23-07-34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23-03-84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Мангистауской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4 микрорайон, 59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50-45-26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50-76-11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Павлодарской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32-19-86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32-03-24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Северо-Казахстанской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Кошукова, 10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33-38-38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33-96-30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Южно-Казахстанской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ул.Оспанова, 61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54-12-72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53-50-53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Алматы»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 би, 155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378-46-58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378-46-50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Астане»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Иманова, 149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37-99-12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37-65-58 приемная</w:t>
            </w:r>
          </w:p>
        </w:tc>
      </w:tr>
    </w:tbl>
    <w:bookmarkStart w:name="z1645" w:id="34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дубликата технического   </w:t>
      </w:r>
      <w:r>
        <w:br/>
      </w:r>
      <w:r>
        <w:rPr>
          <w:rFonts w:ascii="Times New Roman"/>
          <w:b w:val="false"/>
          <w:i w:val="false"/>
          <w:color w:val="000000"/>
          <w:sz w:val="28"/>
        </w:rPr>
        <w:t xml:space="preserve">
паспорта объектов недвижимости»  </w:t>
      </w:r>
    </w:p>
    <w:bookmarkEnd w:id="348"/>
    <w:bookmarkStart w:name="z1646" w:id="349"/>
    <w:p>
      <w:pPr>
        <w:spacing w:after="0"/>
        <w:ind w:left="0"/>
        <w:jc w:val="left"/>
      </w:pPr>
      <w:r>
        <w:rPr>
          <w:rFonts w:ascii="Times New Roman"/>
          <w:b/>
          <w:i w:val="false"/>
          <w:color w:val="000000"/>
        </w:rPr>
        <w:t xml:space="preserve"> 
Список и адреса центров обслуживания населения</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73"/>
        <w:gridCol w:w="4933"/>
        <w:gridCol w:w="808"/>
        <w:gridCol w:w="30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w:t>
            </w:r>
            <w:r>
              <w:br/>
            </w:r>
            <w:r>
              <w:rPr>
                <w:rFonts w:ascii="Times New Roman"/>
                <w:b w:val="false"/>
                <w:i w:val="false"/>
                <w:color w:val="000000"/>
                <w:sz w:val="20"/>
              </w:rPr>
              <w:t>
</w:t>
            </w:r>
            <w:r>
              <w:rPr>
                <w:rFonts w:ascii="Times New Roman"/>
                <w:b/>
                <w:i w:val="false"/>
                <w:color w:val="000000"/>
                <w:sz w:val="20"/>
              </w:rPr>
              <w:t>(филиалы, отделы,</w:t>
            </w:r>
            <w:r>
              <w:br/>
            </w:r>
            <w:r>
              <w:rPr>
                <w:rFonts w:ascii="Times New Roman"/>
                <w:b w:val="false"/>
                <w:i w:val="false"/>
                <w:color w:val="000000"/>
                <w:sz w:val="20"/>
              </w:rPr>
              <w:t>
</w:t>
            </w:r>
            <w:r>
              <w:rPr>
                <w:rFonts w:ascii="Times New Roman"/>
                <w:b/>
                <w:i w:val="false"/>
                <w:color w:val="000000"/>
                <w:sz w:val="20"/>
              </w:rPr>
              <w:t>отделения)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w:t>
            </w:r>
            <w:r>
              <w:br/>
            </w:r>
            <w:r>
              <w:rPr>
                <w:rFonts w:ascii="Times New Roman"/>
                <w:b w:val="false"/>
                <w:i w:val="false"/>
                <w:color w:val="000000"/>
                <w:sz w:val="20"/>
              </w:rPr>
              <w:t>
</w:t>
            </w:r>
            <w:r>
              <w:rPr>
                <w:rFonts w:ascii="Times New Roman"/>
                <w:b/>
                <w:i w:val="false"/>
                <w:color w:val="000000"/>
                <w:sz w:val="20"/>
              </w:rPr>
              <w:t xml:space="preserve">данные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189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 п. Аршалы, </w:t>
            </w:r>
          </w:p>
          <w:p>
            <w:pPr>
              <w:spacing w:after="20"/>
              <w:ind w:left="20"/>
              <w:jc w:val="both"/>
            </w:pPr>
            <w:r>
              <w:rPr>
                <w:rFonts w:ascii="Times New Roman"/>
                <w:b w:val="false"/>
                <w:i w:val="false"/>
                <w:color w:val="000000"/>
                <w:sz w:val="20"/>
              </w:rPr>
              <w:t>ул. М. Маметовой,19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Мусабаевад,15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 ул.Гагарина,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 8 (71331) 22-1-14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 8 (71336) 26-6-34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 23-9-87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w:t>
            </w:r>
          </w:p>
          <w:p>
            <w:pPr>
              <w:spacing w:after="20"/>
              <w:ind w:left="20"/>
              <w:jc w:val="both"/>
            </w:pPr>
            <w:r>
              <w:rPr>
                <w:rFonts w:ascii="Times New Roman"/>
                <w:b w:val="false"/>
                <w:i w:val="false"/>
                <w:color w:val="000000"/>
                <w:sz w:val="20"/>
              </w:rPr>
              <w:t>пер.Нурымжанова,2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 8 (71341) 22-1-38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 8 (71332) 21-1-82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 8 (71345) 23-5-87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 8 (7282) 24-41-33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 2-35-48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 8 (72775) 4-54-69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ул.Баймуханова,16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3-микрорайон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ул.Шериаздана,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д.81/2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с.Казталовка, ул.Лукманова, 22А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с.Каратобе, ул.Курмангалиева, 23/1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с.Жымпиты, ул.Казахстанская,11/2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с.Таскала, ул.Вокзальная,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с.Федоровка, ул.Юбилейная,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с.Чингирлау, ул.Тайманова, 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с.Жалпактал, ул.С.Датулы,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с.Дарьинское, ул.Балдырган, 27/1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с.Тайпак, ул.Шемякина,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с.Акжаик, ул.Ак жайык,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г.Абайул.Абая, 54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проспект А. Кунанбаева, 65Б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Шахтинск,п.Шахан, квартал 10/16 д.16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п.Атасу,</w:t>
            </w:r>
          </w:p>
          <w:p>
            <w:pPr>
              <w:spacing w:after="20"/>
              <w:ind w:left="20"/>
              <w:jc w:val="both"/>
            </w:pPr>
            <w:r>
              <w:rPr>
                <w:rFonts w:ascii="Times New Roman"/>
                <w:b w:val="false"/>
                <w:i w:val="false"/>
                <w:color w:val="000000"/>
                <w:sz w:val="20"/>
              </w:rPr>
              <w:t xml:space="preserve">ул. А.Оспанова, 40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п.Ботакара, ул.Абылай хана,37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ул.Мира,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 ул. Сулейменовых,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п.Улытау, ул. Амангельды, 29а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д.108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ул.Ержанова,66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микрорайон №4,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пр Космонавтов,12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ул.Корчагина,76</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w:t>
            </w:r>
          </w:p>
          <w:p>
            <w:pPr>
              <w:spacing w:after="20"/>
              <w:ind w:left="20"/>
              <w:jc w:val="both"/>
            </w:pPr>
            <w:r>
              <w:rPr>
                <w:rFonts w:ascii="Times New Roman"/>
                <w:b w:val="false"/>
                <w:i w:val="false"/>
                <w:color w:val="000000"/>
                <w:sz w:val="20"/>
              </w:rPr>
              <w:t xml:space="preserve">ул. Красноармейская, 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ул.Максимова, 17а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 ул. Жанкожа батыра,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 55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 Оркен, зд.Дом творчества школьников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зд.Общественных организации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ул.Косай ата зд.Центр молодежи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ул.Центральная, 15 здание Казпочта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ул.Маяулыз,6-д</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«Жайлау»,ул.Уштерек,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ул.Толстого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w:t>
            </w:r>
          </w:p>
          <w:p>
            <w:pPr>
              <w:spacing w:after="20"/>
              <w:ind w:left="20"/>
              <w:jc w:val="both"/>
            </w:pPr>
            <w:r>
              <w:rPr>
                <w:rFonts w:ascii="Times New Roman"/>
                <w:b w:val="false"/>
                <w:i w:val="false"/>
                <w:color w:val="000000"/>
                <w:sz w:val="20"/>
              </w:rPr>
              <w:t xml:space="preserve">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p>
          <w:p>
            <w:pPr>
              <w:spacing w:after="20"/>
              <w:ind w:left="20"/>
              <w:jc w:val="both"/>
            </w:pPr>
            <w:r>
              <w:rPr>
                <w:rFonts w:ascii="Times New Roman"/>
                <w:b w:val="false"/>
                <w:i w:val="false"/>
                <w:color w:val="000000"/>
                <w:sz w:val="20"/>
              </w:rPr>
              <w:t>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г.Шымкент,ул. Республика,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проспект Жибек-жолы,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Аксукент, ул.Кыстаубаев,б/н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ул.Кожанова,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Шанырак-2, ул. Жанкожа батыра,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пр.Республики,43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д.12 (в здании АО «БТА-банк»)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батыра,5/1 вп.№1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647" w:id="35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дубликата технического   </w:t>
      </w:r>
      <w:r>
        <w:br/>
      </w:r>
      <w:r>
        <w:rPr>
          <w:rFonts w:ascii="Times New Roman"/>
          <w:b w:val="false"/>
          <w:i w:val="false"/>
          <w:color w:val="000000"/>
          <w:sz w:val="28"/>
        </w:rPr>
        <w:t xml:space="preserve">
паспорта объектов недвижимости»  </w:t>
      </w:r>
    </w:p>
    <w:bookmarkEnd w:id="350"/>
    <w:bookmarkStart w:name="z1648" w:id="35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5"/>
        <w:gridCol w:w="2348"/>
        <w:gridCol w:w="3005"/>
        <w:gridCol w:w="3005"/>
      </w:tblGrid>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последую</w:t>
            </w:r>
            <w:r>
              <w:rPr>
                <w:rFonts w:ascii="Times New Roman"/>
                <w:b/>
                <w:i w:val="false"/>
                <w:color w:val="000000"/>
                <w:sz w:val="20"/>
              </w:rPr>
              <w:t>щем году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0" w:id="352"/>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2012 года № 1160</w:t>
      </w:r>
    </w:p>
    <w:bookmarkEnd w:id="352"/>
    <w:bookmarkStart w:name="z1651" w:id="35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53"/>
    <w:bookmarkStart w:name="z1652" w:id="35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рождения, в том числе внесение изменений,</w:t>
      </w:r>
      <w:r>
        <w:br/>
      </w:r>
      <w:r>
        <w:rPr>
          <w:rFonts w:ascii="Times New Roman"/>
          <w:b/>
          <w:i w:val="false"/>
          <w:color w:val="000000"/>
        </w:rPr>
        <w:t>
дополнений и исправлений в записи актов гражданского состояния»</w:t>
      </w:r>
    </w:p>
    <w:bookmarkEnd w:id="354"/>
    <w:bookmarkStart w:name="z1653" w:id="355"/>
    <w:p>
      <w:pPr>
        <w:spacing w:after="0"/>
        <w:ind w:left="0"/>
        <w:jc w:val="left"/>
      </w:pPr>
      <w:r>
        <w:rPr>
          <w:rFonts w:ascii="Times New Roman"/>
          <w:b/>
          <w:i w:val="false"/>
          <w:color w:val="000000"/>
        </w:rPr>
        <w:t xml:space="preserve"> 
1. Общие положения</w:t>
      </w:r>
    </w:p>
    <w:bookmarkEnd w:id="355"/>
    <w:bookmarkStart w:name="z1654" w:id="356"/>
    <w:p>
      <w:pPr>
        <w:spacing w:after="0"/>
        <w:ind w:left="0"/>
        <w:jc w:val="both"/>
      </w:pPr>
      <w:r>
        <w:rPr>
          <w:rFonts w:ascii="Times New Roman"/>
          <w:b w:val="false"/>
          <w:i w:val="false"/>
          <w:color w:val="000000"/>
          <w:sz w:val="28"/>
        </w:rPr>
        <w:t>
      1. Государственная услуга «Регистрация рождения, в том числе внесение изменений, дополнений и исправлений в записи актов гражданского состояния» оказывается территориальными органами юстиции (далее – уполномоченные органы), а также на альтернативной основе через центры обслуживания населения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А также через веб-портал «электронного правительства»: www.e.gov.kz (далее – портал), при условии наличия у получателя государственной услуги электронной-цифровой подписи (далее - ЭЦП) в части подачи электронного заявления на регистрацию рождения.</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статей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w:t>
      </w:r>
      <w:r>
        <w:rPr>
          <w:rFonts w:ascii="Times New Roman"/>
          <w:b w:val="false"/>
          <w:i w:val="false"/>
          <w:color w:val="000000"/>
          <w:sz w:val="28"/>
        </w:rPr>
        <w:t>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4) в официальных источниках информации и на стендах, расположенных в помещениях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рождения и выдача свидетельства о регистрации рождения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запись акта о рождении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xml:space="preserve">
      2) в центре: </w:t>
      </w:r>
      <w:r>
        <w:br/>
      </w:r>
      <w:r>
        <w:rPr>
          <w:rFonts w:ascii="Times New Roman"/>
          <w:b w:val="false"/>
          <w:i w:val="false"/>
          <w:color w:val="000000"/>
          <w:sz w:val="28"/>
        </w:rPr>
        <w:t>
</w:t>
      </w:r>
      <w:r>
        <w:rPr>
          <w:rFonts w:ascii="Times New Roman"/>
          <w:b w:val="false"/>
          <w:i w:val="false"/>
          <w:color w:val="000000"/>
          <w:sz w:val="28"/>
        </w:rPr>
        <w:t>
      выдача свидетельства о регистрации рождения на бумажном носителе,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Выдача нового свидетельства с внесенными изменениями, дополнениями и исправлениями, скрепленного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получение уведомления о приеме электронного заявления на регистрацию рождения в форме электронного документа,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государственная услуга по регистрации рождения оказывается в течение 2 рабочих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документов, установленных пунктом 11 настоящего стандарта, срок оказания услуги продлевается до 15 календарных дней,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регистрации рождения ребенка с нарушением установленного срок,а государственная услуга оказывается в течение 15 календарных дней.</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запись акта о рождении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государственная услуга по регистрации рождения оказывается в течение 2 рабочих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документов, установленных пунктом 11 настоящего стандарта, срок оказания услуги продлевается до 15 календарных дней,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В случае регистрации рождения ребенка с нарушением установленного срока, государственная услуга оказывается в течение 15 календарных дней.</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запись акта о рождении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через портал государственная услуга по регистрации рождения оказывается – 1 рабочий день.</w:t>
      </w:r>
      <w:r>
        <w:br/>
      </w:r>
      <w:r>
        <w:rPr>
          <w:rFonts w:ascii="Times New Roman"/>
          <w:b w:val="false"/>
          <w:i w:val="false"/>
          <w:color w:val="000000"/>
          <w:sz w:val="28"/>
        </w:rPr>
        <w:t>
</w:t>
      </w:r>
      <w:r>
        <w:rPr>
          <w:rFonts w:ascii="Times New Roman"/>
          <w:b w:val="false"/>
          <w:i w:val="false"/>
          <w:color w:val="000000"/>
          <w:sz w:val="28"/>
        </w:rPr>
        <w:t xml:space="preserve">
      8. Государственная регистрация рождения оказывается бесплатно, за внесение изменений, дополнений и исправлений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w:t>
      </w:r>
      <w:r>
        <w:br/>
      </w:r>
      <w:r>
        <w:rPr>
          <w:rFonts w:ascii="Times New Roman"/>
          <w:b w:val="false"/>
          <w:i w:val="false"/>
          <w:color w:val="000000"/>
          <w:sz w:val="28"/>
        </w:rPr>
        <w:t>
</w:t>
      </w:r>
      <w:r>
        <w:rPr>
          <w:rFonts w:ascii="Times New Roman"/>
          <w:b w:val="false"/>
          <w:i w:val="false"/>
          <w:color w:val="000000"/>
          <w:sz w:val="28"/>
        </w:rPr>
        <w:t>
      1)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график работы центра:</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3)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Помещения уполномоченного органа имеют отдельные кабинеты для приема граждан, в которых предусмотрены условия для обслуживания получателей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356"/>
    <w:bookmarkStart w:name="z1708" w:id="357"/>
    <w:p>
      <w:pPr>
        <w:spacing w:after="0"/>
        <w:ind w:left="0"/>
        <w:jc w:val="left"/>
      </w:pPr>
      <w:r>
        <w:rPr>
          <w:rFonts w:ascii="Times New Roman"/>
          <w:b/>
          <w:i w:val="false"/>
          <w:color w:val="000000"/>
        </w:rPr>
        <w:t xml:space="preserve"> 
2. Порядок оказания государственной услуги</w:t>
      </w:r>
    </w:p>
    <w:bookmarkEnd w:id="357"/>
    <w:bookmarkStart w:name="z1709" w:id="358"/>
    <w:p>
      <w:pPr>
        <w:spacing w:after="0"/>
        <w:ind w:left="0"/>
        <w:jc w:val="both"/>
      </w:pPr>
      <w:r>
        <w:rPr>
          <w:rFonts w:ascii="Times New Roman"/>
          <w:b w:val="false"/>
          <w:i w:val="false"/>
          <w:color w:val="000000"/>
          <w:sz w:val="28"/>
        </w:rPr>
        <w:t>
      11. Для регистрации рождения получатель государственных услуг либо его уполномоченный представитель представляют в уполномоченный орган или в центр:</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3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свидетельства о заключении брака (супружества) родителей, для лиц, зарегистрировавших брак до 2008 года;</w:t>
      </w:r>
      <w:r>
        <w:br/>
      </w:r>
      <w:r>
        <w:rPr>
          <w:rFonts w:ascii="Times New Roman"/>
          <w:b w:val="false"/>
          <w:i w:val="false"/>
          <w:color w:val="000000"/>
          <w:sz w:val="28"/>
        </w:rPr>
        <w:t>
</w:t>
      </w:r>
      <w:r>
        <w:rPr>
          <w:rFonts w:ascii="Times New Roman"/>
          <w:b w:val="false"/>
          <w:i w:val="false"/>
          <w:color w:val="000000"/>
          <w:sz w:val="28"/>
        </w:rPr>
        <w:t>
      3) справку с лечебного учреждения о рождении ребенка;</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В случае регистрации рождения ребенка с нарушением установленного срока дополнительно прилагаются:</w:t>
      </w:r>
      <w:r>
        <w:br/>
      </w:r>
      <w:r>
        <w:rPr>
          <w:rFonts w:ascii="Times New Roman"/>
          <w:b w:val="false"/>
          <w:i w:val="false"/>
          <w:color w:val="000000"/>
          <w:sz w:val="28"/>
        </w:rPr>
        <w:t>
</w:t>
      </w:r>
      <w:r>
        <w:rPr>
          <w:rFonts w:ascii="Times New Roman"/>
          <w:b w:val="false"/>
          <w:i w:val="false"/>
          <w:color w:val="000000"/>
          <w:sz w:val="28"/>
        </w:rPr>
        <w:t>
      1) объяснительная родителей;</w:t>
      </w:r>
      <w:r>
        <w:br/>
      </w:r>
      <w:r>
        <w:rPr>
          <w:rFonts w:ascii="Times New Roman"/>
          <w:b w:val="false"/>
          <w:i w:val="false"/>
          <w:color w:val="000000"/>
          <w:sz w:val="28"/>
        </w:rPr>
        <w:t>
</w:t>
      </w:r>
      <w:r>
        <w:rPr>
          <w:rFonts w:ascii="Times New Roman"/>
          <w:b w:val="false"/>
          <w:i w:val="false"/>
          <w:color w:val="000000"/>
          <w:sz w:val="28"/>
        </w:rPr>
        <w:t>
      2) справка территориального органа юстиции по месту рождения ребенка и месту жительства родителей об отсутствии актовой записи о рождении (в случае рождения ребенка до 2008 года).</w:t>
      </w:r>
      <w:r>
        <w:br/>
      </w:r>
      <w:r>
        <w:rPr>
          <w:rFonts w:ascii="Times New Roman"/>
          <w:b w:val="false"/>
          <w:i w:val="false"/>
          <w:color w:val="000000"/>
          <w:sz w:val="28"/>
        </w:rPr>
        <w:t>
</w:t>
      </w:r>
      <w:r>
        <w:rPr>
          <w:rFonts w:ascii="Times New Roman"/>
          <w:b w:val="false"/>
          <w:i w:val="false"/>
          <w:color w:val="000000"/>
          <w:sz w:val="28"/>
        </w:rPr>
        <w:t>
      3) медицинская справка о здоровье ребенка по месту его проживания;</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или центр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или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запись акта о рождении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приложению 4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получателя государственной услуги, в случае утери оригинала свидетельства – справка о регистрации рождения;</w:t>
      </w:r>
      <w:r>
        <w:br/>
      </w:r>
      <w:r>
        <w:rPr>
          <w:rFonts w:ascii="Times New Roman"/>
          <w:b w:val="false"/>
          <w:i w:val="false"/>
          <w:color w:val="000000"/>
          <w:sz w:val="28"/>
        </w:rPr>
        <w:t>
</w:t>
      </w:r>
      <w:r>
        <w:rPr>
          <w:rFonts w:ascii="Times New Roman"/>
          <w:b w:val="false"/>
          <w:i w:val="false"/>
          <w:color w:val="000000"/>
          <w:sz w:val="28"/>
        </w:rPr>
        <w:t>
      3) документы, подтверждающие необходимость внесения изменения, дополнения и исправления;</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5)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На портале для регистрации рождения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государственных услуг;</w:t>
      </w:r>
      <w:r>
        <w:br/>
      </w:r>
      <w:r>
        <w:rPr>
          <w:rFonts w:ascii="Times New Roman"/>
          <w:b w:val="false"/>
          <w:i w:val="false"/>
          <w:color w:val="000000"/>
          <w:sz w:val="28"/>
        </w:rPr>
        <w:t>
</w:t>
      </w:r>
      <w:r>
        <w:rPr>
          <w:rFonts w:ascii="Times New Roman"/>
          <w:b w:val="false"/>
          <w:i w:val="false"/>
          <w:color w:val="000000"/>
          <w:sz w:val="28"/>
        </w:rPr>
        <w:t>
      2)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получает из соответствующих государственных информационных систем в форме электронных документов, подписанные ЭЦП.</w:t>
      </w:r>
      <w:r>
        <w:br/>
      </w:r>
      <w:r>
        <w:rPr>
          <w:rFonts w:ascii="Times New Roman"/>
          <w:b w:val="false"/>
          <w:i w:val="false"/>
          <w:color w:val="000000"/>
          <w:sz w:val="28"/>
        </w:rPr>
        <w:t>
</w:t>
      </w:r>
      <w:r>
        <w:rPr>
          <w:rFonts w:ascii="Times New Roman"/>
          <w:b w:val="false"/>
          <w:i w:val="false"/>
          <w:color w:val="000000"/>
          <w:sz w:val="28"/>
        </w:rPr>
        <w:t xml:space="preserve">
      В случае, если сведения о регистрации актов гражданского состояния произведены до 2008 года, документ в виде сканированной копии прикрепляется к электронному запросу; </w:t>
      </w:r>
      <w:r>
        <w:br/>
      </w:r>
      <w:r>
        <w:rPr>
          <w:rFonts w:ascii="Times New Roman"/>
          <w:b w:val="false"/>
          <w:i w:val="false"/>
          <w:color w:val="000000"/>
          <w:sz w:val="28"/>
        </w:rPr>
        <w:t>
</w:t>
      </w:r>
      <w:r>
        <w:rPr>
          <w:rFonts w:ascii="Times New Roman"/>
          <w:b w:val="false"/>
          <w:i w:val="false"/>
          <w:color w:val="000000"/>
          <w:sz w:val="28"/>
        </w:rPr>
        <w:t>
      3) сведения из информационной системы государственного органа, подтверждающие факт рождения ребенка.</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При обращении через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определяются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непредоставления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358"/>
    <w:bookmarkStart w:name="z1763" w:id="359"/>
    <w:p>
      <w:pPr>
        <w:spacing w:after="0"/>
        <w:ind w:left="0"/>
        <w:jc w:val="left"/>
      </w:pPr>
      <w:r>
        <w:rPr>
          <w:rFonts w:ascii="Times New Roman"/>
          <w:b/>
          <w:i w:val="false"/>
          <w:color w:val="000000"/>
        </w:rPr>
        <w:t xml:space="preserve"> 
3. Принципы работы</w:t>
      </w:r>
    </w:p>
    <w:bookmarkEnd w:id="359"/>
    <w:bookmarkStart w:name="z1764" w:id="360"/>
    <w:p>
      <w:pPr>
        <w:spacing w:after="0"/>
        <w:ind w:left="0"/>
        <w:jc w:val="both"/>
      </w:pPr>
      <w:r>
        <w:rPr>
          <w:rFonts w:ascii="Times New Roman"/>
          <w:b w:val="false"/>
          <w:i w:val="false"/>
          <w:color w:val="000000"/>
          <w:sz w:val="28"/>
        </w:rPr>
        <w:t xml:space="preserve">
      17. Деятельность уполномоченного органа,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 </w:t>
      </w:r>
    </w:p>
    <w:bookmarkEnd w:id="360"/>
    <w:bookmarkStart w:name="z1765" w:id="361"/>
    <w:p>
      <w:pPr>
        <w:spacing w:after="0"/>
        <w:ind w:left="0"/>
        <w:jc w:val="left"/>
      </w:pPr>
      <w:r>
        <w:rPr>
          <w:rFonts w:ascii="Times New Roman"/>
          <w:b/>
          <w:i w:val="false"/>
          <w:color w:val="000000"/>
        </w:rPr>
        <w:t xml:space="preserve"> 
4. Результаты работы</w:t>
      </w:r>
    </w:p>
    <w:bookmarkEnd w:id="361"/>
    <w:bookmarkStart w:name="z1766" w:id="362"/>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362"/>
    <w:bookmarkStart w:name="z1768" w:id="363"/>
    <w:p>
      <w:pPr>
        <w:spacing w:after="0"/>
        <w:ind w:left="0"/>
        <w:jc w:val="left"/>
      </w:pPr>
      <w:r>
        <w:rPr>
          <w:rFonts w:ascii="Times New Roman"/>
          <w:b/>
          <w:i w:val="false"/>
          <w:color w:val="000000"/>
        </w:rPr>
        <w:t xml:space="preserve"> 
5. Порядок обжалования</w:t>
      </w:r>
    </w:p>
    <w:bookmarkEnd w:id="363"/>
    <w:bookmarkStart w:name="z1769" w:id="364"/>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уполномоченные органы,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или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26. Адрес РГП «Центр»: город Астана, проспект Республики, дом 43А, телефон: 87172-94-99-95, интернет-ресурс: www.con.gov.kz.</w:t>
      </w:r>
    </w:p>
    <w:bookmarkEnd w:id="364"/>
    <w:bookmarkStart w:name="z1793" w:id="36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365"/>
    <w:bookmarkStart w:name="z1794" w:id="366"/>
    <w:p>
      <w:pPr>
        <w:spacing w:after="0"/>
        <w:ind w:left="0"/>
        <w:jc w:val="left"/>
      </w:pPr>
      <w:r>
        <w:rPr>
          <w:rFonts w:ascii="Times New Roman"/>
          <w:b/>
          <w:i w:val="false"/>
          <w:color w:val="000000"/>
        </w:rPr>
        <w:t xml:space="preserve"> 
Список и адреса уполномоченных органов областей,городов</w:t>
      </w:r>
      <w:r>
        <w:br/>
      </w:r>
      <w:r>
        <w:rPr>
          <w:rFonts w:ascii="Times New Roman"/>
          <w:b/>
          <w:i w:val="false"/>
          <w:color w:val="000000"/>
        </w:rPr>
        <w:t>
Алматы и Астаны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067"/>
        <w:gridCol w:w="3548"/>
        <w:gridCol w:w="2439"/>
        <w:gridCol w:w="2280"/>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w:t>
            </w:r>
            <w:r>
              <w:br/>
            </w:r>
            <w:r>
              <w:rPr>
                <w:rFonts w:ascii="Times New Roman"/>
                <w:b w:val="false"/>
                <w:i w:val="false"/>
                <w:color w:val="000000"/>
                <w:sz w:val="20"/>
              </w:rPr>
              <w:t>
</w:t>
            </w:r>
            <w:r>
              <w:rPr>
                <w:rFonts w:ascii="Times New Roman"/>
                <w:b/>
                <w:i w:val="false"/>
                <w:color w:val="000000"/>
                <w:sz w:val="20"/>
              </w:rPr>
              <w:t>теля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Толеби, 53,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13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1795" w:id="36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367"/>
    <w:bookmarkStart w:name="z1796" w:id="368"/>
    <w:p>
      <w:pPr>
        <w:spacing w:after="0"/>
        <w:ind w:left="0"/>
        <w:jc w:val="left"/>
      </w:pPr>
      <w:r>
        <w:rPr>
          <w:rFonts w:ascii="Times New Roman"/>
          <w:b/>
          <w:i w:val="false"/>
          <w:color w:val="000000"/>
        </w:rPr>
        <w:t xml:space="preserve"> 
Список и адреса центров обслуживания населения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444"/>
        <w:gridCol w:w="5457"/>
        <w:gridCol w:w="322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р-н, с. Жаксы, ул. </w:t>
            </w:r>
          </w:p>
          <w:p>
            <w:pPr>
              <w:spacing w:after="20"/>
              <w:ind w:left="20"/>
              <w:jc w:val="both"/>
            </w:pPr>
            <w:r>
              <w:rPr>
                <w:rFonts w:ascii="Times New Roman"/>
                <w:b w:val="false"/>
                <w:i w:val="false"/>
                <w:color w:val="000000"/>
                <w:sz w:val="20"/>
              </w:rPr>
              <w:t>Ленина,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с. Акмол, ул.Гагарина,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р-н, </w:t>
            </w:r>
            <w:r>
              <w:br/>
            </w:r>
            <w:r>
              <w:rPr>
                <w:rFonts w:ascii="Times New Roman"/>
                <w:b w:val="false"/>
                <w:i w:val="false"/>
                <w:color w:val="000000"/>
                <w:sz w:val="20"/>
              </w:rPr>
              <w:t>
</w:t>
            </w:r>
            <w:r>
              <w:rPr>
                <w:rFonts w:ascii="Times New Roman"/>
                <w:b w:val="false"/>
                <w:i w:val="false"/>
                <w:color w:val="000000"/>
                <w:sz w:val="20"/>
              </w:rPr>
              <w:t>п. Шортанды, Переулок Безымянный,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 Каргалинское (Жилянка), ул. Сатпаева,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мкр.Молодежный, 47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 Кокжар, 64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w:t>
            </w:r>
            <w:r>
              <w:br/>
            </w:r>
            <w:r>
              <w:rPr>
                <w:rFonts w:ascii="Times New Roman"/>
                <w:b w:val="false"/>
                <w:i w:val="false"/>
                <w:color w:val="000000"/>
                <w:sz w:val="20"/>
              </w:rPr>
              <w:t>
</w:t>
            </w:r>
            <w:r>
              <w:rPr>
                <w:rFonts w:ascii="Times New Roman"/>
                <w:b w:val="false"/>
                <w:i w:val="false"/>
                <w:color w:val="000000"/>
                <w:sz w:val="20"/>
              </w:rPr>
              <w:t>ул. Балдырган,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w:t>
            </w:r>
            <w:r>
              <w:br/>
            </w:r>
            <w:r>
              <w:rPr>
                <w:rFonts w:ascii="Times New Roman"/>
                <w:b w:val="false"/>
                <w:i w:val="false"/>
                <w:color w:val="000000"/>
                <w:sz w:val="20"/>
              </w:rPr>
              <w:t>
</w:t>
            </w:r>
            <w:r>
              <w:rPr>
                <w:rFonts w:ascii="Times New Roman"/>
                <w:b w:val="false"/>
                <w:i w:val="false"/>
                <w:color w:val="000000"/>
                <w:sz w:val="20"/>
              </w:rPr>
              <w:t>ул. Барак батыра, 41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 2-35-48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 Абая,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 Абая,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 Центральная,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 Аккыстау, ул. Егеменды Казахстан,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 Сатпаева, 20/1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Казахстан, 99/1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 Глубокое, ул.Поповича,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 Жангельдина, 52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Сатпаева,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 Талас,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 Абая, 127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 Домалак анна, 215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 Исмаилова,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 Рыскулбекова, 215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 Жибек жолы,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 Молдагулова,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 Жибек жолы,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с.Чапаев, переулок Акжаикский,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с.Сайхин, ул.Бергалиева,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г.Аксай, ул. Железнодорожная, 121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ул.Халыктар достыгы, 63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ул.Иманова,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ул.Гагарина, 69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ул.Лукманова, 22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ул.Курмангалиева, 23/1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ул.Казахстанская,11/2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 Таскала, ул. Вокзальная,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 Федоровка, ул. Юбилейная,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ул.Тайманова, 95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 С. Датулы,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 Балдырган, 27/1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 Тайпак, ул. Шемякина,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 Акжаик, ул. Ак жайык,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Ержанова, 47/3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Архитектурная,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г.Сараньул. Жамбыла,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 Ботакара ул. Абылай хана,37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 Мира,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 29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мкр-н. 4,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 ул. Жанкожа батыра,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 ул. Абая,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 ул. Желтоксан,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 ул. Амангельди, 55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w:t>
            </w:r>
          </w:p>
          <w:p>
            <w:pPr>
              <w:spacing w:after="20"/>
              <w:ind w:left="20"/>
              <w:jc w:val="both"/>
            </w:pPr>
            <w:r>
              <w:rPr>
                <w:rFonts w:ascii="Times New Roman"/>
                <w:b w:val="false"/>
                <w:i w:val="false"/>
                <w:color w:val="000000"/>
                <w:sz w:val="20"/>
              </w:rPr>
              <w:t>зд. АО «БТА-банк»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797" w:id="36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369"/>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798" w:id="370"/>
    <w:p>
      <w:pPr>
        <w:spacing w:after="0"/>
        <w:ind w:left="0"/>
        <w:jc w:val="left"/>
      </w:pPr>
      <w:r>
        <w:rPr>
          <w:rFonts w:ascii="Times New Roman"/>
          <w:b/>
          <w:i w:val="false"/>
          <w:color w:val="000000"/>
        </w:rPr>
        <w:t xml:space="preserve"> 
ЗАЯВЛЕНИЕ </w:t>
      </w:r>
      <w:r>
        <w:br/>
      </w:r>
      <w:r>
        <w:rPr>
          <w:rFonts w:ascii="Times New Roman"/>
          <w:b/>
          <w:i w:val="false"/>
          <w:color w:val="000000"/>
        </w:rPr>
        <w:t>
О РЕГИСТРАЦИИ РОЖДЕНИЯ</w:t>
      </w:r>
    </w:p>
    <w:bookmarkEnd w:id="370"/>
    <w:p>
      <w:pPr>
        <w:spacing w:after="0"/>
        <w:ind w:left="0"/>
        <w:jc w:val="both"/>
      </w:pPr>
      <w:r>
        <w:rPr>
          <w:rFonts w:ascii="Times New Roman"/>
          <w:b/>
          <w:i w:val="false"/>
          <w:color w:val="000000"/>
          <w:sz w:val="28"/>
        </w:rPr>
        <w:t>Сведения о ребенке:</w:t>
      </w:r>
      <w:r>
        <w:br/>
      </w:r>
      <w:r>
        <w:rPr>
          <w:rFonts w:ascii="Times New Roman"/>
          <w:b w:val="false"/>
          <w:i w:val="false"/>
          <w:color w:val="000000"/>
          <w:sz w:val="28"/>
        </w:rPr>
        <w:t>
Фамилия ____________________ Имя _____________ Отчество______________</w:t>
      </w:r>
      <w:r>
        <w:br/>
      </w:r>
      <w:r>
        <w:rPr>
          <w:rFonts w:ascii="Times New Roman"/>
          <w:b w:val="false"/>
          <w:i w:val="false"/>
          <w:color w:val="000000"/>
          <w:sz w:val="28"/>
        </w:rPr>
        <w:t xml:space="preserve">
Дата рождения «__» ____________20__ г.                  Пол ________ </w:t>
      </w:r>
      <w:r>
        <w:br/>
      </w:r>
      <w:r>
        <w:rPr>
          <w:rFonts w:ascii="Times New Roman"/>
          <w:b w:val="false"/>
          <w:i w:val="false"/>
          <w:color w:val="000000"/>
          <w:sz w:val="28"/>
        </w:rPr>
        <w:t>
который по счету ребенок у матери____________</w:t>
      </w:r>
    </w:p>
    <w:p>
      <w:pPr>
        <w:spacing w:after="0"/>
        <w:ind w:left="0"/>
        <w:jc w:val="both"/>
      </w:pPr>
      <w:r>
        <w:rPr>
          <w:rFonts w:ascii="Times New Roman"/>
          <w:b/>
          <w:i w:val="false"/>
          <w:color w:val="000000"/>
          <w:sz w:val="28"/>
        </w:rPr>
        <w:t>Сведения о матери</w:t>
      </w:r>
      <w:r>
        <w:rPr>
          <w:rFonts w:ascii="Times New Roman"/>
          <w:b w:val="false"/>
          <w:i w:val="false"/>
          <w:color w:val="000000"/>
          <w:sz w:val="28"/>
        </w:rPr>
        <w:t xml:space="preserve"> :</w:t>
      </w:r>
      <w:r>
        <w:br/>
      </w:r>
      <w:r>
        <w:rPr>
          <w:rFonts w:ascii="Times New Roman"/>
          <w:b w:val="false"/>
          <w:i w:val="false"/>
          <w:color w:val="000000"/>
          <w:sz w:val="28"/>
        </w:rPr>
        <w:t>
Фамилия __________________ Имя ________________ Отчество ____________</w:t>
      </w:r>
      <w:r>
        <w:br/>
      </w:r>
      <w:r>
        <w:rPr>
          <w:rFonts w:ascii="Times New Roman"/>
          <w:b w:val="false"/>
          <w:i w:val="false"/>
          <w:color w:val="000000"/>
          <w:sz w:val="28"/>
        </w:rPr>
        <w:t xml:space="preserve">
Дата рождения «___» _________20___г. Национальность ________ </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Место работы и должность ____________________________________________</w:t>
      </w:r>
      <w:r>
        <w:br/>
      </w:r>
      <w:r>
        <w:rPr>
          <w:rFonts w:ascii="Times New Roman"/>
          <w:b w:val="false"/>
          <w:i w:val="false"/>
          <w:color w:val="000000"/>
          <w:sz w:val="28"/>
        </w:rPr>
        <w:t>
Семейное положение __________________________________________________</w:t>
      </w:r>
      <w:r>
        <w:br/>
      </w:r>
      <w:r>
        <w:rPr>
          <w:rFonts w:ascii="Times New Roman"/>
          <w:b w:val="false"/>
          <w:i w:val="false"/>
          <w:color w:val="000000"/>
          <w:sz w:val="28"/>
        </w:rPr>
        <w:t>
Дата и место регистрации брака ______________________________________</w:t>
      </w:r>
      <w:r>
        <w:br/>
      </w:r>
      <w:r>
        <w:rPr>
          <w:rFonts w:ascii="Times New Roman"/>
          <w:b w:val="false"/>
          <w:i w:val="false"/>
          <w:color w:val="000000"/>
          <w:sz w:val="28"/>
        </w:rPr>
        <w:t>
Номер актовой записи о браке ______________</w:t>
      </w:r>
    </w:p>
    <w:p>
      <w:pPr>
        <w:spacing w:after="0"/>
        <w:ind w:left="0"/>
        <w:jc w:val="both"/>
      </w:pPr>
      <w:r>
        <w:rPr>
          <w:rFonts w:ascii="Times New Roman"/>
          <w:b/>
          <w:i w:val="false"/>
          <w:color w:val="000000"/>
          <w:sz w:val="28"/>
        </w:rPr>
        <w:t>Сведения об отце:</w:t>
      </w:r>
      <w:r>
        <w:br/>
      </w:r>
      <w:r>
        <w:rPr>
          <w:rFonts w:ascii="Times New Roman"/>
          <w:b w:val="false"/>
          <w:i w:val="false"/>
          <w:color w:val="000000"/>
          <w:sz w:val="28"/>
        </w:rPr>
        <w:t>
Фамилия _____________________ Имя _____________ Отчество_____________</w:t>
      </w:r>
      <w:r>
        <w:br/>
      </w:r>
      <w:r>
        <w:rPr>
          <w:rFonts w:ascii="Times New Roman"/>
          <w:b w:val="false"/>
          <w:i w:val="false"/>
          <w:color w:val="000000"/>
          <w:sz w:val="28"/>
        </w:rPr>
        <w:t>
Дата рождения «___» _________ 20__ г. Национальность _______________</w:t>
      </w:r>
      <w:r>
        <w:br/>
      </w:r>
      <w:r>
        <w:rPr>
          <w:rFonts w:ascii="Times New Roman"/>
          <w:b w:val="false"/>
          <w:i w:val="false"/>
          <w:color w:val="000000"/>
          <w:sz w:val="28"/>
        </w:rPr>
        <w:t>
Образование ________________________________________________________</w:t>
      </w:r>
      <w:r>
        <w:br/>
      </w:r>
      <w:r>
        <w:rPr>
          <w:rFonts w:ascii="Times New Roman"/>
          <w:b w:val="false"/>
          <w:i w:val="false"/>
          <w:color w:val="000000"/>
          <w:sz w:val="28"/>
        </w:rPr>
        <w:t>
Место работы и должность ________________________________</w:t>
      </w:r>
      <w:r>
        <w:br/>
      </w:r>
      <w:r>
        <w:rPr>
          <w:rFonts w:ascii="Times New Roman"/>
          <w:b w:val="false"/>
          <w:i w:val="false"/>
          <w:color w:val="000000"/>
          <w:sz w:val="28"/>
        </w:rPr>
        <w:t>
«____» ___________ 20 __ г.                 Подпись 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 _____________ 20___г. Приняты к рассмотрению _________</w:t>
      </w:r>
      <w:r>
        <w:br/>
      </w:r>
      <w:r>
        <w:rPr>
          <w:rFonts w:ascii="Times New Roman"/>
          <w:b w:val="false"/>
          <w:i w:val="false"/>
          <w:color w:val="000000"/>
          <w:sz w:val="28"/>
        </w:rPr>
        <w:t>
документов</w:t>
      </w:r>
      <w:r>
        <w:br/>
      </w:r>
      <w:r>
        <w:rPr>
          <w:rFonts w:ascii="Times New Roman"/>
          <w:b w:val="false"/>
          <w:i w:val="false"/>
          <w:color w:val="000000"/>
          <w:sz w:val="28"/>
        </w:rPr>
        <w:t>
Ф.И.О. получателя государственной услуги 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За получением свидетельства о регистрации рождения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____________________________</w:t>
      </w:r>
    </w:p>
    <w:bookmarkStart w:name="z1799" w:id="37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внесение изменений, дополнений и</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371"/>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уд. личности № 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p>
      <w:pPr>
        <w:spacing w:after="0"/>
        <w:ind w:left="0"/>
        <w:jc w:val="both"/>
      </w:pPr>
      <w:r>
        <w:rPr>
          <w:rFonts w:ascii="Times New Roman"/>
          <w:b w:val="false"/>
          <w:i w:val="false"/>
          <w:color w:val="000000"/>
          <w:sz w:val="28"/>
        </w:rPr>
        <w:t>Прошу внести в запись акта о ______№___________ от «___» 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________________________________(имя, отчество, фамилия)</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«____»__________20____г. принято на рассмотрение заявление о внесении изменений, дополнений и исправлений в записи актов гражданского состояния у гр-ки 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 (имя, отчество, фамилия)</w:t>
      </w:r>
    </w:p>
    <w:bookmarkStart w:name="z1800" w:id="37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372"/>
    <w:bookmarkStart w:name="z1801" w:id="373"/>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2" w:id="374"/>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2012 года № 1160</w:t>
      </w:r>
    </w:p>
    <w:bookmarkEnd w:id="374"/>
    <w:bookmarkStart w:name="z1803" w:id="37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75"/>
    <w:bookmarkStart w:name="z1804" w:id="37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смерти, в том числе внесение изменений,</w:t>
      </w:r>
      <w:r>
        <w:br/>
      </w:r>
      <w:r>
        <w:rPr>
          <w:rFonts w:ascii="Times New Roman"/>
          <w:b/>
          <w:i w:val="false"/>
          <w:color w:val="000000"/>
        </w:rPr>
        <w:t>
дополнений и исправлений в записи актов гражданского состояния»</w:t>
      </w:r>
    </w:p>
    <w:bookmarkEnd w:id="376"/>
    <w:bookmarkStart w:name="z1805" w:id="377"/>
    <w:p>
      <w:pPr>
        <w:spacing w:after="0"/>
        <w:ind w:left="0"/>
        <w:jc w:val="left"/>
      </w:pPr>
      <w:r>
        <w:rPr>
          <w:rFonts w:ascii="Times New Roman"/>
          <w:b/>
          <w:i w:val="false"/>
          <w:color w:val="000000"/>
        </w:rPr>
        <w:t xml:space="preserve"> 
1. Общие положения </w:t>
      </w:r>
    </w:p>
    <w:bookmarkEnd w:id="377"/>
    <w:bookmarkStart w:name="z1806" w:id="378"/>
    <w:p>
      <w:pPr>
        <w:spacing w:after="0"/>
        <w:ind w:left="0"/>
        <w:jc w:val="both"/>
      </w:pPr>
      <w:r>
        <w:rPr>
          <w:rFonts w:ascii="Times New Roman"/>
          <w:b w:val="false"/>
          <w:i w:val="false"/>
          <w:color w:val="000000"/>
          <w:sz w:val="28"/>
        </w:rPr>
        <w:t>
      1. Государственная услуга «Регистрация смерти, в том числе внесение изменений, дополнений и исправлений в записи актов гражданского состояния» (далее - государственная услуга) оказывается территориальными органами юстиции (далее - уполномоченные органы), а также на альтернативной основе через центры обслуживания населения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 в части подачи заявки на регистрацию.</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268</w:t>
      </w:r>
      <w:r>
        <w:rPr>
          <w:rFonts w:ascii="Times New Roman"/>
          <w:b w:val="false"/>
          <w:i w:val="false"/>
          <w:color w:val="000000"/>
          <w:sz w:val="28"/>
        </w:rPr>
        <w:t xml:space="preserve"> –  </w:t>
      </w:r>
      <w:r>
        <w:rPr>
          <w:rFonts w:ascii="Times New Roman"/>
          <w:b w:val="false"/>
          <w:i w:val="false"/>
          <w:color w:val="000000"/>
          <w:sz w:val="28"/>
        </w:rPr>
        <w:t>274</w:t>
      </w:r>
      <w:r>
        <w:rPr>
          <w:rFonts w:ascii="Times New Roman"/>
          <w:b w:val="false"/>
          <w:i w:val="false"/>
          <w:color w:val="000000"/>
          <w:sz w:val="28"/>
        </w:rPr>
        <w:t xml:space="preserve"> Кодекса Республики Казахстан от 26 декабря 2011 года «О браке (супружестве) и семье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услуги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оказания государственной услуги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смерти и выдача свидетельства о смерти на бумажном носителе, либо письменный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 смерти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либо ответ о мотивированном отказе на бумажном носителе.</w:t>
      </w:r>
      <w:r>
        <w:br/>
      </w:r>
      <w:r>
        <w:rPr>
          <w:rFonts w:ascii="Times New Roman"/>
          <w:b w:val="false"/>
          <w:i w:val="false"/>
          <w:color w:val="000000"/>
          <w:sz w:val="28"/>
        </w:rPr>
        <w:t>
</w:t>
      </w:r>
      <w:r>
        <w:rPr>
          <w:rFonts w:ascii="Times New Roman"/>
          <w:b w:val="false"/>
          <w:i w:val="false"/>
          <w:color w:val="000000"/>
          <w:sz w:val="28"/>
        </w:rPr>
        <w:t>
      2) в центре:</w:t>
      </w:r>
      <w:r>
        <w:br/>
      </w:r>
      <w:r>
        <w:rPr>
          <w:rFonts w:ascii="Times New Roman"/>
          <w:b w:val="false"/>
          <w:i w:val="false"/>
          <w:color w:val="000000"/>
          <w:sz w:val="28"/>
        </w:rPr>
        <w:t>
</w:t>
      </w:r>
      <w:r>
        <w:rPr>
          <w:rFonts w:ascii="Times New Roman"/>
          <w:b w:val="false"/>
          <w:i w:val="false"/>
          <w:color w:val="000000"/>
          <w:sz w:val="28"/>
        </w:rPr>
        <w:t>
      выдача свидетельства о смерти на бумажном носителе,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Выдача нового свидетельства с внесенными изменениями, дополнениями и исправлениями, скрепленного подписью уполномоченного лица, выдавшего документ, либо ответ о мотивированном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государственная услуга по регистрации смерти оказывается в течение 1 рабочего дня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актовую запись о смерти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государственная услуга по регистрации смерти оказывается в течение 1 рабочего дня (день приема и выдачи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актовую запись о смерти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xml:space="preserve">
      8. Государственная регистрации смерти оказывается бесплатно, за внесение изменений, дополнений и исправлений в акты гражданского состояния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Налоговым кодексом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Помещение уполномоченного органа имеют отдельные кабинеты для приема граждан, в которых предусмотрены условия для обслуживания получателей государственных услуг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378"/>
    <w:bookmarkStart w:name="z1847" w:id="379"/>
    <w:p>
      <w:pPr>
        <w:spacing w:after="0"/>
        <w:ind w:left="0"/>
        <w:jc w:val="left"/>
      </w:pPr>
      <w:r>
        <w:rPr>
          <w:rFonts w:ascii="Times New Roman"/>
          <w:b/>
          <w:i w:val="false"/>
          <w:color w:val="000000"/>
        </w:rPr>
        <w:t xml:space="preserve"> 
2. Порядок оказания государственной услуги</w:t>
      </w:r>
    </w:p>
    <w:bookmarkEnd w:id="379"/>
    <w:bookmarkStart w:name="z1848" w:id="380"/>
    <w:p>
      <w:pPr>
        <w:spacing w:after="0"/>
        <w:ind w:left="0"/>
        <w:jc w:val="both"/>
      </w:pPr>
      <w:r>
        <w:rPr>
          <w:rFonts w:ascii="Times New Roman"/>
          <w:b w:val="false"/>
          <w:i w:val="false"/>
          <w:color w:val="000000"/>
          <w:sz w:val="28"/>
        </w:rPr>
        <w:t>
      11. Для получения регистрации смерти получатель государственной услуги либо его уполномоченный представитель представляют в уполномоченный орган либо в центр:</w:t>
      </w:r>
      <w:r>
        <w:br/>
      </w:r>
      <w:r>
        <w:rPr>
          <w:rFonts w:ascii="Times New Roman"/>
          <w:b w:val="false"/>
          <w:i w:val="false"/>
          <w:color w:val="000000"/>
          <w:sz w:val="28"/>
        </w:rPr>
        <w:t>
</w:t>
      </w:r>
      <w:r>
        <w:rPr>
          <w:rFonts w:ascii="Times New Roman"/>
          <w:b w:val="false"/>
          <w:i w:val="false"/>
          <w:color w:val="000000"/>
          <w:sz w:val="28"/>
        </w:rPr>
        <w:t>
      для регистрации смерти:</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3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подтверждающий факт смерти;</w:t>
      </w:r>
      <w:r>
        <w:br/>
      </w:r>
      <w:r>
        <w:rPr>
          <w:rFonts w:ascii="Times New Roman"/>
          <w:b w:val="false"/>
          <w:i w:val="false"/>
          <w:color w:val="000000"/>
          <w:sz w:val="28"/>
        </w:rPr>
        <w:t>
</w:t>
      </w:r>
      <w:r>
        <w:rPr>
          <w:rFonts w:ascii="Times New Roman"/>
          <w:b w:val="false"/>
          <w:i w:val="false"/>
          <w:color w:val="000000"/>
          <w:sz w:val="28"/>
        </w:rPr>
        <w:t>
      3) документ, подтверждающий личность умершего;</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 смерти:</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приложению 4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регистрации смерти, в случае, утери оригинала свидетельства – справка о регистрации смерти;</w:t>
      </w:r>
      <w:r>
        <w:br/>
      </w:r>
      <w:r>
        <w:rPr>
          <w:rFonts w:ascii="Times New Roman"/>
          <w:b w:val="false"/>
          <w:i w:val="false"/>
          <w:color w:val="000000"/>
          <w:sz w:val="28"/>
        </w:rPr>
        <w:t>
</w:t>
      </w:r>
      <w:r>
        <w:rPr>
          <w:rFonts w:ascii="Times New Roman"/>
          <w:b w:val="false"/>
          <w:i w:val="false"/>
          <w:color w:val="000000"/>
          <w:sz w:val="28"/>
        </w:rPr>
        <w:t>
      3) документы, подтверждающие необходимость внесения изменений, дополнений и исправлений;</w:t>
      </w:r>
      <w:r>
        <w:br/>
      </w:r>
      <w:r>
        <w:rPr>
          <w:rFonts w:ascii="Times New Roman"/>
          <w:b w:val="false"/>
          <w:i w:val="false"/>
          <w:color w:val="000000"/>
          <w:sz w:val="28"/>
        </w:rPr>
        <w:t>
</w:t>
      </w:r>
      <w:r>
        <w:rPr>
          <w:rFonts w:ascii="Times New Roman"/>
          <w:b w:val="false"/>
          <w:i w:val="false"/>
          <w:color w:val="000000"/>
          <w:sz w:val="28"/>
        </w:rPr>
        <w:t>
      4) при обращении в уполномоченный орган представляется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центр получает из соответствующей государственной информационной системы в форме электронного документа, подписанного ЭЦП;</w:t>
      </w:r>
      <w:r>
        <w:br/>
      </w:r>
      <w:r>
        <w:rPr>
          <w:rFonts w:ascii="Times New Roman"/>
          <w:b w:val="false"/>
          <w:i w:val="false"/>
          <w:color w:val="000000"/>
          <w:sz w:val="28"/>
        </w:rPr>
        <w:t>
</w:t>
      </w: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6)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В уполномоченном органе или центре сведения о регистрации актов гражданского состояния, если регистрация была произведена после 2008 года, получают из соответствующих государственных информационных систем в форме электронных документов, подписанные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или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свидетельства о смерти выдаются лицам, входящим в круг наследников умершего.</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www.e.gov.kz,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указанных в пункте 11 настоящего стандарта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xml:space="preserve">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380"/>
    <w:bookmarkStart w:name="z1891" w:id="381"/>
    <w:p>
      <w:pPr>
        <w:spacing w:after="0"/>
        <w:ind w:left="0"/>
        <w:jc w:val="left"/>
      </w:pPr>
      <w:r>
        <w:rPr>
          <w:rFonts w:ascii="Times New Roman"/>
          <w:b/>
          <w:i w:val="false"/>
          <w:color w:val="000000"/>
        </w:rPr>
        <w:t xml:space="preserve"> 
3. Принципы работы</w:t>
      </w:r>
    </w:p>
    <w:bookmarkEnd w:id="381"/>
    <w:bookmarkStart w:name="z1892" w:id="382"/>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382"/>
    <w:bookmarkStart w:name="z1893" w:id="383"/>
    <w:p>
      <w:pPr>
        <w:spacing w:after="0"/>
        <w:ind w:left="0"/>
        <w:jc w:val="left"/>
      </w:pPr>
      <w:r>
        <w:rPr>
          <w:rFonts w:ascii="Times New Roman"/>
          <w:b/>
          <w:i w:val="false"/>
          <w:color w:val="000000"/>
        </w:rPr>
        <w:t xml:space="preserve"> 
4. Результаты работы</w:t>
      </w:r>
    </w:p>
    <w:bookmarkEnd w:id="383"/>
    <w:bookmarkStart w:name="z1894" w:id="384"/>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5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384"/>
    <w:bookmarkStart w:name="z1897" w:id="385"/>
    <w:p>
      <w:pPr>
        <w:spacing w:after="0"/>
        <w:ind w:left="0"/>
        <w:jc w:val="left"/>
      </w:pPr>
      <w:r>
        <w:rPr>
          <w:rFonts w:ascii="Times New Roman"/>
          <w:b/>
          <w:i w:val="false"/>
          <w:color w:val="000000"/>
        </w:rPr>
        <w:t xml:space="preserve"> 
5. Порядок обжалования</w:t>
      </w:r>
    </w:p>
    <w:bookmarkEnd w:id="385"/>
    <w:bookmarkStart w:name="z1898" w:id="386"/>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пункте 25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Адрес РГП «Центр»: город Астана, проспект Республики, дом 43А, телефон: 87172-94-99-95, интернет-ресурс: www.con.gov.kz.</w:t>
      </w:r>
    </w:p>
    <w:bookmarkEnd w:id="386"/>
    <w:bookmarkStart w:name="z2012" w:id="38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смерти, в том числе </w:t>
      </w:r>
      <w:r>
        <w:br/>
      </w:r>
      <w:r>
        <w:rPr>
          <w:rFonts w:ascii="Times New Roman"/>
          <w:b w:val="false"/>
          <w:i w:val="false"/>
          <w:color w:val="000000"/>
          <w:sz w:val="28"/>
        </w:rPr>
        <w:t>
внесение изменений, дополнений и</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387"/>
    <w:bookmarkStart w:name="z2013" w:id="388"/>
    <w:p>
      <w:pPr>
        <w:spacing w:after="0"/>
        <w:ind w:left="0"/>
        <w:jc w:val="left"/>
      </w:pPr>
      <w:r>
        <w:rPr>
          <w:rFonts w:ascii="Times New Roman"/>
          <w:b/>
          <w:i w:val="false"/>
          <w:color w:val="000000"/>
        </w:rPr>
        <w:t xml:space="preserve"> 
Список и адреса уполномоченных органов областей, городов</w:t>
      </w:r>
      <w:r>
        <w:br/>
      </w:r>
      <w:r>
        <w:rPr>
          <w:rFonts w:ascii="Times New Roman"/>
          <w:b/>
          <w:i w:val="false"/>
          <w:color w:val="000000"/>
        </w:rPr>
        <w:t xml:space="preserve">
Алматы и Астаны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067"/>
        <w:gridCol w:w="3548"/>
        <w:gridCol w:w="2439"/>
        <w:gridCol w:w="2280"/>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w:t>
            </w:r>
            <w:r>
              <w:rPr>
                <w:rFonts w:ascii="Times New Roman"/>
                <w:b/>
                <w:i w:val="false"/>
                <w:color w:val="000000"/>
                <w:sz w:val="20"/>
              </w:rPr>
              <w:t>теля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w:t>
            </w:r>
            <w:r>
              <w:br/>
            </w:r>
            <w:r>
              <w:rPr>
                <w:rFonts w:ascii="Times New Roman"/>
                <w:b w:val="false"/>
                <w:i w:val="false"/>
                <w:color w:val="000000"/>
                <w:sz w:val="20"/>
              </w:rPr>
              <w:t>
</w:t>
            </w:r>
            <w:r>
              <w:rPr>
                <w:rFonts w:ascii="Times New Roman"/>
                <w:b w:val="false"/>
                <w:i w:val="false"/>
                <w:color w:val="000000"/>
                <w:sz w:val="20"/>
              </w:rPr>
              <w:t>Каменогорск, ул. Ворошилова, 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Толеби, 53,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6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014" w:id="38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смерти, в том числе внесение</w:t>
      </w:r>
      <w:r>
        <w:br/>
      </w:r>
      <w:r>
        <w:rPr>
          <w:rFonts w:ascii="Times New Roman"/>
          <w:b w:val="false"/>
          <w:i w:val="false"/>
          <w:color w:val="000000"/>
          <w:sz w:val="28"/>
        </w:rPr>
        <w:t xml:space="preserve">
изменений, дополнений и исправлений   </w:t>
      </w:r>
      <w:r>
        <w:br/>
      </w:r>
      <w:r>
        <w:rPr>
          <w:rFonts w:ascii="Times New Roman"/>
          <w:b w:val="false"/>
          <w:i w:val="false"/>
          <w:color w:val="000000"/>
          <w:sz w:val="28"/>
        </w:rPr>
        <w:t>
в записи актов гражданского состояния»</w:t>
      </w:r>
    </w:p>
    <w:bookmarkEnd w:id="389"/>
    <w:bookmarkStart w:name="z2016" w:id="390"/>
    <w:p>
      <w:pPr>
        <w:spacing w:after="0"/>
        <w:ind w:left="0"/>
        <w:jc w:val="left"/>
      </w:pPr>
      <w:r>
        <w:rPr>
          <w:rFonts w:ascii="Times New Roman"/>
          <w:b/>
          <w:i w:val="false"/>
          <w:color w:val="000000"/>
        </w:rPr>
        <w:t xml:space="preserve"> 
Список и адреса центров обслуживания населения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444"/>
        <w:gridCol w:w="5457"/>
        <w:gridCol w:w="322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г.Кокшетау, с.Красный Яр, </w:t>
            </w:r>
          </w:p>
          <w:p>
            <w:pPr>
              <w:spacing w:after="20"/>
              <w:ind w:left="20"/>
              <w:jc w:val="both"/>
            </w:pPr>
            <w:r>
              <w:rPr>
                <w:rFonts w:ascii="Times New Roman"/>
                <w:b w:val="false"/>
                <w:i w:val="false"/>
                <w:color w:val="000000"/>
                <w:sz w:val="20"/>
              </w:rPr>
              <w:t>ул. Ленина, 65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р-н, с. Жаксы, ул. </w:t>
            </w:r>
          </w:p>
          <w:p>
            <w:pPr>
              <w:spacing w:after="20"/>
              <w:ind w:left="20"/>
              <w:jc w:val="both"/>
            </w:pPr>
            <w:r>
              <w:rPr>
                <w:rFonts w:ascii="Times New Roman"/>
                <w:b w:val="false"/>
                <w:i w:val="false"/>
                <w:color w:val="000000"/>
                <w:sz w:val="20"/>
              </w:rPr>
              <w:t>Ленина,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д.7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с. Акмол, ул.Гагарина,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р-н, п. Шортанды, Переулок Безымянный,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 Молодежный, 47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ул.Кокжар, 64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 ул. Балдырган,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w:t>
            </w:r>
          </w:p>
          <w:p>
            <w:pPr>
              <w:spacing w:after="20"/>
              <w:ind w:left="20"/>
              <w:jc w:val="both"/>
            </w:pPr>
            <w:r>
              <w:rPr>
                <w:rFonts w:ascii="Times New Roman"/>
                <w:b w:val="false"/>
                <w:i w:val="false"/>
                <w:color w:val="000000"/>
                <w:sz w:val="20"/>
              </w:rPr>
              <w:t>ул. Барак батыра, 41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p>
          <w:p>
            <w:pPr>
              <w:spacing w:after="20"/>
              <w:ind w:left="20"/>
              <w:jc w:val="both"/>
            </w:pPr>
            <w:r>
              <w:rPr>
                <w:rFonts w:ascii="Times New Roman"/>
                <w:b w:val="false"/>
                <w:i w:val="false"/>
                <w:color w:val="000000"/>
                <w:sz w:val="20"/>
              </w:rPr>
              <w:t>8 (72773) 9-18-20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ул.Абая,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ул.Абая,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ул.Центральная,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с.Аккыстау, ул. Егеменды Казахстан,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ул.Жангельдина, 52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с.Чапаев, переулок Акжаикский,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с.Сайхин, ул.Бергалиева,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г.Аксай, ул. Железнодорожная, 121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ул.Халыктар достыгы, 63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ул.Иманова,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ул.Гагарина, 69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ул.Лукманова, 22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ул.Курмангалиева, 23/1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ул.Казахстанская,11/2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с.Таскала, ул.Вокзальная,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с.Федоровка, ул.Юбилейная,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ул.Тайманова, 95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ул.С.Датулы,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ул.Балдырган, 27/1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с.Тайпак, ул.Шемякина,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с.Акжаик, ул.Ак жайык,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ул.Ержанова, 47/3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ул.Архитектурная,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г.Сараньул. Жамбыла,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п.Ботакара ул. Абылай хана,37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ул.Мира,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 29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мик-н №4,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 ул. Жанкожа батыра,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 ул. Абая,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 ул. Желтоксан,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 ул. Амангельди, 55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w:t>
            </w:r>
          </w:p>
          <w:p>
            <w:pPr>
              <w:spacing w:after="20"/>
              <w:ind w:left="20"/>
              <w:jc w:val="both"/>
            </w:pPr>
            <w:r>
              <w:rPr>
                <w:rFonts w:ascii="Times New Roman"/>
                <w:b w:val="false"/>
                <w:i w:val="false"/>
                <w:color w:val="000000"/>
                <w:sz w:val="20"/>
              </w:rPr>
              <w:t>зд. АО «БТА-банк»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017" w:id="39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смерти, в том числе             </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391"/>
    <w:p>
      <w:pPr>
        <w:spacing w:after="0"/>
        <w:ind w:left="0"/>
        <w:jc w:val="both"/>
      </w:pPr>
      <w:r>
        <w:rPr>
          <w:rFonts w:ascii="Times New Roman"/>
          <w:b w:val="false"/>
          <w:i w:val="false"/>
          <w:color w:val="000000"/>
          <w:sz w:val="28"/>
        </w:rPr>
        <w:t>В______________________________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 тел. _________________________</w:t>
      </w:r>
    </w:p>
    <w:p>
      <w:pPr>
        <w:spacing w:after="0"/>
        <w:ind w:left="0"/>
        <w:jc w:val="left"/>
      </w:pPr>
      <w:r>
        <w:rPr>
          <w:rFonts w:ascii="Times New Roman"/>
          <w:b/>
          <w:i w:val="false"/>
          <w:color w:val="000000"/>
        </w:rPr>
        <w:t xml:space="preserve"> Заявление о государственной регистрации смерти</w:t>
      </w:r>
    </w:p>
    <w:p>
      <w:pPr>
        <w:spacing w:after="0"/>
        <w:ind w:left="0"/>
        <w:jc w:val="both"/>
      </w:pPr>
      <w:r>
        <w:rPr>
          <w:rFonts w:ascii="Times New Roman"/>
          <w:b w:val="false"/>
          <w:i w:val="false"/>
          <w:color w:val="000000"/>
          <w:sz w:val="28"/>
        </w:rPr>
        <w:t>Прошу произвести государственную регистрацию смерти: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(имя, отчество (при его наличии) фамилия)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рождения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(последнее место жительство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(семейное положение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смерти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(причина смерти умершего)</w:t>
      </w:r>
      <w:r>
        <w:br/>
      </w:r>
      <w:r>
        <w:rPr>
          <w:rFonts w:ascii="Times New Roman"/>
          <w:b w:val="false"/>
          <w:i w:val="false"/>
          <w:color w:val="000000"/>
          <w:sz w:val="28"/>
        </w:rPr>
        <w:t>
К заявлению прилагаю:__________________________________________</w:t>
      </w:r>
      <w:r>
        <w:br/>
      </w:r>
      <w:r>
        <w:rPr>
          <w:rFonts w:ascii="Times New Roman"/>
          <w:b w:val="false"/>
          <w:i w:val="false"/>
          <w:color w:val="000000"/>
          <w:sz w:val="28"/>
        </w:rPr>
        <w:t>
      1) ________________________________________________</w:t>
      </w:r>
      <w:r>
        <w:br/>
      </w:r>
      <w:r>
        <w:rPr>
          <w:rFonts w:ascii="Times New Roman"/>
          <w:b w:val="false"/>
          <w:i w:val="false"/>
          <w:color w:val="000000"/>
          <w:sz w:val="28"/>
        </w:rPr>
        <w:t>
      2) ________________________________________________</w:t>
      </w:r>
      <w:r>
        <w:br/>
      </w:r>
      <w:r>
        <w:rPr>
          <w:rFonts w:ascii="Times New Roman"/>
          <w:b w:val="false"/>
          <w:i w:val="false"/>
          <w:color w:val="000000"/>
          <w:sz w:val="28"/>
        </w:rPr>
        <w:t>
      3) ________________________________________________</w:t>
      </w:r>
      <w:r>
        <w:br/>
      </w:r>
      <w:r>
        <w:rPr>
          <w:rFonts w:ascii="Times New Roman"/>
          <w:b w:val="false"/>
          <w:i w:val="false"/>
          <w:color w:val="000000"/>
          <w:sz w:val="28"/>
        </w:rPr>
        <w:t>
      4) ________________________________________________</w:t>
      </w:r>
      <w:r>
        <w:br/>
      </w:r>
      <w:r>
        <w:rPr>
          <w:rFonts w:ascii="Times New Roman"/>
          <w:b w:val="false"/>
          <w:i w:val="false"/>
          <w:color w:val="000000"/>
          <w:sz w:val="28"/>
        </w:rPr>
        <w:t xml:space="preserve">
«_____»_____________20___года </w:t>
      </w:r>
    </w:p>
    <w:p>
      <w:pPr>
        <w:spacing w:after="0"/>
        <w:ind w:left="0"/>
        <w:jc w:val="both"/>
      </w:pPr>
      <w:r>
        <w:rPr>
          <w:rFonts w:ascii="Times New Roman"/>
          <w:b w:val="false"/>
          <w:i w:val="false"/>
          <w:color w:val="000000"/>
          <w:sz w:val="28"/>
        </w:rPr>
        <w:t>Подпись ______________________________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(линия отрыва)</w:t>
      </w:r>
      <w:r>
        <w:br/>
      </w:r>
      <w:r>
        <w:rPr>
          <w:rFonts w:ascii="Times New Roman"/>
          <w:b w:val="false"/>
          <w:i w:val="false"/>
          <w:color w:val="000000"/>
          <w:sz w:val="28"/>
        </w:rPr>
        <w:t>
За получением свидетельства о регистрации смерти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w:t>
      </w:r>
    </w:p>
    <w:bookmarkStart w:name="z2018" w:id="39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смерти, в том числе</w:t>
      </w:r>
      <w:r>
        <w:br/>
      </w:r>
      <w:r>
        <w:rPr>
          <w:rFonts w:ascii="Times New Roman"/>
          <w:b w:val="false"/>
          <w:i w:val="false"/>
          <w:color w:val="000000"/>
          <w:sz w:val="28"/>
        </w:rPr>
        <w:t>
внесение изменений, дополнений и</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392"/>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w:t>
      </w:r>
      <w:r>
        <w:br/>
      </w:r>
      <w:r>
        <w:rPr>
          <w:rFonts w:ascii="Times New Roman"/>
          <w:b w:val="false"/>
          <w:i w:val="false"/>
          <w:color w:val="000000"/>
          <w:sz w:val="28"/>
        </w:rPr>
        <w:t>
     </w:t>
      </w:r>
      <w:r>
        <w:rPr>
          <w:rFonts w:ascii="Times New Roman"/>
          <w:b w:val="false"/>
          <w:i/>
          <w:color w:val="000000"/>
          <w:sz w:val="28"/>
        </w:rPr>
        <w:t xml:space="preserve"> (имя, отчество, фамилия)</w:t>
      </w:r>
      <w:r>
        <w:br/>
      </w:r>
      <w:r>
        <w:rPr>
          <w:rFonts w:ascii="Times New Roman"/>
          <w:b w:val="false"/>
          <w:i w:val="false"/>
          <w:color w:val="000000"/>
          <w:sz w:val="28"/>
        </w:rPr>
        <w:t>
проживающего по адресу: 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уд. личности № 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019" w:id="393"/>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bookmarkEnd w:id="393"/>
    <w:p>
      <w:pPr>
        <w:spacing w:after="0"/>
        <w:ind w:left="0"/>
        <w:jc w:val="both"/>
      </w:pPr>
      <w:r>
        <w:rPr>
          <w:rFonts w:ascii="Times New Roman"/>
          <w:b w:val="false"/>
          <w:i w:val="false"/>
          <w:color w:val="000000"/>
          <w:sz w:val="28"/>
        </w:rPr>
        <w:t>Прошу внести в запись акта о 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1. Имя, отчество (при его наличии), фамилия _______________________</w:t>
      </w:r>
      <w:r>
        <w:br/>
      </w:r>
      <w:r>
        <w:rPr>
          <w:rFonts w:ascii="Times New Roman"/>
          <w:b w:val="false"/>
          <w:i w:val="false"/>
          <w:color w:val="000000"/>
          <w:sz w:val="28"/>
        </w:rPr>
        <w:t>
2. Дата рождения 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________________________________(имя, отчество, фамилия)</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r>
        <w:br/>
      </w:r>
      <w:r>
        <w:rPr>
          <w:rFonts w:ascii="Times New Roman"/>
          <w:b w:val="false"/>
          <w:i w:val="false"/>
          <w:color w:val="000000"/>
          <w:sz w:val="28"/>
        </w:rPr>
        <w:t>
«____»__________20____г.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 (имя, отчество, фамилия)</w:t>
      </w:r>
    </w:p>
    <w:bookmarkStart w:name="z2020" w:id="39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смерти, в том числе             </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394"/>
    <w:bookmarkStart w:name="z2021" w:id="395"/>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2133"/>
        <w:gridCol w:w="2153"/>
        <w:gridCol w:w="229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последующем году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2" w:id="396"/>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2012 года № 1160</w:t>
      </w:r>
    </w:p>
    <w:bookmarkEnd w:id="396"/>
    <w:bookmarkStart w:name="z2023" w:id="39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97"/>
    <w:bookmarkStart w:name="z2024" w:id="39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заключения брака (супружества), в том числе</w:t>
      </w:r>
      <w:r>
        <w:br/>
      </w:r>
      <w:r>
        <w:rPr>
          <w:rFonts w:ascii="Times New Roman"/>
          <w:b/>
          <w:i w:val="false"/>
          <w:color w:val="000000"/>
        </w:rPr>
        <w:t>
внесение изменений, дополнений и исправлений в записи</w:t>
      </w:r>
      <w:r>
        <w:br/>
      </w:r>
      <w:r>
        <w:rPr>
          <w:rFonts w:ascii="Times New Roman"/>
          <w:b/>
          <w:i w:val="false"/>
          <w:color w:val="000000"/>
        </w:rPr>
        <w:t>
актов гражданского состояния»</w:t>
      </w:r>
    </w:p>
    <w:bookmarkEnd w:id="398"/>
    <w:bookmarkStart w:name="z2025" w:id="399"/>
    <w:p>
      <w:pPr>
        <w:spacing w:after="0"/>
        <w:ind w:left="0"/>
        <w:jc w:val="left"/>
      </w:pPr>
      <w:r>
        <w:rPr>
          <w:rFonts w:ascii="Times New Roman"/>
          <w:b/>
          <w:i w:val="false"/>
          <w:color w:val="000000"/>
        </w:rPr>
        <w:t xml:space="preserve"> 
1. Общие положения</w:t>
      </w:r>
    </w:p>
    <w:bookmarkEnd w:id="399"/>
    <w:bookmarkStart w:name="z2026" w:id="400"/>
    <w:p>
      <w:pPr>
        <w:spacing w:after="0"/>
        <w:ind w:left="0"/>
        <w:jc w:val="both"/>
      </w:pPr>
      <w:r>
        <w:rPr>
          <w:rFonts w:ascii="Times New Roman"/>
          <w:b w:val="false"/>
          <w:i w:val="false"/>
          <w:color w:val="000000"/>
          <w:sz w:val="28"/>
        </w:rPr>
        <w:t>
      Государственная услуга «Регистрация заключения брака (супружества), в том числе внесение изменений, дополнений и исправлений в записи актов гражданского состояния» оказывается территориальными органами юстиции (далее - уполномоченные органы), адреса которых указаны в приложениях 1 к настоящему стандарту,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 в части подачи электронного заявления на регистрацию заключения брака (супружества).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статей </w:t>
      </w:r>
      <w:r>
        <w:rPr>
          <w:rFonts w:ascii="Times New Roman"/>
          <w:b w:val="false"/>
          <w:i w:val="false"/>
          <w:color w:val="000000"/>
          <w:sz w:val="28"/>
        </w:rPr>
        <w:t>220</w:t>
      </w:r>
      <w:r>
        <w:rPr>
          <w:rFonts w:ascii="Times New Roman"/>
          <w:b w:val="false"/>
          <w:i w:val="false"/>
          <w:color w:val="000000"/>
          <w:sz w:val="28"/>
        </w:rPr>
        <w:t xml:space="preserve"> - </w:t>
      </w:r>
      <w:r>
        <w:rPr>
          <w:rFonts w:ascii="Times New Roman"/>
          <w:b w:val="false"/>
          <w:i w:val="false"/>
          <w:color w:val="000000"/>
          <w:sz w:val="28"/>
        </w:rPr>
        <w:t>237</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заключения брака (супружества) и выдача свидетельства о государственной регистрации заключения брака (супружества)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 браке (супружестве)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мотивированный ответ об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получение уведомления о приеме электронного заявления на регистрацию заключения брака (супружества) в форме электронного документа,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регистрация заключения брака (супружества) производится по истечении 30 календарных дней со дня подачи желающими вступить в брак (супружество) заявления в уполномоченный орган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уполномоченного органа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 на основании письменного заявления получателей государственной услуги, либо одного из них.</w:t>
      </w:r>
      <w:r>
        <w:br/>
      </w:r>
      <w:r>
        <w:rPr>
          <w:rFonts w:ascii="Times New Roman"/>
          <w:b w:val="false"/>
          <w:i w:val="false"/>
          <w:color w:val="000000"/>
          <w:sz w:val="28"/>
        </w:rPr>
        <w:t>
</w:t>
      </w: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r>
        <w:br/>
      </w:r>
      <w:r>
        <w:rPr>
          <w:rFonts w:ascii="Times New Roman"/>
          <w:b w:val="false"/>
          <w:i w:val="false"/>
          <w:color w:val="000000"/>
          <w:sz w:val="28"/>
        </w:rPr>
        <w:t>
</w:t>
      </w:r>
      <w:r>
        <w:rPr>
          <w:rFonts w:ascii="Times New Roman"/>
          <w:b w:val="false"/>
          <w:i w:val="false"/>
          <w:color w:val="000000"/>
          <w:sz w:val="28"/>
        </w:rPr>
        <w:t>
      Длительность процедуры торжественной регистрации заключения брака (супружества) не должно превышать более 20 минут;</w:t>
      </w:r>
      <w:r>
        <w:br/>
      </w:r>
      <w:r>
        <w:rPr>
          <w:rFonts w:ascii="Times New Roman"/>
          <w:b w:val="false"/>
          <w:i w:val="false"/>
          <w:color w:val="000000"/>
          <w:sz w:val="28"/>
        </w:rPr>
        <w:t>
</w:t>
      </w:r>
      <w:r>
        <w:rPr>
          <w:rFonts w:ascii="Times New Roman"/>
          <w:b w:val="false"/>
          <w:i w:val="false"/>
          <w:color w:val="000000"/>
          <w:sz w:val="28"/>
        </w:rPr>
        <w:t>
      2) заявления о внесении изменений, дополнений и исправлений в актовую запись о браке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а)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б)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На портале - получение информации в части подтверждения получения заявления и назначения даты и времени регистрации брака (супружества) – в течение одного рабочего дня.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государственная пошлина.</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Процедура (церемония) государственной регистрации заключения брака (супружества) оказывается бесплатно и по желанию лиц, вступающих в брак (супружество), производится в торжественной обстановке.</w:t>
      </w:r>
      <w:r>
        <w:br/>
      </w:r>
      <w:r>
        <w:rPr>
          <w:rFonts w:ascii="Times New Roman"/>
          <w:b w:val="false"/>
          <w:i w:val="false"/>
          <w:color w:val="000000"/>
          <w:sz w:val="28"/>
        </w:rPr>
        <w:t>
</w:t>
      </w:r>
      <w:r>
        <w:rPr>
          <w:rFonts w:ascii="Times New Roman"/>
          <w:b w:val="false"/>
          <w:i w:val="false"/>
          <w:color w:val="000000"/>
          <w:sz w:val="28"/>
        </w:rPr>
        <w:t>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r>
        <w:br/>
      </w:r>
      <w:r>
        <w:rPr>
          <w:rFonts w:ascii="Times New Roman"/>
          <w:b w:val="false"/>
          <w:i w:val="false"/>
          <w:color w:val="000000"/>
          <w:sz w:val="28"/>
        </w:rPr>
        <w:t>
</w:t>
      </w:r>
      <w:r>
        <w:rPr>
          <w:rFonts w:ascii="Times New Roman"/>
          <w:b w:val="false"/>
          <w:i w:val="false"/>
          <w:color w:val="000000"/>
          <w:sz w:val="28"/>
        </w:rPr>
        <w:t>
      При государственной регистрации заключения брака (супружества):</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производится в помещении уполномоченного органа, где предусмотрены кабинеты для приема граждан, без музыкального сопровождения и торжественного оформления.</w:t>
      </w:r>
      <w:r>
        <w:br/>
      </w:r>
      <w:r>
        <w:rPr>
          <w:rFonts w:ascii="Times New Roman"/>
          <w:b w:val="false"/>
          <w:i w:val="false"/>
          <w:color w:val="000000"/>
          <w:sz w:val="28"/>
        </w:rPr>
        <w:t>
</w:t>
      </w:r>
      <w:r>
        <w:rPr>
          <w:rFonts w:ascii="Times New Roman"/>
          <w:b w:val="false"/>
          <w:i w:val="false"/>
          <w:color w:val="000000"/>
          <w:sz w:val="28"/>
        </w:rPr>
        <w:t xml:space="preserve">
      В помещении предусмотрены условия для обслуживания получателей государственной услуги с ограниченными возможностями. </w:t>
      </w:r>
      <w:r>
        <w:br/>
      </w:r>
      <w:r>
        <w:rPr>
          <w:rFonts w:ascii="Times New Roman"/>
          <w:b w:val="false"/>
          <w:i w:val="false"/>
          <w:color w:val="000000"/>
          <w:sz w:val="28"/>
        </w:rPr>
        <w:t>
</w:t>
      </w:r>
      <w:r>
        <w:rPr>
          <w:rFonts w:ascii="Times New Roman"/>
          <w:b w:val="false"/>
          <w:i w:val="false"/>
          <w:color w:val="000000"/>
          <w:sz w:val="28"/>
        </w:rPr>
        <w:t>
      В доступных местах расположены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При государственной регистрации заключения брака (супружества) в торжественной обстановке государственная регистрация заключения брака (супружества) производится в специально оборудованных помещениях уполномоченных органов либо в специально предназначенных государственных дворцах бракосочетания, где имеются необходимые атрибуты для проведения торжественной регистрации заключения брака (супружества) (Государственный герб, Государственный флаг), а также музыкальное сопровождение («Свадебный марш» Ф. Мендельсона).</w:t>
      </w:r>
      <w:r>
        <w:br/>
      </w:r>
      <w:r>
        <w:rPr>
          <w:rFonts w:ascii="Times New Roman"/>
          <w:b w:val="false"/>
          <w:i w:val="false"/>
          <w:color w:val="000000"/>
          <w:sz w:val="28"/>
        </w:rPr>
        <w:t>
</w:t>
      </w:r>
      <w:r>
        <w:rPr>
          <w:rFonts w:ascii="Times New Roman"/>
          <w:b w:val="false"/>
          <w:i w:val="false"/>
          <w:color w:val="000000"/>
          <w:sz w:val="28"/>
        </w:rPr>
        <w:t>
      При проведении церемонии государственной регистрации заключения брака (супружества) в торжественной обстановке участие коммерческих организаций не допускается.</w:t>
      </w:r>
      <w:r>
        <w:br/>
      </w:r>
      <w:r>
        <w:rPr>
          <w:rFonts w:ascii="Times New Roman"/>
          <w:b w:val="false"/>
          <w:i w:val="false"/>
          <w:color w:val="000000"/>
          <w:sz w:val="28"/>
        </w:rPr>
        <w:t>
</w:t>
      </w:r>
      <w:r>
        <w:rPr>
          <w:rFonts w:ascii="Times New Roman"/>
          <w:b w:val="false"/>
          <w:i w:val="false"/>
          <w:color w:val="000000"/>
          <w:sz w:val="28"/>
        </w:rPr>
        <w:t xml:space="preserve">
      По желанию лиц, вступающих в брак (супружество), церемония бракосочетания может проводиться коммерческими организациями без участия уполномоченного органа. </w:t>
      </w:r>
    </w:p>
    <w:bookmarkEnd w:id="400"/>
    <w:bookmarkStart w:name="z2067" w:id="401"/>
    <w:p>
      <w:pPr>
        <w:spacing w:after="0"/>
        <w:ind w:left="0"/>
        <w:jc w:val="left"/>
      </w:pPr>
      <w:r>
        <w:rPr>
          <w:rFonts w:ascii="Times New Roman"/>
          <w:b/>
          <w:i w:val="false"/>
          <w:color w:val="000000"/>
        </w:rPr>
        <w:t xml:space="preserve"> 
2. Порядок оказания государственной услуги</w:t>
      </w:r>
    </w:p>
    <w:bookmarkEnd w:id="401"/>
    <w:bookmarkStart w:name="z2068" w:id="402"/>
    <w:p>
      <w:pPr>
        <w:spacing w:after="0"/>
        <w:ind w:left="0"/>
        <w:jc w:val="both"/>
      </w:pPr>
      <w:r>
        <w:rPr>
          <w:rFonts w:ascii="Times New Roman"/>
          <w:b w:val="false"/>
          <w:i w:val="false"/>
          <w:color w:val="000000"/>
          <w:sz w:val="28"/>
        </w:rPr>
        <w:t>
      11. Для регистрации заключения брака (супружества) получатель государственной услуги представляет в уполномоченный орган:</w:t>
      </w:r>
      <w:r>
        <w:br/>
      </w:r>
      <w:r>
        <w:rPr>
          <w:rFonts w:ascii="Times New Roman"/>
          <w:b w:val="false"/>
          <w:i w:val="false"/>
          <w:color w:val="000000"/>
          <w:sz w:val="28"/>
        </w:rPr>
        <w:t>
</w:t>
      </w:r>
      <w:r>
        <w:rPr>
          <w:rFonts w:ascii="Times New Roman"/>
          <w:b w:val="false"/>
          <w:i w:val="false"/>
          <w:color w:val="000000"/>
          <w:sz w:val="28"/>
        </w:rPr>
        <w:t>
      для регистрации заключения брака (супружества):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3) сведения о предшествующих браках (супружествах);</w:t>
      </w:r>
      <w:r>
        <w:br/>
      </w:r>
      <w:r>
        <w:rPr>
          <w:rFonts w:ascii="Times New Roman"/>
          <w:b w:val="false"/>
          <w:i w:val="false"/>
          <w:color w:val="000000"/>
          <w:sz w:val="28"/>
        </w:rPr>
        <w:t>
</w:t>
      </w:r>
      <w:r>
        <w:rPr>
          <w:rFonts w:ascii="Times New Roman"/>
          <w:b w:val="false"/>
          <w:i w:val="false"/>
          <w:color w:val="000000"/>
          <w:sz w:val="28"/>
        </w:rPr>
        <w:t>
      4) сведения об имеющихся детях;</w:t>
      </w:r>
      <w:r>
        <w:br/>
      </w:r>
      <w:r>
        <w:rPr>
          <w:rFonts w:ascii="Times New Roman"/>
          <w:b w:val="false"/>
          <w:i w:val="false"/>
          <w:color w:val="000000"/>
          <w:sz w:val="28"/>
        </w:rPr>
        <w:t>
</w:t>
      </w:r>
      <w:r>
        <w:rPr>
          <w:rFonts w:ascii="Times New Roman"/>
          <w:b w:val="false"/>
          <w:i w:val="false"/>
          <w:color w:val="000000"/>
          <w:sz w:val="28"/>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r>
        <w:br/>
      </w:r>
      <w:r>
        <w:rPr>
          <w:rFonts w:ascii="Times New Roman"/>
          <w:b w:val="false"/>
          <w:i w:val="false"/>
          <w:color w:val="000000"/>
          <w:sz w:val="28"/>
        </w:rPr>
        <w:t>
</w:t>
      </w:r>
      <w:r>
        <w:rPr>
          <w:rFonts w:ascii="Times New Roman"/>
          <w:b w:val="false"/>
          <w:i w:val="false"/>
          <w:color w:val="000000"/>
          <w:sz w:val="28"/>
        </w:rPr>
        <w:t>
      Иностранцы дополнительно представляют:</w:t>
      </w:r>
      <w:r>
        <w:br/>
      </w:r>
      <w:r>
        <w:rPr>
          <w:rFonts w:ascii="Times New Roman"/>
          <w:b w:val="false"/>
          <w:i w:val="false"/>
          <w:color w:val="000000"/>
          <w:sz w:val="28"/>
        </w:rPr>
        <w:t>
</w:t>
      </w:r>
      <w:r>
        <w:rPr>
          <w:rFonts w:ascii="Times New Roman"/>
          <w:b w:val="false"/>
          <w:i w:val="false"/>
          <w:color w:val="000000"/>
          <w:sz w:val="28"/>
        </w:rPr>
        <w:t>
      1) вид на жительство иностранца,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в случае необходимости – разрешение на брак (супружество) от компетентного органа государства, гражданином которого он является;</w:t>
      </w:r>
      <w:r>
        <w:br/>
      </w:r>
      <w:r>
        <w:rPr>
          <w:rFonts w:ascii="Times New Roman"/>
          <w:b w:val="false"/>
          <w:i w:val="false"/>
          <w:color w:val="000000"/>
          <w:sz w:val="28"/>
        </w:rPr>
        <w:t>
</w:t>
      </w:r>
      <w:r>
        <w:rPr>
          <w:rFonts w:ascii="Times New Roman"/>
          <w:b w:val="false"/>
          <w:i w:val="false"/>
          <w:color w:val="000000"/>
          <w:sz w:val="28"/>
        </w:rPr>
        <w:t>
      3) наряду с предъявлением документа, удостоверяющего личность, представляется нотариально засвидетельствованный перевод его текста на казахский или русский язык.</w:t>
      </w:r>
      <w:r>
        <w:br/>
      </w:r>
      <w:r>
        <w:rPr>
          <w:rFonts w:ascii="Times New Roman"/>
          <w:b w:val="false"/>
          <w:i w:val="false"/>
          <w:color w:val="000000"/>
          <w:sz w:val="28"/>
        </w:rPr>
        <w:t>
</w:t>
      </w:r>
      <w:r>
        <w:rPr>
          <w:rFonts w:ascii="Times New Roman"/>
          <w:b w:val="false"/>
          <w:i w:val="false"/>
          <w:color w:val="000000"/>
          <w:sz w:val="28"/>
        </w:rPr>
        <w:t>
      При необходимости сокращения или продления срока регистрации брака (супружества) установленного законодательством дополнительно представляется документ, подтверждающий основания сокращения или продления срока.</w:t>
      </w:r>
      <w:r>
        <w:br/>
      </w:r>
      <w:r>
        <w:rPr>
          <w:rFonts w:ascii="Times New Roman"/>
          <w:b w:val="false"/>
          <w:i w:val="false"/>
          <w:color w:val="000000"/>
          <w:sz w:val="28"/>
        </w:rPr>
        <w:t>
</w:t>
      </w:r>
      <w:r>
        <w:rPr>
          <w:rFonts w:ascii="Times New Roman"/>
          <w:b w:val="false"/>
          <w:i w:val="false"/>
          <w:color w:val="000000"/>
          <w:sz w:val="28"/>
        </w:rPr>
        <w:t>
      Если в брак (супружество) вступают лица, не достигшие брачного возраста, дополнительно представляется согласие законных представителей лиц вступающих в брак (супружество);</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сверяет подлинность оригиналов документов со сведениями, предоставленными из государственных информационных систем государственных органов;</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 браке:</w:t>
      </w:r>
      <w:r>
        <w:br/>
      </w:r>
      <w:r>
        <w:rPr>
          <w:rFonts w:ascii="Times New Roman"/>
          <w:b w:val="false"/>
          <w:i w:val="false"/>
          <w:color w:val="000000"/>
          <w:sz w:val="28"/>
        </w:rPr>
        <w:t>
</w:t>
      </w:r>
      <w:r>
        <w:rPr>
          <w:rFonts w:ascii="Times New Roman"/>
          <w:b w:val="false"/>
          <w:i w:val="false"/>
          <w:color w:val="000000"/>
          <w:sz w:val="28"/>
        </w:rPr>
        <w:t xml:space="preserve">
      1) заявление установленной формы согласно приложению 3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2) свидетельство о регистрации заключения брака (супружества), в случае, утери оригинала свидетельства – справка о регистрации заключения брака (супружества); </w:t>
      </w:r>
      <w:r>
        <w:br/>
      </w:r>
      <w:r>
        <w:rPr>
          <w:rFonts w:ascii="Times New Roman"/>
          <w:b w:val="false"/>
          <w:i w:val="false"/>
          <w:color w:val="000000"/>
          <w:sz w:val="28"/>
        </w:rPr>
        <w:t>
</w:t>
      </w:r>
      <w:r>
        <w:rPr>
          <w:rFonts w:ascii="Times New Roman"/>
          <w:b w:val="false"/>
          <w:i w:val="false"/>
          <w:color w:val="000000"/>
          <w:sz w:val="28"/>
        </w:rPr>
        <w:t xml:space="preserve">
      3) документы, подтверждающие необходимость внесения изменения, дополнения и исправления; </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xml:space="preserve">
      5) документ, подтверждающий полномочия представителя. </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государственных услуг;</w:t>
      </w:r>
      <w:r>
        <w:br/>
      </w:r>
      <w:r>
        <w:rPr>
          <w:rFonts w:ascii="Times New Roman"/>
          <w:b w:val="false"/>
          <w:i w:val="false"/>
          <w:color w:val="000000"/>
          <w:sz w:val="28"/>
        </w:rPr>
        <w:t>
</w:t>
      </w:r>
      <w:r>
        <w:rPr>
          <w:rFonts w:ascii="Times New Roman"/>
          <w:b w:val="false"/>
          <w:i w:val="false"/>
          <w:color w:val="000000"/>
          <w:sz w:val="28"/>
        </w:rPr>
        <w:t>
      2)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уполномоченный орган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необходимых документов для получения государственной услуги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получателя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После государственной регистрации актов гражданского состояния лицам, в отношении которых совершена актовая запись, выдается свидетельство о государственной регистрации актов гражданского состояния установленного образца, скрепленное подписью начальника и гербовой печатью уполномоченного органа, выдавшего документ.</w:t>
      </w:r>
      <w:r>
        <w:br/>
      </w:r>
      <w:r>
        <w:rPr>
          <w:rFonts w:ascii="Times New Roman"/>
          <w:b w:val="false"/>
          <w:i w:val="false"/>
          <w:color w:val="000000"/>
          <w:sz w:val="28"/>
        </w:rPr>
        <w:t>
</w:t>
      </w:r>
      <w:r>
        <w:rPr>
          <w:rFonts w:ascii="Times New Roman"/>
          <w:b w:val="false"/>
          <w:i w:val="false"/>
          <w:color w:val="000000"/>
          <w:sz w:val="28"/>
        </w:rPr>
        <w:t>
      Выдача свидетельства о регистрации заключения брака (супружества)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уполномоченный орган обеспечивает их хранение в соответствии с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402"/>
    <w:bookmarkStart w:name="z2110" w:id="403"/>
    <w:p>
      <w:pPr>
        <w:spacing w:after="0"/>
        <w:ind w:left="0"/>
        <w:jc w:val="left"/>
      </w:pPr>
      <w:r>
        <w:rPr>
          <w:rFonts w:ascii="Times New Roman"/>
          <w:b/>
          <w:i w:val="false"/>
          <w:color w:val="000000"/>
        </w:rPr>
        <w:t xml:space="preserve"> 
3. Принципы работы</w:t>
      </w:r>
    </w:p>
    <w:bookmarkEnd w:id="403"/>
    <w:bookmarkStart w:name="z2111" w:id="404"/>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04"/>
    <w:bookmarkStart w:name="z2112" w:id="405"/>
    <w:p>
      <w:pPr>
        <w:spacing w:after="0"/>
        <w:ind w:left="0"/>
        <w:jc w:val="left"/>
      </w:pPr>
      <w:r>
        <w:rPr>
          <w:rFonts w:ascii="Times New Roman"/>
          <w:b/>
          <w:i w:val="false"/>
          <w:color w:val="000000"/>
        </w:rPr>
        <w:t xml:space="preserve"> 
4. Результаты работы</w:t>
      </w:r>
    </w:p>
    <w:bookmarkEnd w:id="405"/>
    <w:bookmarkStart w:name="z2113" w:id="406"/>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406"/>
    <w:bookmarkStart w:name="z2115" w:id="407"/>
    <w:p>
      <w:pPr>
        <w:spacing w:after="0"/>
        <w:ind w:left="0"/>
        <w:jc w:val="left"/>
      </w:pPr>
      <w:r>
        <w:rPr>
          <w:rFonts w:ascii="Times New Roman"/>
          <w:b/>
          <w:i w:val="false"/>
          <w:color w:val="000000"/>
        </w:rPr>
        <w:t xml:space="preserve"> 
5. Порядок обжалования</w:t>
      </w:r>
    </w:p>
    <w:bookmarkEnd w:id="407"/>
    <w:bookmarkStart w:name="z2116" w:id="408"/>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получатель государственной услуги на портал информацию о порядке обжалования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21.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получатель государственной услуги может направить обращение в соответствующий государственный орган посредством «виртуальной приемной» на портале.</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p>
    <w:bookmarkEnd w:id="408"/>
    <w:bookmarkStart w:name="z2128" w:id="40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заключения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внесение изменений, дополнений и</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09"/>
    <w:bookmarkStart w:name="z2129" w:id="410"/>
    <w:p>
      <w:pPr>
        <w:spacing w:after="0"/>
        <w:ind w:left="0"/>
        <w:jc w:val="left"/>
      </w:pPr>
      <w:r>
        <w:rPr>
          <w:rFonts w:ascii="Times New Roman"/>
          <w:b/>
          <w:i w:val="false"/>
          <w:color w:val="000000"/>
        </w:rPr>
        <w:t xml:space="preserve"> 
Список и адреса уполномоченных органов областей, городов</w:t>
      </w:r>
      <w:r>
        <w:br/>
      </w:r>
      <w:r>
        <w:rPr>
          <w:rFonts w:ascii="Times New Roman"/>
          <w:b/>
          <w:i w:val="false"/>
          <w:color w:val="000000"/>
        </w:rPr>
        <w:t>
Алматы и Астаны </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963"/>
        <w:gridCol w:w="3582"/>
        <w:gridCol w:w="2688"/>
        <w:gridCol w:w="2224"/>
      </w:tblGrid>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проспект Абылхаир-хана, 51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Толеби, 53,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г.Петропавловск, ул. Конституции, 72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130" w:id="4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заключения брака    </w:t>
      </w:r>
      <w:r>
        <w:br/>
      </w:r>
      <w:r>
        <w:rPr>
          <w:rFonts w:ascii="Times New Roman"/>
          <w:b w:val="false"/>
          <w:i w:val="false"/>
          <w:color w:val="000000"/>
          <w:sz w:val="28"/>
        </w:rPr>
        <w:t>
(супружества), в том числе внесение</w:t>
      </w:r>
      <w:r>
        <w:br/>
      </w:r>
      <w:r>
        <w:rPr>
          <w:rFonts w:ascii="Times New Roman"/>
          <w:b w:val="false"/>
          <w:i w:val="false"/>
          <w:color w:val="000000"/>
          <w:sz w:val="28"/>
        </w:rPr>
        <w:t>
изменений, дополнений и исправлений</w:t>
      </w:r>
      <w:r>
        <w:br/>
      </w:r>
      <w:r>
        <w:rPr>
          <w:rFonts w:ascii="Times New Roman"/>
          <w:b w:val="false"/>
          <w:i w:val="false"/>
          <w:color w:val="000000"/>
          <w:sz w:val="28"/>
        </w:rPr>
        <w:t>
в записи актов гражданского состояния»</w:t>
      </w:r>
    </w:p>
    <w:bookmarkEnd w:id="411"/>
    <w:p>
      <w:pPr>
        <w:spacing w:after="0"/>
        <w:ind w:left="0"/>
        <w:jc w:val="both"/>
      </w:pPr>
      <w:r>
        <w:rPr>
          <w:rFonts w:ascii="Times New Roman"/>
          <w:b w:val="false"/>
          <w:i w:val="false"/>
          <w:color w:val="000000"/>
          <w:sz w:val="28"/>
        </w:rPr>
        <w:t>Заявление принято «_____»______________20___ г. и зарегистрировано в</w:t>
      </w:r>
      <w:r>
        <w:br/>
      </w:r>
      <w:r>
        <w:rPr>
          <w:rFonts w:ascii="Times New Roman"/>
          <w:b w:val="false"/>
          <w:i w:val="false"/>
          <w:color w:val="000000"/>
          <w:sz w:val="28"/>
        </w:rPr>
        <w:t>
журнале за № ______________________________________________________</w:t>
      </w:r>
      <w:r>
        <w:br/>
      </w:r>
      <w:r>
        <w:rPr>
          <w:rFonts w:ascii="Times New Roman"/>
          <w:b w:val="false"/>
          <w:i w:val="false"/>
          <w:color w:val="000000"/>
          <w:sz w:val="28"/>
        </w:rPr>
        <w:t>
Регистрация заключения брака (супружества) назначена на</w:t>
      </w:r>
      <w:r>
        <w:br/>
      </w:r>
      <w:r>
        <w:rPr>
          <w:rFonts w:ascii="Times New Roman"/>
          <w:b w:val="false"/>
          <w:i w:val="false"/>
          <w:color w:val="000000"/>
          <w:sz w:val="28"/>
        </w:rPr>
        <w:t>
«______»________________20__________ года</w:t>
      </w:r>
      <w:r>
        <w:br/>
      </w:r>
      <w:r>
        <w:rPr>
          <w:rFonts w:ascii="Times New Roman"/>
          <w:b w:val="false"/>
          <w:i w:val="false"/>
          <w:color w:val="000000"/>
          <w:sz w:val="28"/>
        </w:rPr>
        <w:t>
Подпись __________________</w:t>
      </w:r>
    </w:p>
    <w:bookmarkStart w:name="z2131" w:id="412"/>
    <w:p>
      <w:pPr>
        <w:spacing w:after="0"/>
        <w:ind w:left="0"/>
        <w:jc w:val="left"/>
      </w:pPr>
      <w:r>
        <w:rPr>
          <w:rFonts w:ascii="Times New Roman"/>
          <w:b/>
          <w:i w:val="false"/>
          <w:color w:val="000000"/>
        </w:rPr>
        <w:t xml:space="preserve"> 
ЗАЯВЛЕНИЕ О ВСТУПЛЕНИИ В БРАК (СУПРУЖЕСТВО)</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933"/>
        <w:gridCol w:w="3793"/>
        <w:gridCol w:w="30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рождения, возраст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г.</w:t>
            </w:r>
            <w:r>
              <w:br/>
            </w:r>
            <w:r>
              <w:rPr>
                <w:rFonts w:ascii="Times New Roman"/>
                <w:b w:val="false"/>
                <w:i w:val="false"/>
                <w:color w:val="000000"/>
                <w:sz w:val="20"/>
              </w:rPr>
              <w:t>
</w:t>
            </w:r>
            <w:r>
              <w:rPr>
                <w:rFonts w:ascii="Times New Roman"/>
                <w:b w:val="false"/>
                <w:i w:val="false"/>
                <w:color w:val="000000"/>
                <w:sz w:val="20"/>
              </w:rPr>
              <w:t>исполнилось ___ лет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 г.</w:t>
            </w:r>
            <w:r>
              <w:br/>
            </w:r>
            <w:r>
              <w:rPr>
                <w:rFonts w:ascii="Times New Roman"/>
                <w:b w:val="false"/>
                <w:i w:val="false"/>
                <w:color w:val="000000"/>
                <w:sz w:val="20"/>
              </w:rPr>
              <w:t>
</w:t>
            </w:r>
            <w:r>
              <w:rPr>
                <w:rFonts w:ascii="Times New Roman"/>
                <w:b w:val="false"/>
                <w:i w:val="false"/>
                <w:color w:val="000000"/>
                <w:sz w:val="20"/>
              </w:rPr>
              <w:t>исполнилось _лет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(город, селение, район, область, край, республика)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Семейное положение: в браке (супружестве) не состоял (ла), вдовец (вдова), разведен (а)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состоянии здоровья будущего супруга/ги осведомлен/не осведомлен (да/нет)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общих детях</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 жительства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какой по счету брак (супружество) вступает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Документы, удостоверяющие личность (номер, когда и кем выдан)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Препятствий к заключению брака (супружества) не имеется.</w:t>
      </w:r>
      <w:r>
        <w:br/>
      </w:r>
      <w:r>
        <w:rPr>
          <w:rFonts w:ascii="Times New Roman"/>
          <w:b w:val="false"/>
          <w:i w:val="false"/>
          <w:color w:val="000000"/>
          <w:sz w:val="28"/>
        </w:rPr>
        <w:t xml:space="preserve">
После регистрации брака (супружества) желаем носить фамилии </w:t>
      </w:r>
      <w:r>
        <w:br/>
      </w:r>
      <w:r>
        <w:rPr>
          <w:rFonts w:ascii="Times New Roman"/>
          <w:b w:val="false"/>
          <w:i w:val="false"/>
          <w:color w:val="000000"/>
          <w:sz w:val="28"/>
        </w:rPr>
        <w:t>
муж _____________________________</w:t>
      </w:r>
      <w:r>
        <w:br/>
      </w:r>
      <w:r>
        <w:rPr>
          <w:rFonts w:ascii="Times New Roman"/>
          <w:b w:val="false"/>
          <w:i w:val="false"/>
          <w:color w:val="000000"/>
          <w:sz w:val="28"/>
        </w:rPr>
        <w:t>
жена ______________________________________________________</w:t>
      </w:r>
    </w:p>
    <w:p>
      <w:pPr>
        <w:spacing w:after="0"/>
        <w:ind w:left="0"/>
        <w:jc w:val="both"/>
      </w:pPr>
      <w:r>
        <w:rPr>
          <w:rFonts w:ascii="Times New Roman"/>
          <w:b w:val="false"/>
          <w:i w:val="false"/>
          <w:color w:val="000000"/>
          <w:sz w:val="28"/>
        </w:rPr>
        <w:t>      С условиями и порядком заключения брака (супружества) ознакомлены. Права и обязанности как будущих супругов и родителей разъяснены. Мы предупреждены об ответственности за сокрытие обстоятельств, препятствующих вступлению в брак (супружество) (</w:t>
      </w:r>
      <w:r>
        <w:rPr>
          <w:rFonts w:ascii="Times New Roman"/>
          <w:b w:val="false"/>
          <w:i w:val="false"/>
          <w:color w:val="000000"/>
          <w:sz w:val="28"/>
        </w:rPr>
        <w:t>ст. 376</w:t>
      </w:r>
      <w:r>
        <w:rPr>
          <w:rFonts w:ascii="Times New Roman"/>
          <w:b w:val="false"/>
          <w:i w:val="false"/>
          <w:color w:val="000000"/>
          <w:sz w:val="28"/>
        </w:rPr>
        <w:t xml:space="preserve"> КоАП).</w:t>
      </w:r>
      <w:r>
        <w:br/>
      </w:r>
      <w:r>
        <w:rPr>
          <w:rFonts w:ascii="Times New Roman"/>
          <w:b w:val="false"/>
          <w:i w:val="false"/>
          <w:color w:val="000000"/>
          <w:sz w:val="28"/>
        </w:rPr>
        <w:t xml:space="preserve">
      Регистрацию брака (супружества) просим провести в </w:t>
      </w:r>
      <w:r>
        <w:rPr>
          <w:rFonts w:ascii="Times New Roman"/>
          <w:b w:val="false"/>
          <w:i w:val="false"/>
          <w:color w:val="000000"/>
          <w:sz w:val="28"/>
          <w:u w:val="single"/>
        </w:rPr>
        <w:t>неторжественной/торжественной обстановке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(ненужное зачеркнуть)</w:t>
      </w:r>
    </w:p>
    <w:p>
      <w:pPr>
        <w:spacing w:after="0"/>
        <w:ind w:left="0"/>
        <w:jc w:val="both"/>
      </w:pPr>
      <w:r>
        <w:rPr>
          <w:rFonts w:ascii="Times New Roman"/>
          <w:b w:val="false"/>
          <w:i w:val="false"/>
          <w:color w:val="000000"/>
          <w:sz w:val="28"/>
        </w:rPr>
        <w:t>Подписи, вступающих в брак (супружество):</w:t>
      </w:r>
    </w:p>
    <w:p>
      <w:pPr>
        <w:spacing w:after="0"/>
        <w:ind w:left="0"/>
        <w:jc w:val="both"/>
      </w:pPr>
      <w:r>
        <w:rPr>
          <w:rFonts w:ascii="Times New Roman"/>
          <w:b w:val="false"/>
          <w:i w:val="false"/>
          <w:color w:val="000000"/>
          <w:sz w:val="28"/>
        </w:rPr>
        <w:t>ОН__________________</w:t>
      </w:r>
      <w:r>
        <w:br/>
      </w:r>
      <w:r>
        <w:rPr>
          <w:rFonts w:ascii="Times New Roman"/>
          <w:b w:val="false"/>
          <w:i w:val="false"/>
          <w:color w:val="000000"/>
          <w:sz w:val="28"/>
        </w:rPr>
        <w:t>
  (добрачная фамилия)</w:t>
      </w:r>
      <w:r>
        <w:br/>
      </w:r>
      <w:r>
        <w:rPr>
          <w:rFonts w:ascii="Times New Roman"/>
          <w:b w:val="false"/>
          <w:i w:val="false"/>
          <w:color w:val="000000"/>
          <w:sz w:val="28"/>
        </w:rPr>
        <w:t>
ОНА ____________________________</w:t>
      </w:r>
      <w:r>
        <w:br/>
      </w:r>
      <w:r>
        <w:rPr>
          <w:rFonts w:ascii="Times New Roman"/>
          <w:b w:val="false"/>
          <w:i w:val="false"/>
          <w:color w:val="000000"/>
          <w:sz w:val="28"/>
        </w:rPr>
        <w:t>
      (добрачная фамилия)</w:t>
      </w:r>
    </w:p>
    <w:p>
      <w:pPr>
        <w:spacing w:after="0"/>
        <w:ind w:left="0"/>
        <w:jc w:val="both"/>
      </w:pPr>
      <w:r>
        <w:rPr>
          <w:rFonts w:ascii="Times New Roman"/>
          <w:b w:val="false"/>
          <w:i w:val="false"/>
          <w:color w:val="000000"/>
          <w:sz w:val="28"/>
        </w:rPr>
        <w:t>«____» ________________г.</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 _________ 20___г. приняты к рассмотрению _______ документов</w:t>
      </w:r>
      <w:r>
        <w:br/>
      </w:r>
      <w:r>
        <w:rPr>
          <w:rFonts w:ascii="Times New Roman"/>
          <w:b w:val="false"/>
          <w:i w:val="false"/>
          <w:color w:val="000000"/>
          <w:sz w:val="28"/>
        </w:rPr>
        <w:t>
Ф.И.О. получателей государственной услуги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 получением свидетельства о регистрации заключения брака</w:t>
      </w:r>
      <w:r>
        <w:br/>
      </w:r>
      <w:r>
        <w:rPr>
          <w:rFonts w:ascii="Times New Roman"/>
          <w:b w:val="false"/>
          <w:i w:val="false"/>
          <w:color w:val="000000"/>
          <w:sz w:val="28"/>
        </w:rPr>
        <w:t>
(супружества) явиться:</w:t>
      </w:r>
      <w:r>
        <w:br/>
      </w:r>
      <w:r>
        <w:rPr>
          <w:rFonts w:ascii="Times New Roman"/>
          <w:b w:val="false"/>
          <w:i w:val="false"/>
          <w:color w:val="000000"/>
          <w:sz w:val="28"/>
        </w:rPr>
        <w:t>
«_____» __________20__г.</w:t>
      </w:r>
    </w:p>
    <w:p>
      <w:pPr>
        <w:spacing w:after="0"/>
        <w:ind w:left="0"/>
        <w:jc w:val="both"/>
      </w:pPr>
      <w:r>
        <w:rPr>
          <w:rFonts w:ascii="Times New Roman"/>
          <w:b w:val="false"/>
          <w:i w:val="false"/>
          <w:color w:val="000000"/>
          <w:sz w:val="28"/>
        </w:rPr>
        <w:t>Ф.И.О. специалиста, принявшего документы ____________________________</w:t>
      </w:r>
    </w:p>
    <w:bookmarkStart w:name="z2132" w:id="4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заключения брака    </w:t>
      </w:r>
      <w:r>
        <w:br/>
      </w:r>
      <w:r>
        <w:rPr>
          <w:rFonts w:ascii="Times New Roman"/>
          <w:b w:val="false"/>
          <w:i w:val="false"/>
          <w:color w:val="000000"/>
          <w:sz w:val="28"/>
        </w:rPr>
        <w:t>
(супружества), в том числе внесение</w:t>
      </w:r>
      <w:r>
        <w:br/>
      </w:r>
      <w:r>
        <w:rPr>
          <w:rFonts w:ascii="Times New Roman"/>
          <w:b w:val="false"/>
          <w:i w:val="false"/>
          <w:color w:val="000000"/>
          <w:sz w:val="28"/>
        </w:rPr>
        <w:t>
изменений, дополнений и исправлений</w:t>
      </w:r>
      <w:r>
        <w:br/>
      </w:r>
      <w:r>
        <w:rPr>
          <w:rFonts w:ascii="Times New Roman"/>
          <w:b w:val="false"/>
          <w:i w:val="false"/>
          <w:color w:val="000000"/>
          <w:sz w:val="28"/>
        </w:rPr>
        <w:t>
в записи актов гражданского состояния»</w:t>
      </w:r>
    </w:p>
    <w:bookmarkEnd w:id="413"/>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639" w:id="414"/>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bookmarkEnd w:id="414"/>
    <w:p>
      <w:pPr>
        <w:spacing w:after="0"/>
        <w:ind w:left="0"/>
        <w:jc w:val="both"/>
      </w:pPr>
      <w:r>
        <w:rPr>
          <w:rFonts w:ascii="Times New Roman"/>
          <w:b w:val="false"/>
          <w:i w:val="false"/>
          <w:color w:val="000000"/>
          <w:sz w:val="28"/>
        </w:rPr>
        <w:t>Прошу внести в запись акта о ______№____________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_________________________(фамилия, имя и отчество)</w:t>
      </w:r>
    </w:p>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3604" w:id="415"/>
    <w:p>
      <w:pPr>
        <w:spacing w:after="0"/>
        <w:ind w:left="0"/>
        <w:jc w:val="left"/>
      </w:pPr>
      <w:r>
        <w:rPr>
          <w:rFonts w:ascii="Times New Roman"/>
          <w:b/>
          <w:i w:val="false"/>
          <w:color w:val="000000"/>
        </w:rPr>
        <w:t xml:space="preserve"> 
ЗАЯВЛЕНИЕ</w:t>
      </w:r>
    </w:p>
    <w:bookmarkEnd w:id="415"/>
    <w:p>
      <w:pPr>
        <w:spacing w:after="0"/>
        <w:ind w:left="0"/>
        <w:jc w:val="both"/>
      </w:pPr>
      <w:r>
        <w:rPr>
          <w:rFonts w:ascii="Times New Roman"/>
          <w:b w:val="false"/>
          <w:i w:val="false"/>
          <w:color w:val="000000"/>
          <w:sz w:val="28"/>
        </w:rPr>
        <w:t>Просим Вас снизить брачный (супружеский) возраст дочери /сына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по причине, вызывающей необходимость снижения установленного брачного</w:t>
      </w:r>
      <w:r>
        <w:br/>
      </w:r>
      <w:r>
        <w:rPr>
          <w:rFonts w:ascii="Times New Roman"/>
          <w:b w:val="false"/>
          <w:i w:val="false"/>
          <w:color w:val="000000"/>
          <w:sz w:val="28"/>
        </w:rPr>
        <w:t>
(супружеского) возраста:_________________________________________</w:t>
      </w:r>
      <w:r>
        <w:br/>
      </w:r>
      <w:r>
        <w:rPr>
          <w:rFonts w:ascii="Times New Roman"/>
          <w:b w:val="false"/>
          <w:i w:val="false"/>
          <w:color w:val="000000"/>
          <w:sz w:val="28"/>
        </w:rPr>
        <w:t>
для вступления в брак (супружество) с гражданином (гражданкой)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Прилагаем следующие документы: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Согласие вступающих в брак (супружество): Подписи родителей</w:t>
      </w:r>
      <w:r>
        <w:br/>
      </w:r>
      <w:r>
        <w:rPr>
          <w:rFonts w:ascii="Times New Roman"/>
          <w:b w:val="false"/>
          <w:i w:val="false"/>
          <w:color w:val="000000"/>
          <w:sz w:val="28"/>
        </w:rPr>
        <w:t>
(попечителей):</w:t>
      </w:r>
      <w:r>
        <w:br/>
      </w:r>
      <w:r>
        <w:rPr>
          <w:rFonts w:ascii="Times New Roman"/>
          <w:b w:val="false"/>
          <w:i w:val="false"/>
          <w:color w:val="000000"/>
          <w:sz w:val="28"/>
        </w:rPr>
        <w:t>
___________________</w:t>
      </w:r>
      <w:r>
        <w:br/>
      </w:r>
      <w:r>
        <w:rPr>
          <w:rFonts w:ascii="Times New Roman"/>
          <w:b w:val="false"/>
          <w:i w:val="false"/>
          <w:color w:val="000000"/>
          <w:sz w:val="28"/>
        </w:rPr>
        <w:t>
___________________</w:t>
      </w:r>
    </w:p>
    <w:bookmarkStart w:name="z2133" w:id="4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заключения брака</w:t>
      </w:r>
      <w:r>
        <w:br/>
      </w:r>
      <w:r>
        <w:rPr>
          <w:rFonts w:ascii="Times New Roman"/>
          <w:b w:val="false"/>
          <w:i w:val="false"/>
          <w:color w:val="000000"/>
          <w:sz w:val="28"/>
        </w:rPr>
        <w:t>
(супружества), в том числе</w:t>
      </w:r>
      <w:r>
        <w:br/>
      </w:r>
      <w:r>
        <w:rPr>
          <w:rFonts w:ascii="Times New Roman"/>
          <w:b w:val="false"/>
          <w:i w:val="false"/>
          <w:color w:val="000000"/>
          <w:sz w:val="28"/>
        </w:rPr>
        <w:t>
внесение изменений, дополнений</w:t>
      </w:r>
      <w:r>
        <w:br/>
      </w:r>
      <w:r>
        <w:rPr>
          <w:rFonts w:ascii="Times New Roman"/>
          <w:b w:val="false"/>
          <w:i w:val="false"/>
          <w:color w:val="000000"/>
          <w:sz w:val="28"/>
        </w:rPr>
        <w:t>
и исправлений в записи актов</w:t>
      </w:r>
      <w:r>
        <w:br/>
      </w:r>
      <w:r>
        <w:rPr>
          <w:rFonts w:ascii="Times New Roman"/>
          <w:b w:val="false"/>
          <w:i w:val="false"/>
          <w:color w:val="000000"/>
          <w:sz w:val="28"/>
        </w:rPr>
        <w:t xml:space="preserve">
гражданского состояния»  </w:t>
      </w:r>
    </w:p>
    <w:bookmarkEnd w:id="416"/>
    <w:bookmarkStart w:name="z2134" w:id="41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8"/>
        <w:gridCol w:w="2092"/>
        <w:gridCol w:w="2110"/>
        <w:gridCol w:w="2280"/>
      </w:tblGrid>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последую</w:t>
            </w:r>
            <w:r>
              <w:rPr>
                <w:rFonts w:ascii="Times New Roman"/>
                <w:b/>
                <w:i w:val="false"/>
                <w:color w:val="000000"/>
                <w:sz w:val="20"/>
              </w:rPr>
              <w:t>щем</w:t>
            </w:r>
            <w:r>
              <w:br/>
            </w:r>
            <w:r>
              <w:rPr>
                <w:rFonts w:ascii="Times New Roman"/>
                <w:b w:val="false"/>
                <w:i w:val="false"/>
                <w:color w:val="000000"/>
                <w:sz w:val="20"/>
              </w:rPr>
              <w:t>
</w:t>
            </w:r>
            <w:r>
              <w:rPr>
                <w:rFonts w:ascii="Times New Roman"/>
                <w:b/>
                <w:i w:val="false"/>
                <w:color w:val="000000"/>
                <w:sz w:val="20"/>
              </w:rPr>
              <w:t>году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5" w:id="418"/>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418"/>
    <w:bookmarkStart w:name="z2136" w:id="41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419"/>
    <w:bookmarkStart w:name="z2137" w:id="42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расторжения брака (супружества), в том числе</w:t>
      </w:r>
      <w:r>
        <w:br/>
      </w:r>
      <w:r>
        <w:rPr>
          <w:rFonts w:ascii="Times New Roman"/>
          <w:b/>
          <w:i w:val="false"/>
          <w:color w:val="000000"/>
        </w:rPr>
        <w:t>
внесение изменений, дополнений и исправлений в записи актов</w:t>
      </w:r>
      <w:r>
        <w:br/>
      </w:r>
      <w:r>
        <w:rPr>
          <w:rFonts w:ascii="Times New Roman"/>
          <w:b/>
          <w:i w:val="false"/>
          <w:color w:val="000000"/>
        </w:rPr>
        <w:t>
гражданского состояния»</w:t>
      </w:r>
    </w:p>
    <w:bookmarkEnd w:id="420"/>
    <w:bookmarkStart w:name="z2138" w:id="421"/>
    <w:p>
      <w:pPr>
        <w:spacing w:after="0"/>
        <w:ind w:left="0"/>
        <w:jc w:val="left"/>
      </w:pPr>
      <w:r>
        <w:rPr>
          <w:rFonts w:ascii="Times New Roman"/>
          <w:b/>
          <w:i w:val="false"/>
          <w:color w:val="000000"/>
        </w:rPr>
        <w:t xml:space="preserve"> 
1. Общие положения</w:t>
      </w:r>
    </w:p>
    <w:bookmarkEnd w:id="421"/>
    <w:bookmarkStart w:name="z2139" w:id="422"/>
    <w:p>
      <w:pPr>
        <w:spacing w:after="0"/>
        <w:ind w:left="0"/>
        <w:jc w:val="both"/>
      </w:pPr>
      <w:r>
        <w:rPr>
          <w:rFonts w:ascii="Times New Roman"/>
          <w:b w:val="false"/>
          <w:i w:val="false"/>
          <w:color w:val="000000"/>
          <w:sz w:val="28"/>
        </w:rPr>
        <w:t>
      1. Государственная услуга «Регистрация расторжения брака (супружества), в том числе внесение изменений, дополнений и исправлений в записи актов гражданского состояния», (далее - государственная услуга) оказывается территориальными органами юстиции (далее - уполномоченные органы), а также через центры обслуживания населения (регистрация расторжения брака (супружества) на альтернативной основе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 в части подачи электронного заявления на регистрацию расторжения брака (супружества).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238</w:t>
      </w:r>
      <w:r>
        <w:rPr>
          <w:rFonts w:ascii="Times New Roman"/>
          <w:b w:val="false"/>
          <w:i w:val="false"/>
          <w:color w:val="000000"/>
          <w:sz w:val="28"/>
        </w:rPr>
        <w:t xml:space="preserve"> - </w:t>
      </w:r>
      <w:r>
        <w:rPr>
          <w:rFonts w:ascii="Times New Roman"/>
          <w:b w:val="false"/>
          <w:i w:val="false"/>
          <w:color w:val="000000"/>
          <w:sz w:val="28"/>
        </w:rPr>
        <w:t>247</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расторжения брака (супружества) и выдача свидетельства о государственной регистрации расторжения брака (супружества)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2) в Центре:</w:t>
      </w:r>
      <w:r>
        <w:br/>
      </w:r>
      <w:r>
        <w:rPr>
          <w:rFonts w:ascii="Times New Roman"/>
          <w:b w:val="false"/>
          <w:i w:val="false"/>
          <w:color w:val="000000"/>
          <w:sz w:val="28"/>
        </w:rPr>
        <w:t>
</w:t>
      </w:r>
      <w:r>
        <w:rPr>
          <w:rFonts w:ascii="Times New Roman"/>
          <w:b w:val="false"/>
          <w:i w:val="false"/>
          <w:color w:val="000000"/>
          <w:sz w:val="28"/>
        </w:rPr>
        <w:t>
      выдача свидетельства о государственной регистрации расторжения брака (супружества) на бумажном носителе,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выдача нового свидетельства с внесенными изменениями, дополнениями и исправлениями, скрепленного подписью уполномоченного лица, выдавшего документ на бумажном носителе, либо ответ о мотивированном отказе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получение уведомления о приеме электронного заявления на регистрацию расторжения брака (супружества) в форме электронного документа,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при оказании через уполномоченный орган:</w:t>
      </w:r>
      <w:r>
        <w:br/>
      </w:r>
      <w:r>
        <w:rPr>
          <w:rFonts w:ascii="Times New Roman"/>
          <w:b w:val="false"/>
          <w:i w:val="false"/>
          <w:color w:val="000000"/>
          <w:sz w:val="28"/>
        </w:rPr>
        <w:t>
</w:t>
      </w:r>
      <w:r>
        <w:rPr>
          <w:rFonts w:ascii="Times New Roman"/>
          <w:b w:val="false"/>
          <w:i w:val="false"/>
          <w:color w:val="000000"/>
          <w:sz w:val="28"/>
        </w:rPr>
        <w:t>
      государственная услуга по регистрации расторжения брака (супружества) на основании решения суда, регистрации расторжения брака (супружества)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оказывается в течение 2 рабочих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документов, установленных пунктом 11 настоящего стандарта, срок оказания услуги продлевается до 15 календарных дней, при необходимости запроса в другие органы срок оказания услуги продлевается не более, чем на 30 календарных дней (день приема не входит в срок оказания государственной услуги) с уведомлением получателя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Государственная регистрация расторжения брака (супружества) по взаимному согласию супругов, не имеющих несовершеннолетних детей, оказывается в течение 30 календарных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исправлений и дополнений рассматриваются в течение 15 календарных дней,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2) при обращении через центр:</w:t>
      </w:r>
      <w:r>
        <w:br/>
      </w:r>
      <w:r>
        <w:rPr>
          <w:rFonts w:ascii="Times New Roman"/>
          <w:b w:val="false"/>
          <w:i w:val="false"/>
          <w:color w:val="000000"/>
          <w:sz w:val="28"/>
        </w:rPr>
        <w:t>
</w:t>
      </w:r>
      <w:r>
        <w:rPr>
          <w:rFonts w:ascii="Times New Roman"/>
          <w:b w:val="false"/>
          <w:i w:val="false"/>
          <w:color w:val="000000"/>
          <w:sz w:val="28"/>
        </w:rPr>
        <w:t>
      государственная услуга по регистрации расторжения брака (супружества) на основании решения суда, регистрации расторжения брака (супружества)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оказывается в течение 2 рабочих дней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регистрация расторжения брака (супружества) по взаимному согласию супругов, не имеющих несовершеннолетних детей, оказывается в течение 30 календарных дней.</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документов, установленных пунктом 11 настоящего стандарта, срок оказания услуги продлевается до 15 календарных дней, при необходимости запроса в другие органы срок оказания услуги продлевается не более, чем на 30 календарных дней с уведомлением получателя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исправлений и дополнений рассматриваются в течение 15 календарных дней,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xml:space="preserve">
      За оказание государственной услуги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xml:space="preserve">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 </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Помещения уполномоченного органа имеют отдельные кабинеты для приема граждан, в которых предусмотрены условия для обслуживания получателей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где предусмотрены условия для обслуживания получателей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422"/>
    <w:bookmarkStart w:name="z2189" w:id="423"/>
    <w:p>
      <w:pPr>
        <w:spacing w:after="0"/>
        <w:ind w:left="0"/>
        <w:jc w:val="left"/>
      </w:pPr>
      <w:r>
        <w:rPr>
          <w:rFonts w:ascii="Times New Roman"/>
          <w:b/>
          <w:i w:val="false"/>
          <w:color w:val="000000"/>
        </w:rPr>
        <w:t xml:space="preserve"> 
2. Порядок оказания государственной услуги</w:t>
      </w:r>
    </w:p>
    <w:bookmarkEnd w:id="423"/>
    <w:bookmarkStart w:name="z2190" w:id="424"/>
    <w:p>
      <w:pPr>
        <w:spacing w:after="0"/>
        <w:ind w:left="0"/>
        <w:jc w:val="both"/>
      </w:pPr>
      <w:r>
        <w:rPr>
          <w:rFonts w:ascii="Times New Roman"/>
          <w:b w:val="false"/>
          <w:i w:val="false"/>
          <w:color w:val="000000"/>
          <w:sz w:val="28"/>
        </w:rPr>
        <w:t>
      11. Для регистрации расторжения брака (супружества) получатель государственной услуги либо его уполномоченный представитель представляет в уполномоченный орган или в центр:</w:t>
      </w:r>
      <w:r>
        <w:br/>
      </w:r>
      <w:r>
        <w:rPr>
          <w:rFonts w:ascii="Times New Roman"/>
          <w:b w:val="false"/>
          <w:i w:val="false"/>
          <w:color w:val="000000"/>
          <w:sz w:val="28"/>
        </w:rPr>
        <w:t>
</w:t>
      </w:r>
      <w:r>
        <w:rPr>
          <w:rFonts w:ascii="Times New Roman"/>
          <w:b w:val="false"/>
          <w:i w:val="false"/>
          <w:color w:val="000000"/>
          <w:sz w:val="28"/>
        </w:rPr>
        <w:t>
      для регистрации расторжения брака (супружества) на основании решения суда: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3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решения суда о расторжении брака (супружества);</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регистрации расторжения брака (супружества) по взаимному согласию супругов, не имеющих несовершеннолетних детей:</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4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заключении брака (супружества);</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для регистрации расторжения брака (супружества)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5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решения суда или приговора суда;</w:t>
      </w:r>
      <w:r>
        <w:br/>
      </w:r>
      <w:r>
        <w:rPr>
          <w:rFonts w:ascii="Times New Roman"/>
          <w:b w:val="false"/>
          <w:i w:val="false"/>
          <w:color w:val="000000"/>
          <w:sz w:val="28"/>
        </w:rPr>
        <w:t>
</w:t>
      </w:r>
      <w:r>
        <w:rPr>
          <w:rFonts w:ascii="Times New Roman"/>
          <w:b w:val="false"/>
          <w:i w:val="false"/>
          <w:color w:val="000000"/>
          <w:sz w:val="28"/>
        </w:rPr>
        <w:t>
      3) свидетельство о заключении брака (супружества);</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5)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внесения изменений, исправлений и дополнений:</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6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расторжении брака (супружества), в случае, утери оригинала свидетельства – справка о расторжении брака (супружества);</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или центр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или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На портале при регистрации расторжения брака (супружества)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для регистрации расторжения брака (супружества) по взаимному согласию супругов, не имеющих несовершеннолетних детей:</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3)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xml:space="preserve">
      В случае если регистрация актов гражданского состояния произведена до 2008 года, документ в виде сканированной копии прикрепляется к электронному запросу. </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На портале прием электронного запроса осуществляется в «личном кабинете» получателя государственной услуги. </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специалистом уполномоченного органа при обращении получателем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инспектором центра посредством «окон»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424"/>
    <w:bookmarkStart w:name="z2247" w:id="425"/>
    <w:p>
      <w:pPr>
        <w:spacing w:after="0"/>
        <w:ind w:left="0"/>
        <w:jc w:val="left"/>
      </w:pPr>
      <w:r>
        <w:rPr>
          <w:rFonts w:ascii="Times New Roman"/>
          <w:b/>
          <w:i w:val="false"/>
          <w:color w:val="000000"/>
        </w:rPr>
        <w:t xml:space="preserve"> 
3. Принципы работы</w:t>
      </w:r>
    </w:p>
    <w:bookmarkEnd w:id="425"/>
    <w:bookmarkStart w:name="z2248" w:id="426"/>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26"/>
    <w:bookmarkStart w:name="z2249" w:id="427"/>
    <w:p>
      <w:pPr>
        <w:spacing w:after="0"/>
        <w:ind w:left="0"/>
        <w:jc w:val="left"/>
      </w:pPr>
      <w:r>
        <w:rPr>
          <w:rFonts w:ascii="Times New Roman"/>
          <w:b/>
          <w:i w:val="false"/>
          <w:color w:val="000000"/>
        </w:rPr>
        <w:t xml:space="preserve"> 
4. Результаты работы</w:t>
      </w:r>
    </w:p>
    <w:bookmarkEnd w:id="427"/>
    <w:bookmarkStart w:name="z2250" w:id="428"/>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приложением 6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428"/>
    <w:bookmarkStart w:name="z2252" w:id="429"/>
    <w:p>
      <w:pPr>
        <w:spacing w:after="0"/>
        <w:ind w:left="0"/>
        <w:jc w:val="left"/>
      </w:pPr>
      <w:r>
        <w:rPr>
          <w:rFonts w:ascii="Times New Roman"/>
          <w:b/>
          <w:i w:val="false"/>
          <w:color w:val="000000"/>
        </w:rPr>
        <w:t xml:space="preserve"> 
5. Порядок обжалования</w:t>
      </w:r>
    </w:p>
    <w:bookmarkEnd w:id="429"/>
    <w:bookmarkStart w:name="z2253" w:id="430"/>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пункте 25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Адрес РГП «Центр»: город Астана, проспект Республики, дом 43А, телефон: 87172-94-99-95, интернет-ресурс: www.con.gov.kz.</w:t>
      </w:r>
    </w:p>
    <w:bookmarkEnd w:id="430"/>
    <w:bookmarkStart w:name="z2272" w:id="4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31"/>
    <w:bookmarkStart w:name="z2273" w:id="432"/>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городов Алматы и Астаны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067"/>
        <w:gridCol w:w="3548"/>
        <w:gridCol w:w="2439"/>
        <w:gridCol w:w="2280"/>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отдела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Толеби, 53,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13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274" w:id="4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33"/>
    <w:bookmarkStart w:name="z2275" w:id="434"/>
    <w:p>
      <w:pPr>
        <w:spacing w:after="0"/>
        <w:ind w:left="0"/>
        <w:jc w:val="left"/>
      </w:pPr>
      <w:r>
        <w:rPr>
          <w:rFonts w:ascii="Times New Roman"/>
          <w:b/>
          <w:i w:val="false"/>
          <w:color w:val="000000"/>
        </w:rPr>
        <w:t xml:space="preserve"> 
Список и адреса центров обслуживания населения </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457"/>
        <w:gridCol w:w="5479"/>
        <w:gridCol w:w="3181"/>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г.Кокшетау, с.Красный Яр, </w:t>
            </w:r>
          </w:p>
          <w:p>
            <w:pPr>
              <w:spacing w:after="20"/>
              <w:ind w:left="20"/>
              <w:jc w:val="both"/>
            </w:pPr>
            <w:r>
              <w:rPr>
                <w:rFonts w:ascii="Times New Roman"/>
                <w:b w:val="false"/>
                <w:i w:val="false"/>
                <w:color w:val="000000"/>
                <w:sz w:val="20"/>
              </w:rPr>
              <w:t>ул. Ленина, 65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9-00-35 </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р-н, с. Жаксы, ул. </w:t>
            </w:r>
          </w:p>
          <w:p>
            <w:pPr>
              <w:spacing w:after="20"/>
              <w:ind w:left="20"/>
              <w:jc w:val="both"/>
            </w:pPr>
            <w:r>
              <w:rPr>
                <w:rFonts w:ascii="Times New Roman"/>
                <w:b w:val="false"/>
                <w:i w:val="false"/>
                <w:color w:val="000000"/>
                <w:sz w:val="20"/>
              </w:rPr>
              <w:t>Ленина,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д.7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а. Акмол, ул.Гагарина,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3-12-30 </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р-н, </w:t>
            </w:r>
          </w:p>
          <w:p>
            <w:pPr>
              <w:spacing w:after="20"/>
              <w:ind w:left="20"/>
              <w:jc w:val="both"/>
            </w:pPr>
            <w:r>
              <w:rPr>
                <w:rFonts w:ascii="Times New Roman"/>
                <w:b w:val="false"/>
                <w:i w:val="false"/>
                <w:color w:val="000000"/>
                <w:sz w:val="20"/>
              </w:rPr>
              <w:t>п. Шортанды, Переулок Безымянный,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мкр.Молодежный, 47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ул.Кокжар, 64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 ул. Балдырган,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 ул. Барак батыра, 41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p>
          <w:p>
            <w:pPr>
              <w:spacing w:after="20"/>
              <w:ind w:left="20"/>
              <w:jc w:val="both"/>
            </w:pPr>
            <w:r>
              <w:rPr>
                <w:rFonts w:ascii="Times New Roman"/>
                <w:b w:val="false"/>
                <w:i w:val="false"/>
                <w:color w:val="000000"/>
                <w:sz w:val="20"/>
              </w:rPr>
              <w:t>8 (72775) 2-34-97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p>
          <w:p>
            <w:pPr>
              <w:spacing w:after="20"/>
              <w:ind w:left="20"/>
              <w:jc w:val="both"/>
            </w:pPr>
            <w:r>
              <w:rPr>
                <w:rFonts w:ascii="Times New Roman"/>
                <w:b w:val="false"/>
                <w:i w:val="false"/>
                <w:color w:val="000000"/>
                <w:sz w:val="20"/>
              </w:rPr>
              <w:t>8 (72772) 4-79-60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2-35-80 </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2-20-84 </w:t>
            </w:r>
            <w:r>
              <w:br/>
            </w:r>
            <w:r>
              <w:rPr>
                <w:rFonts w:ascii="Times New Roman"/>
                <w:b w:val="false"/>
                <w:i w:val="false"/>
                <w:color w:val="000000"/>
                <w:sz w:val="20"/>
              </w:rPr>
              <w:t>
</w:t>
            </w:r>
            <w:r>
              <w:rPr>
                <w:rFonts w:ascii="Times New Roman"/>
                <w:b w:val="false"/>
                <w:i w:val="false"/>
                <w:color w:val="000000"/>
                <w:sz w:val="20"/>
              </w:rPr>
              <w:t xml:space="preserve">8 (72777) 2-20-82 </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r>
              <w:br/>
            </w:r>
            <w:r>
              <w:rPr>
                <w:rFonts w:ascii="Times New Roman"/>
                <w:b w:val="false"/>
                <w:i w:val="false"/>
                <w:color w:val="000000"/>
                <w:sz w:val="20"/>
              </w:rPr>
              <w:t>
</w:t>
            </w:r>
            <w:r>
              <w:rPr>
                <w:rFonts w:ascii="Times New Roman"/>
                <w:b w:val="false"/>
                <w:i w:val="false"/>
                <w:color w:val="000000"/>
                <w:sz w:val="20"/>
              </w:rPr>
              <w:t xml:space="preserve">8 (72774) 2-21-43 </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(72835) 4-35-38 </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2-43-35 </w:t>
            </w:r>
            <w:r>
              <w:br/>
            </w:r>
            <w:r>
              <w:rPr>
                <w:rFonts w:ascii="Times New Roman"/>
                <w:b w:val="false"/>
                <w:i w:val="false"/>
                <w:color w:val="000000"/>
                <w:sz w:val="20"/>
              </w:rPr>
              <w:t>
</w:t>
            </w:r>
            <w:r>
              <w:rPr>
                <w:rFonts w:ascii="Times New Roman"/>
                <w:b w:val="false"/>
                <w:i w:val="false"/>
                <w:color w:val="000000"/>
                <w:sz w:val="20"/>
              </w:rPr>
              <w:t xml:space="preserve">8 (72778) 2-43-31 </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ул.Абая,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ул.Абая,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ул.Центральная,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с.Аккыстау, ул. Егеменды Казахстан,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ул.Жангельдина, 52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ул.Жамбыла, 81/2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 Чапаев, переулок Акжаикский,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 Сайхин, ул. Бергалиева,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 Аксай, ул. Железнодорожная, 121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 Халыктар достыгы, 63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 Иманова, 79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 Гагарина, 69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 Лукманова, 22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 Курмангалиева, 23/1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 Казахстанская,11/2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 Таскала, ул. Вокзальная,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 Федоровка, ул. Юбилейная,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 Тайманова, 95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ул.С.Датулы,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ул.Балдырган, 27/1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с.Тайпак, ул.Шемякина,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с.Акжаик, ул.Ак жайык,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Ержанова, 47/3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Муканова,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ул.Архитектурная,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5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6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г.Темиртау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г.Шахтинск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г.Шахтинск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п.Ботакара ул. Абылай хана,37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ул.Мира,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 29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мик-н №4,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w:t>
            </w:r>
          </w:p>
          <w:p>
            <w:pPr>
              <w:spacing w:after="20"/>
              <w:ind w:left="20"/>
              <w:jc w:val="both"/>
            </w:pPr>
            <w:r>
              <w:rPr>
                <w:rFonts w:ascii="Times New Roman"/>
                <w:b w:val="false"/>
                <w:i w:val="false"/>
                <w:color w:val="000000"/>
                <w:sz w:val="20"/>
              </w:rPr>
              <w:t>ул. Жанкожа батыра,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w:t>
            </w:r>
          </w:p>
          <w:p>
            <w:pPr>
              <w:spacing w:after="20"/>
              <w:ind w:left="20"/>
              <w:jc w:val="both"/>
            </w:pPr>
            <w:r>
              <w:rPr>
                <w:rFonts w:ascii="Times New Roman"/>
                <w:b w:val="false"/>
                <w:i w:val="false"/>
                <w:color w:val="000000"/>
                <w:sz w:val="20"/>
              </w:rPr>
              <w:t>ул. Абая,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w:t>
            </w:r>
          </w:p>
          <w:p>
            <w:pPr>
              <w:spacing w:after="20"/>
              <w:ind w:left="20"/>
              <w:jc w:val="both"/>
            </w:pPr>
            <w:r>
              <w:rPr>
                <w:rFonts w:ascii="Times New Roman"/>
                <w:b w:val="false"/>
                <w:i w:val="false"/>
                <w:color w:val="000000"/>
                <w:sz w:val="20"/>
              </w:rPr>
              <w:t>ул. Желтоксан,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w:t>
            </w:r>
          </w:p>
          <w:p>
            <w:pPr>
              <w:spacing w:after="20"/>
              <w:ind w:left="20"/>
              <w:jc w:val="both"/>
            </w:pPr>
            <w:r>
              <w:rPr>
                <w:rFonts w:ascii="Times New Roman"/>
                <w:b w:val="false"/>
                <w:i w:val="false"/>
                <w:color w:val="000000"/>
                <w:sz w:val="20"/>
              </w:rPr>
              <w:t>ул. Амангельди, 55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w:t>
            </w:r>
          </w:p>
          <w:p>
            <w:pPr>
              <w:spacing w:after="20"/>
              <w:ind w:left="20"/>
              <w:jc w:val="both"/>
            </w:pPr>
            <w:r>
              <w:rPr>
                <w:rFonts w:ascii="Times New Roman"/>
                <w:b w:val="false"/>
                <w:i w:val="false"/>
                <w:color w:val="000000"/>
                <w:sz w:val="20"/>
              </w:rPr>
              <w:t>зд. АО «БТА-банк»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276" w:id="4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35"/>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029" w:id="436"/>
    <w:p>
      <w:pPr>
        <w:spacing w:after="0"/>
        <w:ind w:left="0"/>
        <w:jc w:val="left"/>
      </w:pPr>
      <w:r>
        <w:rPr>
          <w:rFonts w:ascii="Times New Roman"/>
          <w:b/>
          <w:i w:val="false"/>
          <w:color w:val="000000"/>
        </w:rPr>
        <w:t xml:space="preserve"> 
ЗАЯВЛЕНИЕ</w:t>
      </w:r>
      <w:r>
        <w:br/>
      </w:r>
      <w:r>
        <w:rPr>
          <w:rFonts w:ascii="Times New Roman"/>
          <w:b/>
          <w:i w:val="false"/>
          <w:color w:val="000000"/>
        </w:rPr>
        <w:t>
о расторжении брака (супружества)</w:t>
      </w:r>
    </w:p>
    <w:bookmarkEnd w:id="436"/>
    <w:p>
      <w:pPr>
        <w:spacing w:after="0"/>
        <w:ind w:left="0"/>
        <w:jc w:val="both"/>
      </w:pPr>
      <w:r>
        <w:rPr>
          <w:rFonts w:ascii="Times New Roman"/>
          <w:b w:val="false"/>
          <w:i w:val="false"/>
          <w:color w:val="000000"/>
          <w:sz w:val="28"/>
        </w:rPr>
        <w:t>Просим (прошу) зарегистрировать расторжение брака (супружества) на</w:t>
      </w:r>
      <w:r>
        <w:br/>
      </w:r>
      <w:r>
        <w:rPr>
          <w:rFonts w:ascii="Times New Roman"/>
          <w:b w:val="false"/>
          <w:i w:val="false"/>
          <w:color w:val="000000"/>
          <w:sz w:val="28"/>
        </w:rPr>
        <w:t>
основании решения суда _____________________________________________</w:t>
      </w:r>
      <w:r>
        <w:br/>
      </w:r>
      <w:r>
        <w:rPr>
          <w:rFonts w:ascii="Times New Roman"/>
          <w:b w:val="false"/>
          <w:i w:val="false"/>
          <w:color w:val="000000"/>
          <w:sz w:val="28"/>
        </w:rPr>
        <w:t>
                   (наименование суда, дата и номер решения суда)</w:t>
      </w:r>
      <w:r>
        <w:br/>
      </w:r>
      <w:r>
        <w:rPr>
          <w:rFonts w:ascii="Times New Roman"/>
          <w:b w:val="false"/>
          <w:i w:val="false"/>
          <w:color w:val="000000"/>
          <w:sz w:val="28"/>
        </w:rPr>
        <w:t xml:space="preserve">
о расторжении брака (супружества) </w:t>
      </w:r>
      <w:r>
        <w:br/>
      </w:r>
      <w:r>
        <w:rPr>
          <w:rFonts w:ascii="Times New Roman"/>
          <w:b w:val="false"/>
          <w:i w:val="false"/>
          <w:color w:val="000000"/>
          <w:sz w:val="28"/>
        </w:rPr>
        <w:t>
Сообщаем (ю) следующие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3533"/>
        <w:gridCol w:w="31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его наличии)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до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Исполнилось___ лет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Исполнилось__лет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 проживает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 (если не работает, указать источник существования)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каком по счету браке состояли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заключен расторгаемый брак (супружество) (номер и дата записи акта о заключении брака (супружество)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государственной пошлины, подлежащая взысканию</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до 18 лет (имя, отчество, фамилия)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(номер, когда и кем выдано)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 заявлению прилагаем (ю): __________________________________________</w:t>
      </w:r>
      <w:r>
        <w:br/>
      </w:r>
      <w:r>
        <w:rPr>
          <w:rFonts w:ascii="Times New Roman"/>
          <w:b w:val="false"/>
          <w:i w:val="false"/>
          <w:color w:val="000000"/>
          <w:sz w:val="28"/>
        </w:rPr>
        <w:t xml:space="preserve">
Подписи расторгнувших брак (супружество): </w:t>
      </w:r>
      <w:r>
        <w:br/>
      </w:r>
      <w:r>
        <w:rPr>
          <w:rFonts w:ascii="Times New Roman"/>
          <w:b w:val="false"/>
          <w:i w:val="false"/>
          <w:color w:val="000000"/>
          <w:sz w:val="28"/>
        </w:rPr>
        <w:t>
ОН __________________ ОНА _____________</w:t>
      </w:r>
    </w:p>
    <w:p>
      <w:pPr>
        <w:spacing w:after="0"/>
        <w:ind w:left="0"/>
        <w:jc w:val="both"/>
      </w:pPr>
      <w:r>
        <w:rPr>
          <w:rFonts w:ascii="Times New Roman"/>
          <w:b w:val="false"/>
          <w:i w:val="false"/>
          <w:color w:val="000000"/>
          <w:sz w:val="28"/>
        </w:rPr>
        <w:t>                                    «____» _____________ 20 ___ г.</w:t>
      </w:r>
    </w:p>
    <w:p>
      <w:pPr>
        <w:spacing w:after="0"/>
        <w:ind w:left="0"/>
        <w:jc w:val="both"/>
      </w:pPr>
      <w:r>
        <w:rPr>
          <w:rFonts w:ascii="Times New Roman"/>
          <w:b w:val="false"/>
          <w:i w:val="false"/>
          <w:color w:val="000000"/>
          <w:sz w:val="28"/>
        </w:rPr>
        <w:t>Направлено______________________</w:t>
      </w:r>
      <w:r>
        <w:br/>
      </w:r>
      <w:r>
        <w:rPr>
          <w:rFonts w:ascii="Times New Roman"/>
          <w:b w:val="false"/>
          <w:i w:val="false"/>
          <w:color w:val="000000"/>
          <w:sz w:val="28"/>
        </w:rPr>
        <w:t>
ответ ожидается «__»________20__г.</w:t>
      </w:r>
      <w:r>
        <w:br/>
      </w:r>
      <w:r>
        <w:rPr>
          <w:rFonts w:ascii="Times New Roman"/>
          <w:b w:val="false"/>
          <w:i w:val="false"/>
          <w:color w:val="000000"/>
          <w:sz w:val="28"/>
        </w:rPr>
        <w:t>
                                   «_____»_______________20__ года</w:t>
      </w:r>
      <w:r>
        <w:br/>
      </w:r>
      <w:r>
        <w:rPr>
          <w:rFonts w:ascii="Times New Roman"/>
          <w:b w:val="false"/>
          <w:i w:val="false"/>
          <w:color w:val="000000"/>
          <w:sz w:val="28"/>
        </w:rPr>
        <w:t>
                               получен ответ об отсутствии спора,</w:t>
      </w:r>
      <w:r>
        <w:br/>
      </w:r>
      <w:r>
        <w:rPr>
          <w:rFonts w:ascii="Times New Roman"/>
          <w:b w:val="false"/>
          <w:i w:val="false"/>
          <w:color w:val="000000"/>
          <w:sz w:val="28"/>
        </w:rPr>
        <w:t>
                               о наличии спора, ответ не получен</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Заявление принято «_____»______________20_____ г. и зарегистрировано</w:t>
      </w:r>
      <w:r>
        <w:br/>
      </w:r>
      <w:r>
        <w:rPr>
          <w:rFonts w:ascii="Times New Roman"/>
          <w:b w:val="false"/>
          <w:i w:val="false"/>
          <w:color w:val="000000"/>
          <w:sz w:val="28"/>
        </w:rPr>
        <w:t>
в журнале за №_______________________________________________________</w:t>
      </w:r>
      <w:r>
        <w:br/>
      </w:r>
      <w:r>
        <w:rPr>
          <w:rFonts w:ascii="Times New Roman"/>
          <w:b w:val="false"/>
          <w:i w:val="false"/>
          <w:color w:val="000000"/>
          <w:sz w:val="28"/>
        </w:rPr>
        <w:t>
Регистрация расторжения брака (супружества) назначена на</w:t>
      </w:r>
      <w:r>
        <w:br/>
      </w:r>
      <w:r>
        <w:rPr>
          <w:rFonts w:ascii="Times New Roman"/>
          <w:b w:val="false"/>
          <w:i w:val="false"/>
          <w:color w:val="000000"/>
          <w:sz w:val="28"/>
        </w:rPr>
        <w:t>
«______»___________________20__________ года</w:t>
      </w:r>
      <w:r>
        <w:br/>
      </w:r>
      <w:r>
        <w:rPr>
          <w:rFonts w:ascii="Times New Roman"/>
          <w:b w:val="false"/>
          <w:i w:val="false"/>
          <w:color w:val="000000"/>
          <w:sz w:val="28"/>
        </w:rPr>
        <w:t>
Подпись___________________________________________________________</w:t>
      </w:r>
    </w:p>
    <w:bookmarkStart w:name="z2314" w:id="43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37"/>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расторжении брака (супружества)</w:t>
      </w:r>
    </w:p>
    <w:p>
      <w:pPr>
        <w:spacing w:after="0"/>
        <w:ind w:left="0"/>
        <w:jc w:val="both"/>
      </w:pPr>
      <w:r>
        <w:rPr>
          <w:rFonts w:ascii="Times New Roman"/>
          <w:b w:val="false"/>
          <w:i w:val="false"/>
          <w:color w:val="000000"/>
          <w:sz w:val="28"/>
        </w:rPr>
        <w:t xml:space="preserve">      Мы нижеподписавшиеся, по взаимному согласию просим расторгнуть брак (супружество). Несовершеннолетних детей и споров в связи с разделом имущества не имеется.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4361"/>
        <w:gridCol w:w="3910"/>
      </w:tblGrid>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ОНА</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Имя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Отчество (при наличии)</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Фамилия</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Дата рождения</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Возраст</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Национальность</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Юридический адрес</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Где и кем работает (если не работает, то указать источник существования)</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Образование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 каком по счету браке состояли</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Где заключен расторгаемый брак (супружество), номер и дата акта о заключении брака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Какую фамилию желает носить после расторжения брака (супружества) (добрачную или принятую при регистрации брака)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Причина расторжения брака (супружества)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Данные документа, удостоверяющего личность (номер, когда и кем выдано)</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1" w:id="438"/>
    <w:p>
      <w:pPr>
        <w:spacing w:after="0"/>
        <w:ind w:left="0"/>
        <w:jc w:val="both"/>
      </w:pPr>
      <w:r>
        <w:rPr>
          <w:rFonts w:ascii="Times New Roman"/>
          <w:b w:val="false"/>
          <w:i w:val="false"/>
          <w:color w:val="000000"/>
          <w:sz w:val="28"/>
        </w:rPr>
        <w:t>
      С условиями и порядком расторжения брака (супружества) ознакомлены. Мы предупреждены о том, что за нарушением правил записи актов гражданского состояния в соответствии со </w:t>
      </w:r>
      <w:r>
        <w:rPr>
          <w:rFonts w:ascii="Times New Roman"/>
          <w:b w:val="false"/>
          <w:i w:val="false"/>
          <w:color w:val="000000"/>
          <w:sz w:val="28"/>
        </w:rPr>
        <w:t>статье 376</w:t>
      </w:r>
      <w:r>
        <w:rPr>
          <w:rFonts w:ascii="Times New Roman"/>
          <w:b w:val="false"/>
          <w:i w:val="false"/>
          <w:color w:val="000000"/>
          <w:sz w:val="28"/>
        </w:rPr>
        <w:t xml:space="preserve"> Кодекса «Об административных правонарушениях» налагается административное взыскание.</w:t>
      </w:r>
    </w:p>
    <w:bookmarkEnd w:id="438"/>
    <w:p>
      <w:pPr>
        <w:spacing w:after="0"/>
        <w:ind w:left="0"/>
        <w:jc w:val="left"/>
      </w:pPr>
      <w:r>
        <w:rPr>
          <w:rFonts w:ascii="Times New Roman"/>
          <w:b/>
          <w:i w:val="false"/>
          <w:color w:val="000000"/>
        </w:rPr>
        <w:t xml:space="preserve"> Подписи расторгающих брак (супружество):</w:t>
      </w:r>
    </w:p>
    <w:p>
      <w:pPr>
        <w:spacing w:after="0"/>
        <w:ind w:left="0"/>
        <w:jc w:val="both"/>
      </w:pPr>
      <w:r>
        <w:rPr>
          <w:rFonts w:ascii="Times New Roman"/>
          <w:b w:val="false"/>
          <w:i w:val="false"/>
          <w:color w:val="000000"/>
          <w:sz w:val="28"/>
        </w:rPr>
        <w:t>ОН ________________________ ОНА _________________________</w:t>
      </w:r>
      <w:r>
        <w:br/>
      </w:r>
      <w:r>
        <w:rPr>
          <w:rFonts w:ascii="Times New Roman"/>
          <w:b w:val="false"/>
          <w:i w:val="false"/>
          <w:color w:val="000000"/>
          <w:sz w:val="28"/>
        </w:rPr>
        <w:t>
   (имя, отчество, фамилия)      (имя, отчество, фамилия,)</w:t>
      </w:r>
      <w:r>
        <w:br/>
      </w:r>
      <w:r>
        <w:rPr>
          <w:rFonts w:ascii="Times New Roman"/>
          <w:b w:val="false"/>
          <w:i w:val="false"/>
          <w:color w:val="000000"/>
          <w:sz w:val="28"/>
        </w:rPr>
        <w:t>
           «______» _______________________20___г.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Заявление принято «_____»______________20_____ г. И зарегистрировано</w:t>
      </w:r>
      <w:r>
        <w:br/>
      </w:r>
      <w:r>
        <w:rPr>
          <w:rFonts w:ascii="Times New Roman"/>
          <w:b w:val="false"/>
          <w:i w:val="false"/>
          <w:color w:val="000000"/>
          <w:sz w:val="28"/>
        </w:rPr>
        <w:t>
в журнале за №_______________________________________________________</w:t>
      </w:r>
      <w:r>
        <w:br/>
      </w:r>
      <w:r>
        <w:rPr>
          <w:rFonts w:ascii="Times New Roman"/>
          <w:b w:val="false"/>
          <w:i w:val="false"/>
          <w:color w:val="000000"/>
          <w:sz w:val="28"/>
        </w:rPr>
        <w:t>
Регистрация расторжения брака (супружества) назначена на</w:t>
      </w:r>
      <w:r>
        <w:br/>
      </w:r>
      <w:r>
        <w:rPr>
          <w:rFonts w:ascii="Times New Roman"/>
          <w:b w:val="false"/>
          <w:i w:val="false"/>
          <w:color w:val="000000"/>
          <w:sz w:val="28"/>
        </w:rPr>
        <w:t>
«______»___________________20__________ года</w:t>
      </w:r>
      <w:r>
        <w:br/>
      </w:r>
      <w:r>
        <w:rPr>
          <w:rFonts w:ascii="Times New Roman"/>
          <w:b w:val="false"/>
          <w:i w:val="false"/>
          <w:color w:val="000000"/>
          <w:sz w:val="28"/>
        </w:rPr>
        <w:t>
Подпись___________________________________________________________</w:t>
      </w:r>
    </w:p>
    <w:bookmarkStart w:name="z2332" w:id="43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39"/>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r>
        <w:br/>
      </w:r>
      <w:r>
        <w:rPr>
          <w:rFonts w:ascii="Times New Roman"/>
          <w:b w:val="false"/>
          <w:i w:val="false"/>
          <w:color w:val="000000"/>
          <w:sz w:val="28"/>
        </w:rPr>
        <w:t>
 </w:t>
      </w:r>
    </w:p>
    <w:bookmarkStart w:name="z2277" w:id="440"/>
    <w:p>
      <w:pPr>
        <w:spacing w:after="0"/>
        <w:ind w:left="0"/>
        <w:jc w:val="left"/>
      </w:pPr>
      <w:r>
        <w:rPr>
          <w:rFonts w:ascii="Times New Roman"/>
          <w:b/>
          <w:i w:val="false"/>
          <w:color w:val="000000"/>
        </w:rPr>
        <w:t xml:space="preserve"> 
ЗАЯВЛЕНИЕ</w:t>
      </w:r>
      <w:r>
        <w:br/>
      </w:r>
      <w:r>
        <w:rPr>
          <w:rFonts w:ascii="Times New Roman"/>
          <w:b/>
          <w:i w:val="false"/>
          <w:color w:val="000000"/>
        </w:rPr>
        <w:t>
о регистрации расторжения брака на основании решения суда с</w:t>
      </w:r>
      <w:r>
        <w:br/>
      </w:r>
      <w:r>
        <w:rPr>
          <w:rFonts w:ascii="Times New Roman"/>
          <w:b/>
          <w:i w:val="false"/>
          <w:color w:val="000000"/>
        </w:rPr>
        <w:t>
лицами, признанными в установленном порядке безвестно</w:t>
      </w:r>
      <w:r>
        <w:br/>
      </w:r>
      <w:r>
        <w:rPr>
          <w:rFonts w:ascii="Times New Roman"/>
          <w:b/>
          <w:i w:val="false"/>
          <w:color w:val="000000"/>
        </w:rPr>
        <w:t>
отсутствующими или недееспособными вследствие душевной болезни</w:t>
      </w:r>
      <w:r>
        <w:br/>
      </w:r>
      <w:r>
        <w:rPr>
          <w:rFonts w:ascii="Times New Roman"/>
          <w:b/>
          <w:i w:val="false"/>
          <w:color w:val="000000"/>
        </w:rPr>
        <w:t>
или слабоумия, либо с лицами, осужденными за совершение</w:t>
      </w:r>
      <w:r>
        <w:br/>
      </w:r>
      <w:r>
        <w:rPr>
          <w:rFonts w:ascii="Times New Roman"/>
          <w:b/>
          <w:i w:val="false"/>
          <w:color w:val="000000"/>
        </w:rPr>
        <w:t>
преступления к лишению свободы на срок свыше трех лет</w:t>
      </w:r>
    </w:p>
    <w:bookmarkEnd w:id="440"/>
    <w:p>
      <w:pPr>
        <w:spacing w:after="0"/>
        <w:ind w:left="0"/>
        <w:jc w:val="both"/>
      </w:pPr>
      <w:r>
        <w:rPr>
          <w:rFonts w:ascii="Times New Roman"/>
          <w:b w:val="false"/>
          <w:i w:val="false"/>
          <w:color w:val="000000"/>
          <w:sz w:val="28"/>
        </w:rPr>
        <w:t>Прошу расторгнуть брак (супружество) с 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На основании решения/приговора________________________________суда</w:t>
      </w:r>
      <w:r>
        <w:br/>
      </w:r>
      <w:r>
        <w:rPr>
          <w:rFonts w:ascii="Times New Roman"/>
          <w:b w:val="false"/>
          <w:i w:val="false"/>
          <w:color w:val="000000"/>
          <w:sz w:val="28"/>
        </w:rPr>
        <w:t>
                                  (наименование суда)</w:t>
      </w:r>
      <w:r>
        <w:br/>
      </w:r>
      <w:r>
        <w:rPr>
          <w:rFonts w:ascii="Times New Roman"/>
          <w:b w:val="false"/>
          <w:i w:val="false"/>
          <w:color w:val="000000"/>
          <w:sz w:val="28"/>
        </w:rPr>
        <w:t>
о______________________________от «____»_________20__года №_________</w:t>
      </w:r>
    </w:p>
    <w:p>
      <w:pPr>
        <w:spacing w:after="0"/>
        <w:ind w:left="0"/>
        <w:jc w:val="left"/>
      </w:pPr>
      <w:r>
        <w:rPr>
          <w:rFonts w:ascii="Times New Roman"/>
          <w:b/>
          <w:i w:val="false"/>
          <w:color w:val="000000"/>
        </w:rPr>
        <w:t xml:space="preserve">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3533"/>
        <w:gridCol w:w="31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его наличии)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до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Исполнилось___ лет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Исполнилось__лет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 проживает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 (если не работает, указать источник существования)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каком по счету браке (супружестве) состояли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заключен расторгаемый брак (супружество) (номер и дата записи акта о заключении брака)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государственной пошлины, подлежащая взысканию</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до 18 лет (имя, отчество, фамилия)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(номер, когда и кем выдано)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Почтовый адрес ____________________________________________________</w:t>
      </w:r>
      <w:r>
        <w:br/>
      </w:r>
      <w:r>
        <w:rPr>
          <w:rFonts w:ascii="Times New Roman"/>
          <w:b w:val="false"/>
          <w:i w:val="false"/>
          <w:color w:val="000000"/>
          <w:sz w:val="28"/>
        </w:rPr>
        <w:t>
            (имя, отчество, фамилия осужденного супруга,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опекуна недееспособного супруга, опекуна над имуществом безвестно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отсутствующего супруга, указать точный адрес)</w:t>
      </w:r>
      <w:r>
        <w:br/>
      </w:r>
      <w:r>
        <w:rPr>
          <w:rFonts w:ascii="Times New Roman"/>
          <w:b w:val="false"/>
          <w:i w:val="false"/>
          <w:color w:val="000000"/>
          <w:sz w:val="28"/>
        </w:rPr>
        <w:t>
К заявлению прилагаем (ю): __________________________________________</w:t>
      </w:r>
      <w:r>
        <w:br/>
      </w:r>
      <w:r>
        <w:rPr>
          <w:rFonts w:ascii="Times New Roman"/>
          <w:b w:val="false"/>
          <w:i w:val="false"/>
          <w:color w:val="000000"/>
          <w:sz w:val="28"/>
        </w:rPr>
        <w:t>
Подпись заявителя: ОН ___________________ ОНА _____________</w:t>
      </w:r>
      <w:r>
        <w:br/>
      </w:r>
      <w:r>
        <w:rPr>
          <w:rFonts w:ascii="Times New Roman"/>
          <w:b w:val="false"/>
          <w:i w:val="false"/>
          <w:color w:val="000000"/>
          <w:sz w:val="28"/>
        </w:rPr>
        <w:t>
                       «___» _____________ 20 ___ г.</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 _________ 20___г. приняты к рассмотрению _______ документов</w:t>
      </w:r>
      <w:r>
        <w:br/>
      </w:r>
      <w:r>
        <w:rPr>
          <w:rFonts w:ascii="Times New Roman"/>
          <w:b w:val="false"/>
          <w:i w:val="false"/>
          <w:color w:val="000000"/>
          <w:sz w:val="28"/>
        </w:rPr>
        <w:t>
Ф.И.О. получателей государственной услуги 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 получением свидетельства о регистрации расторжении брака</w:t>
      </w:r>
      <w:r>
        <w:br/>
      </w:r>
      <w:r>
        <w:rPr>
          <w:rFonts w:ascii="Times New Roman"/>
          <w:b w:val="false"/>
          <w:i w:val="false"/>
          <w:color w:val="000000"/>
          <w:sz w:val="28"/>
        </w:rPr>
        <w:t>
(супружества) явиться:</w:t>
      </w:r>
    </w:p>
    <w:p>
      <w:pPr>
        <w:spacing w:after="0"/>
        <w:ind w:left="0"/>
        <w:jc w:val="both"/>
      </w:pPr>
      <w:r>
        <w:rPr>
          <w:rFonts w:ascii="Times New Roman"/>
          <w:b w:val="false"/>
          <w:i w:val="false"/>
          <w:color w:val="000000"/>
          <w:sz w:val="28"/>
        </w:rPr>
        <w:t>«_____» __________20__г.</w:t>
      </w:r>
    </w:p>
    <w:p>
      <w:pPr>
        <w:spacing w:after="0"/>
        <w:ind w:left="0"/>
        <w:jc w:val="both"/>
      </w:pPr>
      <w:r>
        <w:rPr>
          <w:rFonts w:ascii="Times New Roman"/>
          <w:b w:val="false"/>
          <w:i w:val="false"/>
          <w:color w:val="000000"/>
          <w:sz w:val="28"/>
        </w:rPr>
        <w:t>Ф.И.О. специалиста, принявшего документы ____________________________</w:t>
      </w:r>
    </w:p>
    <w:bookmarkStart w:name="z2333" w:id="44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41"/>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278" w:id="442"/>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bookmarkEnd w:id="442"/>
    <w:p>
      <w:pPr>
        <w:spacing w:after="0"/>
        <w:ind w:left="0"/>
        <w:jc w:val="both"/>
      </w:pPr>
      <w:r>
        <w:rPr>
          <w:rFonts w:ascii="Times New Roman"/>
          <w:b w:val="false"/>
          <w:i w:val="false"/>
          <w:color w:val="000000"/>
          <w:sz w:val="28"/>
        </w:rPr>
        <w:t>Прошу внести в запись акта о 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r>
        <w:br/>
      </w:r>
      <w:r>
        <w:rPr>
          <w:rFonts w:ascii="Times New Roman"/>
          <w:b w:val="false"/>
          <w:i w:val="false"/>
          <w:color w:val="000000"/>
          <w:sz w:val="28"/>
        </w:rPr>
        <w:t>
«____»__________20____г.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r>
        <w:br/>
      </w:r>
      <w:r>
        <w:rPr>
          <w:rFonts w:ascii="Times New Roman"/>
          <w:b w:val="false"/>
          <w:i w:val="false"/>
          <w:color w:val="000000"/>
          <w:sz w:val="28"/>
        </w:rPr>
        <w:t>
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r>
        <w:br/>
      </w:r>
      <w:r>
        <w:rPr>
          <w:rFonts w:ascii="Times New Roman"/>
          <w:b w:val="false"/>
          <w:i w:val="false"/>
          <w:color w:val="000000"/>
          <w:sz w:val="28"/>
        </w:rPr>
        <w:t>
Специалист _________________________(фамилия, имя и отчество)</w:t>
      </w:r>
    </w:p>
    <w:bookmarkStart w:name="z2334" w:id="44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43"/>
    <w:bookmarkStart w:name="z2335" w:id="44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6" w:id="445"/>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445"/>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Start w:name="z2337" w:id="44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установления отцовства, в том числе внесение</w:t>
      </w:r>
      <w:r>
        <w:br/>
      </w:r>
      <w:r>
        <w:rPr>
          <w:rFonts w:ascii="Times New Roman"/>
          <w:b/>
          <w:i w:val="false"/>
          <w:color w:val="000000"/>
        </w:rPr>
        <w:t>
изменений, дополнений и исправлений в записи актов</w:t>
      </w:r>
      <w:r>
        <w:br/>
      </w:r>
      <w:r>
        <w:rPr>
          <w:rFonts w:ascii="Times New Roman"/>
          <w:b/>
          <w:i w:val="false"/>
          <w:color w:val="000000"/>
        </w:rPr>
        <w:t>
гражданского состояния»</w:t>
      </w:r>
    </w:p>
    <w:bookmarkEnd w:id="446"/>
    <w:bookmarkStart w:name="z2338" w:id="447"/>
    <w:p>
      <w:pPr>
        <w:spacing w:after="0"/>
        <w:ind w:left="0"/>
        <w:jc w:val="left"/>
      </w:pPr>
      <w:r>
        <w:rPr>
          <w:rFonts w:ascii="Times New Roman"/>
          <w:b/>
          <w:i w:val="false"/>
          <w:color w:val="000000"/>
        </w:rPr>
        <w:t xml:space="preserve"> 
1. Общие положения</w:t>
      </w:r>
    </w:p>
    <w:bookmarkEnd w:id="447"/>
    <w:bookmarkStart w:name="z2339" w:id="448"/>
    <w:p>
      <w:pPr>
        <w:spacing w:after="0"/>
        <w:ind w:left="0"/>
        <w:jc w:val="both"/>
      </w:pPr>
      <w:r>
        <w:rPr>
          <w:rFonts w:ascii="Times New Roman"/>
          <w:b w:val="false"/>
          <w:i w:val="false"/>
          <w:color w:val="000000"/>
          <w:sz w:val="28"/>
        </w:rPr>
        <w:t>
      1. Государственная услуга «Регистрация установления отцовства, в том числе внесение изменений, дополнений и исправлений в записи актов гражданского состояния» (далее - государственная услуга) оказывается территориальными органами юстиции (далее - уполномоченные органы), адреса которых указаны в приложениях 1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w:t>
      </w:r>
      <w:r>
        <w:br/>
      </w:r>
      <w:r>
        <w:rPr>
          <w:rFonts w:ascii="Times New Roman"/>
          <w:b w:val="false"/>
          <w:i w:val="false"/>
          <w:color w:val="000000"/>
          <w:sz w:val="28"/>
        </w:rPr>
        <w:t>
</w:t>
      </w:r>
      <w:r>
        <w:rPr>
          <w:rFonts w:ascii="Times New Roman"/>
          <w:b w:val="false"/>
          <w:i w:val="false"/>
          <w:color w:val="000000"/>
          <w:sz w:val="28"/>
        </w:rPr>
        <w:t>
      4. Стандарт оказания государственной услуги размещен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государственная регистрация установления отцовства и выдача свидетельства об установлении отцовства, либо мотивированный отказ в установлении отцовства на бумажном носителе.</w:t>
      </w:r>
      <w:r>
        <w:br/>
      </w:r>
      <w:r>
        <w:rPr>
          <w:rFonts w:ascii="Times New Roman"/>
          <w:b w:val="false"/>
          <w:i w:val="false"/>
          <w:color w:val="000000"/>
          <w:sz w:val="28"/>
        </w:rPr>
        <w:t>
</w:t>
      </w:r>
      <w:r>
        <w:rPr>
          <w:rFonts w:ascii="Times New Roman"/>
          <w:b w:val="false"/>
          <w:i w:val="false"/>
          <w:color w:val="000000"/>
          <w:sz w:val="28"/>
        </w:rPr>
        <w:t>
      В случае одновременной подачи заявления на регистрацию рождения и установление отцовства государственная регистрация рождения и установление отцовства и выдача свидетельств о рождении и установлении отцовства.</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об установлении отцовства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2 рабочих дней.</w:t>
      </w:r>
      <w:r>
        <w:br/>
      </w:r>
      <w:r>
        <w:rPr>
          <w:rFonts w:ascii="Times New Roman"/>
          <w:b w:val="false"/>
          <w:i w:val="false"/>
          <w:color w:val="000000"/>
          <w:sz w:val="28"/>
        </w:rPr>
        <w:t>
</w:t>
      </w:r>
      <w:r>
        <w:rPr>
          <w:rFonts w:ascii="Times New Roman"/>
          <w:b w:val="false"/>
          <w:i w:val="false"/>
          <w:color w:val="000000"/>
          <w:sz w:val="28"/>
        </w:rPr>
        <w:t>
      Если запись акта о рождении находится в другом регионе, уполномоченным органом истребуется копия для уточнения указанных сведений.</w:t>
      </w:r>
      <w:r>
        <w:br/>
      </w:r>
      <w:r>
        <w:rPr>
          <w:rFonts w:ascii="Times New Roman"/>
          <w:b w:val="false"/>
          <w:i w:val="false"/>
          <w:color w:val="000000"/>
          <w:sz w:val="28"/>
        </w:rPr>
        <w:t>
</w:t>
      </w:r>
      <w:r>
        <w:rPr>
          <w:rFonts w:ascii="Times New Roman"/>
          <w:b w:val="false"/>
          <w:i w:val="false"/>
          <w:color w:val="000000"/>
          <w:sz w:val="28"/>
        </w:rPr>
        <w:t>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запись акта об установлении отцовства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xml:space="preserve">
      8. Государственная регистрация установления отцовства оказывается бесплатно, за внесение изменений дополнений и исправлений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Помещение уполномоченного органа имеют отдельные кабинеты для приема граждан, в которых предусмотрены условия для обслуживания получателей государственной услуги с ограниченными возможностями. В кабинетах имеются информационные стенды с образцами заполненных бланков.</w:t>
      </w:r>
    </w:p>
    <w:bookmarkEnd w:id="448"/>
    <w:bookmarkStart w:name="z2360" w:id="449"/>
    <w:p>
      <w:pPr>
        <w:spacing w:after="0"/>
        <w:ind w:left="0"/>
        <w:jc w:val="left"/>
      </w:pPr>
      <w:r>
        <w:rPr>
          <w:rFonts w:ascii="Times New Roman"/>
          <w:b/>
          <w:i w:val="false"/>
          <w:color w:val="000000"/>
        </w:rPr>
        <w:t xml:space="preserve"> 
2. Порядок оказания государственной услуги</w:t>
      </w:r>
    </w:p>
    <w:bookmarkEnd w:id="449"/>
    <w:bookmarkStart w:name="z2361" w:id="450"/>
    <w:p>
      <w:pPr>
        <w:spacing w:after="0"/>
        <w:ind w:left="0"/>
        <w:jc w:val="both"/>
      </w:pPr>
      <w:r>
        <w:rPr>
          <w:rFonts w:ascii="Times New Roman"/>
          <w:b w:val="false"/>
          <w:i w:val="false"/>
          <w:color w:val="000000"/>
          <w:sz w:val="28"/>
        </w:rPr>
        <w:t xml:space="preserve">
      11. Для получения государственной услуги получатели государственной услуги представляют: </w:t>
      </w:r>
      <w:r>
        <w:br/>
      </w:r>
      <w:r>
        <w:rPr>
          <w:rFonts w:ascii="Times New Roman"/>
          <w:b w:val="false"/>
          <w:i w:val="false"/>
          <w:color w:val="000000"/>
          <w:sz w:val="28"/>
        </w:rPr>
        <w:t>
</w:t>
      </w:r>
      <w:r>
        <w:rPr>
          <w:rFonts w:ascii="Times New Roman"/>
          <w:b w:val="false"/>
          <w:i w:val="false"/>
          <w:color w:val="000000"/>
          <w:sz w:val="28"/>
        </w:rPr>
        <w:t>
      для регистрации установления отцовства по совместному заявлению родителей:</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2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ребенка, в случае подачи такого заявления до рождения ребенка – медицинская справка, подтверждающая беременность матери, выданная медицинской организацией или частнопрактикующим врачом. Если государственная регистрация установления отцовства производится одновременно с государственной регистрацией рождения, свидетельство о рождении ребенка не требуется;</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для регистрации установления отцовства по заявлению отца ребенка в случаях смерти матери, объявления матери умершей; признания матери недееспособной вследствии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w:t>
      </w:r>
      <w:r>
        <w:br/>
      </w:r>
      <w:r>
        <w:rPr>
          <w:rFonts w:ascii="Times New Roman"/>
          <w:b w:val="false"/>
          <w:i w:val="false"/>
          <w:color w:val="000000"/>
          <w:sz w:val="28"/>
        </w:rPr>
        <w:t>
</w:t>
      </w:r>
      <w:r>
        <w:rPr>
          <w:rFonts w:ascii="Times New Roman"/>
          <w:b w:val="false"/>
          <w:i w:val="false"/>
          <w:color w:val="000000"/>
          <w:sz w:val="28"/>
        </w:rPr>
        <w:t>
      1) заявление лица, признающего себя отцом ребенка (приложение 3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документы, подтверждающие обстоятельства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r>
        <w:br/>
      </w:r>
      <w:r>
        <w:rPr>
          <w:rFonts w:ascii="Times New Roman"/>
          <w:b w:val="false"/>
          <w:i w:val="false"/>
          <w:color w:val="000000"/>
          <w:sz w:val="28"/>
        </w:rPr>
        <w:t>
</w:t>
      </w:r>
      <w:r>
        <w:rPr>
          <w:rFonts w:ascii="Times New Roman"/>
          <w:b w:val="false"/>
          <w:i w:val="false"/>
          <w:color w:val="000000"/>
          <w:sz w:val="28"/>
        </w:rPr>
        <w:t xml:space="preserve">
      3) копию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для регистрации установления отцовства на основании решения суда: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4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решения суда об установлении отцовства;</w:t>
      </w:r>
      <w:r>
        <w:br/>
      </w:r>
      <w:r>
        <w:rPr>
          <w:rFonts w:ascii="Times New Roman"/>
          <w:b w:val="false"/>
          <w:i w:val="false"/>
          <w:color w:val="000000"/>
          <w:sz w:val="28"/>
        </w:rPr>
        <w:t>
</w:t>
      </w:r>
      <w:r>
        <w:rPr>
          <w:rFonts w:ascii="Times New Roman"/>
          <w:b w:val="false"/>
          <w:i w:val="false"/>
          <w:color w:val="000000"/>
          <w:sz w:val="28"/>
        </w:rPr>
        <w:t>
      3) свидетельство о рождении ребенка;</w:t>
      </w:r>
      <w:r>
        <w:br/>
      </w:r>
      <w:r>
        <w:rPr>
          <w:rFonts w:ascii="Times New Roman"/>
          <w:b w:val="false"/>
          <w:i w:val="false"/>
          <w:color w:val="000000"/>
          <w:sz w:val="28"/>
        </w:rPr>
        <w:t>
</w:t>
      </w:r>
      <w:r>
        <w:rPr>
          <w:rFonts w:ascii="Times New Roman"/>
          <w:b w:val="false"/>
          <w:i w:val="false"/>
          <w:color w:val="000000"/>
          <w:sz w:val="28"/>
        </w:rPr>
        <w:t>
      4)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об установлении отцовства: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приложению 5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получателя государственной услуги, в случае утери оригинала свидетельства – справка о регистрации рождения;</w:t>
      </w:r>
      <w:r>
        <w:br/>
      </w:r>
      <w:r>
        <w:rPr>
          <w:rFonts w:ascii="Times New Roman"/>
          <w:b w:val="false"/>
          <w:i w:val="false"/>
          <w:color w:val="000000"/>
          <w:sz w:val="28"/>
        </w:rPr>
        <w:t>
</w:t>
      </w:r>
      <w:r>
        <w:rPr>
          <w:rFonts w:ascii="Times New Roman"/>
          <w:b w:val="false"/>
          <w:i w:val="false"/>
          <w:color w:val="000000"/>
          <w:sz w:val="28"/>
        </w:rPr>
        <w:t>
      3) свидетельство об установлении отцовства, в случае утери оригинала свидетельства – справка о регистрации установления отцовства;</w:t>
      </w:r>
      <w:r>
        <w:br/>
      </w:r>
      <w:r>
        <w:rPr>
          <w:rFonts w:ascii="Times New Roman"/>
          <w:b w:val="false"/>
          <w:i w:val="false"/>
          <w:color w:val="000000"/>
          <w:sz w:val="28"/>
        </w:rPr>
        <w:t>
</w:t>
      </w:r>
      <w:r>
        <w:rPr>
          <w:rFonts w:ascii="Times New Roman"/>
          <w:b w:val="false"/>
          <w:i w:val="false"/>
          <w:color w:val="000000"/>
          <w:sz w:val="28"/>
        </w:rPr>
        <w:t>
      4) документы, подтверждающие необходимость внесения изменений, дополнений и исправлений;</w:t>
      </w:r>
      <w:r>
        <w:br/>
      </w:r>
      <w:r>
        <w:rPr>
          <w:rFonts w:ascii="Times New Roman"/>
          <w:b w:val="false"/>
          <w:i w:val="false"/>
          <w:color w:val="000000"/>
          <w:sz w:val="28"/>
        </w:rPr>
        <w:t>
</w:t>
      </w: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xml:space="preserve">
      6) документ, подтверждающий полномочия представителя. </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приложении 1 настоящему стандарту.</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указанных в пункте 11 настоящего стандарта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p>
    <w:bookmarkEnd w:id="450"/>
    <w:bookmarkStart w:name="z2393" w:id="451"/>
    <w:p>
      <w:pPr>
        <w:spacing w:after="0"/>
        <w:ind w:left="0"/>
        <w:jc w:val="left"/>
      </w:pPr>
      <w:r>
        <w:rPr>
          <w:rFonts w:ascii="Times New Roman"/>
          <w:b/>
          <w:i w:val="false"/>
          <w:color w:val="000000"/>
        </w:rPr>
        <w:t xml:space="preserve"> 
3. Принципы работы</w:t>
      </w:r>
    </w:p>
    <w:bookmarkEnd w:id="451"/>
    <w:bookmarkStart w:name="z2394" w:id="452"/>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52"/>
    <w:bookmarkStart w:name="z2395" w:id="453"/>
    <w:p>
      <w:pPr>
        <w:spacing w:after="0"/>
        <w:ind w:left="0"/>
        <w:jc w:val="left"/>
      </w:pPr>
      <w:r>
        <w:rPr>
          <w:rFonts w:ascii="Times New Roman"/>
          <w:b/>
          <w:i w:val="false"/>
          <w:color w:val="000000"/>
        </w:rPr>
        <w:t xml:space="preserve"> 
4. Результаты работы</w:t>
      </w:r>
    </w:p>
    <w:bookmarkEnd w:id="453"/>
    <w:bookmarkStart w:name="z2396" w:id="454"/>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приложением 6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454"/>
    <w:bookmarkStart w:name="z2398" w:id="455"/>
    <w:p>
      <w:pPr>
        <w:spacing w:after="0"/>
        <w:ind w:left="0"/>
        <w:jc w:val="left"/>
      </w:pPr>
      <w:r>
        <w:rPr>
          <w:rFonts w:ascii="Times New Roman"/>
          <w:b/>
          <w:i w:val="false"/>
          <w:color w:val="000000"/>
        </w:rPr>
        <w:t xml:space="preserve"> 
5. Порядок обжалования</w:t>
      </w:r>
    </w:p>
    <w:bookmarkEnd w:id="455"/>
    <w:bookmarkStart w:name="z2399" w:id="456"/>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21.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 </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p>
    <w:bookmarkEnd w:id="456"/>
    <w:bookmarkStart w:name="z2409" w:id="45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57"/>
    <w:bookmarkStart w:name="z2410" w:id="458"/>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городов Алматы и Астаны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079"/>
        <w:gridCol w:w="3667"/>
        <w:gridCol w:w="2740"/>
        <w:gridCol w:w="2384"/>
      </w:tblGrid>
      <w:tr>
        <w:trPr>
          <w:trHeight w:val="11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М. Горького, 37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пр. Абылхаир-хана, 51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7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Баймуханова, 16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w:t>
            </w:r>
            <w:r>
              <w:rPr>
                <w:rFonts w:ascii="Times New Roman"/>
                <w:b w:val="false"/>
                <w:i w:val="false"/>
                <w:color w:val="000000"/>
                <w:sz w:val="20"/>
              </w:rPr>
              <w:t>46-53-12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Ворошилова, 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Койгельды,158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мкр.12, 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ул.Ленина, 18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Конституции,72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ул.Байзакова, 287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411" w:id="45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59"/>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 установления отцовства</w:t>
      </w:r>
    </w:p>
    <w:p>
      <w:pPr>
        <w:spacing w:after="0"/>
        <w:ind w:left="0"/>
        <w:jc w:val="both"/>
      </w:pPr>
      <w:r>
        <w:rPr>
          <w:rFonts w:ascii="Times New Roman"/>
          <w:b w:val="false"/>
          <w:i w:val="false"/>
          <w:color w:val="000000"/>
          <w:sz w:val="28"/>
        </w:rPr>
        <w:t>Я,______________________________________ признаю себя отцом ребенка,</w:t>
      </w:r>
      <w:r>
        <w:br/>
      </w:r>
      <w:r>
        <w:rPr>
          <w:rFonts w:ascii="Times New Roman"/>
          <w:b w:val="false"/>
          <w:i w:val="false"/>
          <w:color w:val="000000"/>
          <w:sz w:val="28"/>
        </w:rPr>
        <w:t>
            (имя, отчество, фамилия)</w:t>
      </w:r>
      <w:r>
        <w:br/>
      </w:r>
      <w:r>
        <w:rPr>
          <w:rFonts w:ascii="Times New Roman"/>
          <w:b w:val="false"/>
          <w:i w:val="false"/>
          <w:color w:val="000000"/>
          <w:sz w:val="28"/>
        </w:rPr>
        <w:t xml:space="preserve">
родившегося «_____» _______________20___ г. </w:t>
      </w:r>
      <w:r>
        <w:br/>
      </w:r>
      <w:r>
        <w:rPr>
          <w:rFonts w:ascii="Times New Roman"/>
          <w:b w:val="false"/>
          <w:i w:val="false"/>
          <w:color w:val="000000"/>
          <w:sz w:val="28"/>
        </w:rPr>
        <w:t xml:space="preserve">
у гражданки _______________________________________________________ </w:t>
      </w:r>
      <w:r>
        <w:br/>
      </w:r>
      <w:r>
        <w:rPr>
          <w:rFonts w:ascii="Times New Roman"/>
          <w:b w:val="false"/>
          <w:i w:val="false"/>
          <w:color w:val="000000"/>
          <w:sz w:val="28"/>
        </w:rPr>
        <w:t>
            (имя, отчество, фамилия)</w:t>
      </w:r>
      <w:r>
        <w:br/>
      </w:r>
      <w:r>
        <w:rPr>
          <w:rFonts w:ascii="Times New Roman"/>
          <w:b w:val="false"/>
          <w:i w:val="false"/>
          <w:color w:val="000000"/>
          <w:sz w:val="28"/>
        </w:rPr>
        <w:t>
Я, ____________________________________________________________ мать</w:t>
      </w:r>
      <w:r>
        <w:br/>
      </w:r>
      <w:r>
        <w:rPr>
          <w:rFonts w:ascii="Times New Roman"/>
          <w:b w:val="false"/>
          <w:i w:val="false"/>
          <w:color w:val="000000"/>
          <w:sz w:val="28"/>
        </w:rPr>
        <w:t>
            (имя, отчество, фамилия ребенка)</w:t>
      </w:r>
      <w:r>
        <w:br/>
      </w:r>
      <w:r>
        <w:rPr>
          <w:rFonts w:ascii="Times New Roman"/>
          <w:b w:val="false"/>
          <w:i w:val="false"/>
          <w:color w:val="000000"/>
          <w:sz w:val="28"/>
        </w:rPr>
        <w:t>
ребенка__________________________________________________________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xml:space="preserve">
подтверждаю, что гражданин ______________________________________ </w:t>
      </w:r>
      <w:r>
        <w:br/>
      </w:r>
      <w:r>
        <w:rPr>
          <w:rFonts w:ascii="Times New Roman"/>
          <w:b w:val="false"/>
          <w:i w:val="false"/>
          <w:color w:val="000000"/>
          <w:sz w:val="28"/>
        </w:rPr>
        <w:t>
                                (имя, отчество, фамилия)</w:t>
      </w:r>
      <w:r>
        <w:br/>
      </w:r>
      <w:r>
        <w:rPr>
          <w:rFonts w:ascii="Times New Roman"/>
          <w:b w:val="false"/>
          <w:i w:val="false"/>
          <w:color w:val="000000"/>
          <w:sz w:val="28"/>
        </w:rPr>
        <w:t xml:space="preserve">
____________________________________является отцом моего ребенка </w:t>
      </w:r>
      <w:r>
        <w:br/>
      </w:r>
      <w:r>
        <w:rPr>
          <w:rFonts w:ascii="Times New Roman"/>
          <w:b w:val="false"/>
          <w:i w:val="false"/>
          <w:color w:val="000000"/>
          <w:sz w:val="28"/>
        </w:rPr>
        <w:t>
Просим зарегистрировать установление отцовства, указав отчество</w:t>
      </w:r>
      <w:r>
        <w:br/>
      </w:r>
      <w:r>
        <w:rPr>
          <w:rFonts w:ascii="Times New Roman"/>
          <w:b w:val="false"/>
          <w:i w:val="false"/>
          <w:color w:val="000000"/>
          <w:sz w:val="28"/>
        </w:rPr>
        <w:t>
ребенка по имени отца ______________________________________________</w:t>
      </w:r>
      <w:r>
        <w:br/>
      </w:r>
      <w:r>
        <w:rPr>
          <w:rFonts w:ascii="Times New Roman"/>
          <w:b w:val="false"/>
          <w:i w:val="false"/>
          <w:color w:val="000000"/>
          <w:sz w:val="28"/>
        </w:rPr>
        <w:t>
фамилию присвоить _____________________________________________</w:t>
      </w:r>
      <w:r>
        <w:br/>
      </w:r>
      <w:r>
        <w:rPr>
          <w:rFonts w:ascii="Times New Roman"/>
          <w:b w:val="false"/>
          <w:i w:val="false"/>
          <w:color w:val="000000"/>
          <w:sz w:val="28"/>
        </w:rPr>
        <w:t>
Одновременно просим внести сведения об отце в запись акта о рождении</w:t>
      </w:r>
      <w:r>
        <w:br/>
      </w:r>
      <w:r>
        <w:rPr>
          <w:rFonts w:ascii="Times New Roman"/>
          <w:b w:val="false"/>
          <w:i w:val="false"/>
          <w:color w:val="000000"/>
          <w:sz w:val="28"/>
        </w:rPr>
        <w:t>
ребенка, а также исправить в ней добрачную фамилию</w:t>
      </w:r>
      <w:r>
        <w:br/>
      </w:r>
      <w:r>
        <w:rPr>
          <w:rFonts w:ascii="Times New Roman"/>
          <w:b w:val="false"/>
          <w:i w:val="false"/>
          <w:color w:val="000000"/>
          <w:sz w:val="28"/>
        </w:rPr>
        <w:t>
матери____________________________________________________________</w:t>
      </w:r>
      <w:r>
        <w:br/>
      </w:r>
      <w:r>
        <w:rPr>
          <w:rFonts w:ascii="Times New Roman"/>
          <w:b w:val="false"/>
          <w:i w:val="false"/>
          <w:color w:val="000000"/>
          <w:sz w:val="28"/>
        </w:rPr>
        <w:t>
На фамилию _______________________принятую при вступлении в брак</w:t>
      </w:r>
      <w:r>
        <w:br/>
      </w:r>
      <w:r>
        <w:rPr>
          <w:rFonts w:ascii="Times New Roman"/>
          <w:b w:val="false"/>
          <w:i w:val="false"/>
          <w:color w:val="000000"/>
          <w:sz w:val="28"/>
        </w:rPr>
        <w:t xml:space="preserve">
(супружество) с отцом ребенка </w:t>
      </w:r>
      <w:r>
        <w:rPr>
          <w:rFonts w:ascii="Times New Roman"/>
          <w:b w:val="false"/>
          <w:i/>
          <w:color w:val="000000"/>
          <w:sz w:val="28"/>
        </w:rPr>
        <w:t>(заполняется матерью в случае</w:t>
      </w:r>
      <w:r>
        <w:br/>
      </w:r>
      <w:r>
        <w:rPr>
          <w:rFonts w:ascii="Times New Roman"/>
          <w:b w:val="false"/>
          <w:i w:val="false"/>
          <w:color w:val="000000"/>
          <w:sz w:val="28"/>
        </w:rPr>
        <w:t>
</w:t>
      </w:r>
      <w:r>
        <w:rPr>
          <w:rFonts w:ascii="Times New Roman"/>
          <w:b w:val="false"/>
          <w:i/>
          <w:color w:val="000000"/>
          <w:sz w:val="28"/>
        </w:rPr>
        <w:t>вступления в брак (супружество) с отцом ребенка)</w:t>
      </w:r>
      <w:r>
        <w:br/>
      </w:r>
      <w:r>
        <w:rPr>
          <w:rFonts w:ascii="Times New Roman"/>
          <w:b w:val="false"/>
          <w:i w:val="false"/>
          <w:color w:val="000000"/>
          <w:sz w:val="28"/>
        </w:rPr>
        <w:t xml:space="preserve">
Рождение зарегистрировано «__»______________________20____г. </w:t>
      </w:r>
      <w:r>
        <w:br/>
      </w:r>
      <w:r>
        <w:rPr>
          <w:rFonts w:ascii="Times New Roman"/>
          <w:b w:val="false"/>
          <w:i w:val="false"/>
          <w:color w:val="000000"/>
          <w:sz w:val="28"/>
        </w:rPr>
        <w:t xml:space="preserve">
в_________________________________________________________________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(наименование регистрирующего органа)</w:t>
      </w:r>
      <w:r>
        <w:br/>
      </w:r>
      <w:r>
        <w:rPr>
          <w:rFonts w:ascii="Times New Roman"/>
          <w:b w:val="false"/>
          <w:i w:val="false"/>
          <w:color w:val="000000"/>
          <w:sz w:val="28"/>
        </w:rPr>
        <w:t>
Номер актовой записи _____________________________________________</w:t>
      </w:r>
      <w:r>
        <w:br/>
      </w:r>
      <w:r>
        <w:rPr>
          <w:rFonts w:ascii="Times New Roman"/>
          <w:b w:val="false"/>
          <w:i w:val="false"/>
          <w:color w:val="000000"/>
          <w:sz w:val="28"/>
        </w:rPr>
        <w:t>
</w:t>
      </w:r>
      <w:r>
        <w:rPr>
          <w:rFonts w:ascii="Times New Roman"/>
          <w:b/>
          <w:i w:val="false"/>
          <w:color w:val="000000"/>
          <w:sz w:val="28"/>
        </w:rPr>
        <w:t>Сведения о матери:</w:t>
      </w:r>
      <w:r>
        <w:br/>
      </w:r>
      <w:r>
        <w:rPr>
          <w:rFonts w:ascii="Times New Roman"/>
          <w:b w:val="false"/>
          <w:i w:val="false"/>
          <w:color w:val="000000"/>
          <w:sz w:val="28"/>
        </w:rPr>
        <w:t>
Имя ___________________ Отчество (</w:t>
      </w:r>
      <w:r>
        <w:rPr>
          <w:rFonts w:ascii="Times New Roman"/>
          <w:b w:val="false"/>
          <w:i/>
          <w:color w:val="000000"/>
          <w:sz w:val="28"/>
        </w:rPr>
        <w:t>при его наличии</w:t>
      </w:r>
      <w:r>
        <w:rPr>
          <w:rFonts w:ascii="Times New Roman"/>
          <w:b w:val="false"/>
          <w:i w:val="false"/>
          <w:color w:val="000000"/>
          <w:sz w:val="28"/>
        </w:rPr>
        <w:t>) ___________</w:t>
      </w:r>
      <w:r>
        <w:br/>
      </w:r>
      <w:r>
        <w:rPr>
          <w:rFonts w:ascii="Times New Roman"/>
          <w:b w:val="false"/>
          <w:i w:val="false"/>
          <w:color w:val="000000"/>
          <w:sz w:val="28"/>
        </w:rPr>
        <w:t>
Фамилия ___________________________________________________________</w:t>
      </w:r>
      <w:r>
        <w:br/>
      </w:r>
      <w:r>
        <w:rPr>
          <w:rFonts w:ascii="Times New Roman"/>
          <w:b w:val="false"/>
          <w:i w:val="false"/>
          <w:color w:val="000000"/>
          <w:sz w:val="28"/>
        </w:rPr>
        <w:t>
Дата рождения «___» ____________20___г. Национальность ____________</w:t>
      </w:r>
      <w:r>
        <w:br/>
      </w:r>
      <w:r>
        <w:rPr>
          <w:rFonts w:ascii="Times New Roman"/>
          <w:b w:val="false"/>
          <w:i w:val="false"/>
          <w:color w:val="000000"/>
          <w:sz w:val="28"/>
        </w:rPr>
        <w:t>
Возраст: __________________________________________________________</w:t>
      </w:r>
      <w:r>
        <w:br/>
      </w:r>
      <w:r>
        <w:rPr>
          <w:rFonts w:ascii="Times New Roman"/>
          <w:b w:val="false"/>
          <w:i w:val="false"/>
          <w:color w:val="000000"/>
          <w:sz w:val="28"/>
        </w:rPr>
        <w:t>
Гражданство ______________________________________________________</w:t>
      </w:r>
      <w:r>
        <w:br/>
      </w:r>
      <w:r>
        <w:rPr>
          <w:rFonts w:ascii="Times New Roman"/>
          <w:b w:val="false"/>
          <w:i w:val="false"/>
          <w:color w:val="000000"/>
          <w:sz w:val="28"/>
        </w:rPr>
        <w:t>
Образование _______________________________________________________</w:t>
      </w:r>
      <w:r>
        <w:br/>
      </w:r>
      <w:r>
        <w:rPr>
          <w:rFonts w:ascii="Times New Roman"/>
          <w:b w:val="false"/>
          <w:i w:val="false"/>
          <w:color w:val="000000"/>
          <w:sz w:val="28"/>
        </w:rPr>
        <w:t>
Место работы и должность ___________________________________________</w:t>
      </w:r>
      <w:r>
        <w:br/>
      </w:r>
      <w:r>
        <w:rPr>
          <w:rFonts w:ascii="Times New Roman"/>
          <w:b w:val="false"/>
          <w:i w:val="false"/>
          <w:color w:val="000000"/>
          <w:sz w:val="28"/>
        </w:rPr>
        <w:t>
Семейное положение _______________________________________________</w:t>
      </w:r>
      <w:r>
        <w:br/>
      </w:r>
      <w:r>
        <w:rPr>
          <w:rFonts w:ascii="Times New Roman"/>
          <w:b w:val="false"/>
          <w:i w:val="false"/>
          <w:color w:val="000000"/>
          <w:sz w:val="28"/>
        </w:rPr>
        <w:t>
Номер актовой записи о браке (супружестве) __________________________</w:t>
      </w:r>
      <w:r>
        <w:br/>
      </w:r>
      <w:r>
        <w:rPr>
          <w:rFonts w:ascii="Times New Roman"/>
          <w:b w:val="false"/>
          <w:i w:val="false"/>
          <w:color w:val="000000"/>
          <w:sz w:val="28"/>
        </w:rPr>
        <w:t>
Юридический адрес ________________________________________________</w:t>
      </w:r>
      <w:r>
        <w:br/>
      </w:r>
      <w:r>
        <w:rPr>
          <w:rFonts w:ascii="Times New Roman"/>
          <w:b w:val="false"/>
          <w:i w:val="false"/>
          <w:color w:val="000000"/>
          <w:sz w:val="28"/>
        </w:rPr>
        <w:t>
</w:t>
      </w:r>
      <w:r>
        <w:rPr>
          <w:rFonts w:ascii="Times New Roman"/>
          <w:b/>
          <w:i w:val="false"/>
          <w:color w:val="000000"/>
          <w:sz w:val="28"/>
        </w:rPr>
        <w:t>Сведения об отце</w:t>
      </w:r>
      <w:r>
        <w:rPr>
          <w:rFonts w:ascii="Times New Roman"/>
          <w:b w:val="false"/>
          <w:i w:val="false"/>
          <w:color w:val="000000"/>
          <w:sz w:val="28"/>
        </w:rPr>
        <w:t xml:space="preserve"> :</w:t>
      </w:r>
      <w:r>
        <w:br/>
      </w:r>
      <w:r>
        <w:rPr>
          <w:rFonts w:ascii="Times New Roman"/>
          <w:b w:val="false"/>
          <w:i w:val="false"/>
          <w:color w:val="000000"/>
          <w:sz w:val="28"/>
        </w:rPr>
        <w:t>
Имя _______________ Отчество (</w:t>
      </w:r>
      <w:r>
        <w:rPr>
          <w:rFonts w:ascii="Times New Roman"/>
          <w:b w:val="false"/>
          <w:i/>
          <w:color w:val="000000"/>
          <w:sz w:val="28"/>
        </w:rPr>
        <w:t>при его наличии</w:t>
      </w:r>
      <w:r>
        <w:rPr>
          <w:rFonts w:ascii="Times New Roman"/>
          <w:b w:val="false"/>
          <w:i w:val="false"/>
          <w:color w:val="000000"/>
          <w:sz w:val="28"/>
        </w:rPr>
        <w:t>)___________________</w:t>
      </w:r>
      <w:r>
        <w:br/>
      </w:r>
      <w:r>
        <w:rPr>
          <w:rFonts w:ascii="Times New Roman"/>
          <w:b w:val="false"/>
          <w:i w:val="false"/>
          <w:color w:val="000000"/>
          <w:sz w:val="28"/>
        </w:rPr>
        <w:t>
Фамилия _________________________________________________________</w:t>
      </w:r>
      <w:r>
        <w:br/>
      </w:r>
      <w:r>
        <w:rPr>
          <w:rFonts w:ascii="Times New Roman"/>
          <w:b w:val="false"/>
          <w:i w:val="false"/>
          <w:color w:val="000000"/>
          <w:sz w:val="28"/>
        </w:rPr>
        <w:t>
Дата рождения «___» ____________20___г. Национальность ____________</w:t>
      </w:r>
      <w:r>
        <w:br/>
      </w:r>
      <w:r>
        <w:rPr>
          <w:rFonts w:ascii="Times New Roman"/>
          <w:b w:val="false"/>
          <w:i w:val="false"/>
          <w:color w:val="000000"/>
          <w:sz w:val="28"/>
        </w:rPr>
        <w:t>
Возраст: _______________________________________________________</w:t>
      </w:r>
      <w:r>
        <w:br/>
      </w:r>
      <w:r>
        <w:rPr>
          <w:rFonts w:ascii="Times New Roman"/>
          <w:b w:val="false"/>
          <w:i w:val="false"/>
          <w:color w:val="000000"/>
          <w:sz w:val="28"/>
        </w:rPr>
        <w:t>
Гражданство ______________________________________________________</w:t>
      </w:r>
      <w:r>
        <w:br/>
      </w:r>
      <w:r>
        <w:rPr>
          <w:rFonts w:ascii="Times New Roman"/>
          <w:b w:val="false"/>
          <w:i w:val="false"/>
          <w:color w:val="000000"/>
          <w:sz w:val="28"/>
        </w:rPr>
        <w:t>
Образование _______________________________________________________</w:t>
      </w:r>
      <w:r>
        <w:br/>
      </w:r>
      <w:r>
        <w:rPr>
          <w:rFonts w:ascii="Times New Roman"/>
          <w:b w:val="false"/>
          <w:i w:val="false"/>
          <w:color w:val="000000"/>
          <w:sz w:val="28"/>
        </w:rPr>
        <w:t>
Место работы и должность ___________________________________________</w:t>
      </w:r>
      <w:r>
        <w:br/>
      </w:r>
      <w:r>
        <w:rPr>
          <w:rFonts w:ascii="Times New Roman"/>
          <w:b w:val="false"/>
          <w:i w:val="false"/>
          <w:color w:val="000000"/>
          <w:sz w:val="28"/>
        </w:rPr>
        <w:t>
Семейное положение _______________________________________________</w:t>
      </w:r>
      <w:r>
        <w:br/>
      </w:r>
      <w:r>
        <w:rPr>
          <w:rFonts w:ascii="Times New Roman"/>
          <w:b w:val="false"/>
          <w:i w:val="false"/>
          <w:color w:val="000000"/>
          <w:sz w:val="28"/>
        </w:rPr>
        <w:t>
Номер актовой записи о браке (супружестве)_______________________</w:t>
      </w:r>
      <w:r>
        <w:br/>
      </w:r>
      <w:r>
        <w:rPr>
          <w:rFonts w:ascii="Times New Roman"/>
          <w:b w:val="false"/>
          <w:i w:val="false"/>
          <w:color w:val="000000"/>
          <w:sz w:val="28"/>
        </w:rPr>
        <w:t>
Юридический адрес ________________________________________________</w:t>
      </w:r>
    </w:p>
    <w:p>
      <w:pPr>
        <w:spacing w:after="0"/>
        <w:ind w:left="0"/>
        <w:jc w:val="both"/>
      </w:pPr>
      <w:r>
        <w:rPr>
          <w:rFonts w:ascii="Times New Roman"/>
          <w:b w:val="false"/>
          <w:i w:val="false"/>
          <w:color w:val="000000"/>
          <w:sz w:val="28"/>
        </w:rPr>
        <w:t>К заявлению прилагаем: 1. Свидетельство о рождении ребенка</w:t>
      </w:r>
      <w:r>
        <w:br/>
      </w:r>
      <w:r>
        <w:rPr>
          <w:rFonts w:ascii="Times New Roman"/>
          <w:b w:val="false"/>
          <w:i w:val="false"/>
          <w:color w:val="000000"/>
          <w:sz w:val="28"/>
        </w:rPr>
        <w:t>
2. Свидетельство о заключении брака (супружества), если родители</w:t>
      </w:r>
      <w:r>
        <w:br/>
      </w:r>
      <w:r>
        <w:rPr>
          <w:rFonts w:ascii="Times New Roman"/>
          <w:b w:val="false"/>
          <w:i w:val="false"/>
          <w:color w:val="000000"/>
          <w:sz w:val="28"/>
        </w:rPr>
        <w:t>
состоят в браке (супружестве).</w:t>
      </w:r>
      <w:r>
        <w:br/>
      </w:r>
      <w:r>
        <w:rPr>
          <w:rFonts w:ascii="Times New Roman"/>
          <w:b w:val="false"/>
          <w:i w:val="false"/>
          <w:color w:val="000000"/>
          <w:sz w:val="28"/>
        </w:rPr>
        <w:t xml:space="preserve">
Отец _______________________________________________ (подпись) </w:t>
      </w:r>
      <w:r>
        <w:br/>
      </w:r>
      <w:r>
        <w:rPr>
          <w:rFonts w:ascii="Times New Roman"/>
          <w:b w:val="false"/>
          <w:i w:val="false"/>
          <w:color w:val="000000"/>
          <w:sz w:val="28"/>
        </w:rPr>
        <w:t>
Мать______________________________________________ (подпись)</w:t>
      </w:r>
      <w:r>
        <w:br/>
      </w:r>
      <w:r>
        <w:rPr>
          <w:rFonts w:ascii="Times New Roman"/>
          <w:b w:val="false"/>
          <w:i w:val="false"/>
          <w:color w:val="000000"/>
          <w:sz w:val="28"/>
        </w:rPr>
        <w:t>
       «____»________________20___г.</w:t>
      </w:r>
    </w:p>
    <w:bookmarkStart w:name="z2412" w:id="4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60"/>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об установлении отцовства по заявлению лица,</w:t>
      </w:r>
      <w:r>
        <w:br/>
      </w:r>
      <w:r>
        <w:rPr>
          <w:rFonts w:ascii="Times New Roman"/>
          <w:b/>
          <w:i w:val="false"/>
          <w:color w:val="000000"/>
        </w:rPr>
        <w:t>
признающего себя отцом ребенка</w:t>
      </w:r>
    </w:p>
    <w:p>
      <w:pPr>
        <w:spacing w:after="0"/>
        <w:ind w:left="0"/>
        <w:jc w:val="both"/>
      </w:pPr>
      <w:r>
        <w:rPr>
          <w:rFonts w:ascii="Times New Roman"/>
          <w:b w:val="false"/>
          <w:i w:val="false"/>
          <w:color w:val="000000"/>
          <w:sz w:val="28"/>
        </w:rPr>
        <w:t>Я, _______________________________________ признаю себя отцом ребенка</w:t>
      </w:r>
      <w:r>
        <w:br/>
      </w:r>
      <w:r>
        <w:rPr>
          <w:rFonts w:ascii="Times New Roman"/>
          <w:b w:val="false"/>
          <w:i w:val="false"/>
          <w:color w:val="000000"/>
          <w:sz w:val="28"/>
        </w:rPr>
        <w:t xml:space="preserve">
      ( </w:t>
      </w:r>
      <w:r>
        <w:rPr>
          <w:rFonts w:ascii="Times New Roman"/>
          <w:b w:val="false"/>
          <w:i/>
          <w:color w:val="000000"/>
          <w:sz w:val="28"/>
        </w:rPr>
        <w:t>фамилия, имя, отчество)</w:t>
      </w:r>
      <w:r>
        <w:br/>
      </w:r>
      <w:r>
        <w:rPr>
          <w:rFonts w:ascii="Times New Roman"/>
          <w:b w:val="false"/>
          <w:i w:val="false"/>
          <w:color w:val="000000"/>
          <w:sz w:val="28"/>
        </w:rPr>
        <w:t>
____________________________, родившегося «___» ___________ 20 ___г.</w:t>
      </w:r>
      <w:r>
        <w:br/>
      </w:r>
      <w:r>
        <w:rPr>
          <w:rFonts w:ascii="Times New Roman"/>
          <w:b w:val="false"/>
          <w:i w:val="false"/>
          <w:color w:val="000000"/>
          <w:sz w:val="28"/>
        </w:rPr>
        <w:t>
</w:t>
      </w:r>
      <w:r>
        <w:rPr>
          <w:rFonts w:ascii="Times New Roman"/>
          <w:b w:val="false"/>
          <w:i/>
          <w:color w:val="000000"/>
          <w:sz w:val="28"/>
        </w:rPr>
        <w:t>(фамилия, имя, отчество ребенка)</w:t>
      </w:r>
      <w:r>
        <w:br/>
      </w:r>
      <w:r>
        <w:rPr>
          <w:rFonts w:ascii="Times New Roman"/>
          <w:b w:val="false"/>
          <w:i w:val="false"/>
          <w:color w:val="000000"/>
          <w:sz w:val="28"/>
        </w:rPr>
        <w:t>
у гражданки 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(фамилия, имя, отчество матери)</w:t>
      </w:r>
      <w:r>
        <w:br/>
      </w:r>
      <w:r>
        <w:rPr>
          <w:rFonts w:ascii="Times New Roman"/>
          <w:b w:val="false"/>
          <w:i w:val="false"/>
          <w:color w:val="000000"/>
          <w:sz w:val="28"/>
        </w:rPr>
        <w:t>
Прошу зарегистрировать установление отцовства, указав отчество</w:t>
      </w:r>
      <w:r>
        <w:br/>
      </w:r>
      <w:r>
        <w:rPr>
          <w:rFonts w:ascii="Times New Roman"/>
          <w:b w:val="false"/>
          <w:i w:val="false"/>
          <w:color w:val="000000"/>
          <w:sz w:val="28"/>
        </w:rPr>
        <w:t>
ребенка по моему имени _____________________________ фамилию</w:t>
      </w:r>
      <w:r>
        <w:br/>
      </w:r>
      <w:r>
        <w:rPr>
          <w:rFonts w:ascii="Times New Roman"/>
          <w:b w:val="false"/>
          <w:i w:val="false"/>
          <w:color w:val="000000"/>
          <w:sz w:val="28"/>
        </w:rPr>
        <w:t>
присвоить___________________________________________________________</w:t>
      </w:r>
      <w:r>
        <w:br/>
      </w:r>
      <w:r>
        <w:rPr>
          <w:rFonts w:ascii="Times New Roman"/>
          <w:b w:val="false"/>
          <w:i w:val="false"/>
          <w:color w:val="000000"/>
          <w:sz w:val="28"/>
        </w:rPr>
        <w:t>
Одновременно прошу внести сведения об отце в запись акта о рождении</w:t>
      </w:r>
      <w:r>
        <w:br/>
      </w:r>
      <w:r>
        <w:rPr>
          <w:rFonts w:ascii="Times New Roman"/>
          <w:b w:val="false"/>
          <w:i w:val="false"/>
          <w:color w:val="000000"/>
          <w:sz w:val="28"/>
        </w:rPr>
        <w:t>
ребенка, а также исправить в ней добрачную фамилию матери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 фамилию_________________________принятую при вступлении в брак с</w:t>
      </w:r>
      <w:r>
        <w:br/>
      </w:r>
      <w:r>
        <w:rPr>
          <w:rFonts w:ascii="Times New Roman"/>
          <w:b w:val="false"/>
          <w:i w:val="false"/>
          <w:color w:val="000000"/>
          <w:sz w:val="28"/>
        </w:rPr>
        <w:t>
отцом ребенка.</w:t>
      </w:r>
      <w:r>
        <w:br/>
      </w:r>
      <w:r>
        <w:rPr>
          <w:rFonts w:ascii="Times New Roman"/>
          <w:b w:val="false"/>
          <w:i w:val="false"/>
          <w:color w:val="000000"/>
          <w:sz w:val="28"/>
        </w:rPr>
        <w:t>
И выдать новое свидетельство о рождении ребенка, рождение</w:t>
      </w:r>
      <w:r>
        <w:br/>
      </w:r>
      <w:r>
        <w:rPr>
          <w:rFonts w:ascii="Times New Roman"/>
          <w:b w:val="false"/>
          <w:i w:val="false"/>
          <w:color w:val="000000"/>
          <w:sz w:val="28"/>
        </w:rPr>
        <w:t>
зарегистрировано «___» __________ 20__ г.</w:t>
      </w:r>
      <w:r>
        <w:br/>
      </w:r>
      <w:r>
        <w:rPr>
          <w:rFonts w:ascii="Times New Roman"/>
          <w:b w:val="false"/>
          <w:i w:val="false"/>
          <w:color w:val="000000"/>
          <w:sz w:val="28"/>
        </w:rPr>
        <w:t>
в 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Номер актовой записи _____________________________________</w:t>
      </w:r>
      <w:r>
        <w:br/>
      </w:r>
      <w:r>
        <w:rPr>
          <w:rFonts w:ascii="Times New Roman"/>
          <w:b w:val="false"/>
          <w:i w:val="false"/>
          <w:color w:val="000000"/>
          <w:sz w:val="28"/>
        </w:rPr>
        <w:t>
</w:t>
      </w:r>
      <w:r>
        <w:rPr>
          <w:rFonts w:ascii="Times New Roman"/>
          <w:b/>
          <w:i w:val="false"/>
          <w:color w:val="000000"/>
          <w:sz w:val="28"/>
        </w:rPr>
        <w:t>Сведения о матери и отце: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390"/>
        <w:gridCol w:w="4557"/>
        <w:gridCol w:w="3668"/>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ОТЕЦ</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МАТЬ</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 __ г.</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 г.</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w:t>
            </w:r>
            <w:r>
              <w:br/>
            </w:r>
            <w:r>
              <w:rPr>
                <w:rFonts w:ascii="Times New Roman"/>
                <w:b w:val="false"/>
                <w:i w:val="false"/>
                <w:color w:val="000000"/>
                <w:sz w:val="20"/>
              </w:rPr>
              <w:t>
</w:t>
            </w:r>
            <w:r>
              <w:rPr>
                <w:rFonts w:ascii="Times New Roman"/>
                <w:b w:val="false"/>
                <w:i w:val="false"/>
                <w:color w:val="000000"/>
                <w:sz w:val="20"/>
              </w:rPr>
              <w:t>жительства</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(селение) ________</w:t>
            </w:r>
            <w:r>
              <w:br/>
            </w:r>
            <w:r>
              <w:rPr>
                <w:rFonts w:ascii="Times New Roman"/>
                <w:b w:val="false"/>
                <w:i w:val="false"/>
                <w:color w:val="000000"/>
                <w:sz w:val="20"/>
              </w:rPr>
              <w:t>
</w:t>
            </w:r>
            <w:r>
              <w:rPr>
                <w:rFonts w:ascii="Times New Roman"/>
                <w:b w:val="false"/>
                <w:i w:val="false"/>
                <w:color w:val="000000"/>
                <w:sz w:val="20"/>
              </w:rPr>
              <w:t>район___________________</w:t>
            </w:r>
            <w:r>
              <w:br/>
            </w:r>
            <w:r>
              <w:rPr>
                <w:rFonts w:ascii="Times New Roman"/>
                <w:b w:val="false"/>
                <w:i w:val="false"/>
                <w:color w:val="000000"/>
                <w:sz w:val="20"/>
              </w:rPr>
              <w:t>
</w:t>
            </w:r>
            <w:r>
              <w:rPr>
                <w:rFonts w:ascii="Times New Roman"/>
                <w:b w:val="false"/>
                <w:i w:val="false"/>
                <w:color w:val="000000"/>
                <w:sz w:val="20"/>
              </w:rPr>
              <w:t>область(край,</w:t>
            </w:r>
            <w:r>
              <w:br/>
            </w:r>
            <w:r>
              <w:rPr>
                <w:rFonts w:ascii="Times New Roman"/>
                <w:b w:val="false"/>
                <w:i w:val="false"/>
                <w:color w:val="000000"/>
                <w:sz w:val="20"/>
              </w:rPr>
              <w:t>
</w:t>
            </w:r>
            <w:r>
              <w:rPr>
                <w:rFonts w:ascii="Times New Roman"/>
                <w:b w:val="false"/>
                <w:i w:val="false"/>
                <w:color w:val="000000"/>
                <w:sz w:val="20"/>
              </w:rPr>
              <w:t>республика) 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ул. ____________________</w:t>
            </w:r>
            <w:r>
              <w:br/>
            </w:r>
            <w:r>
              <w:rPr>
                <w:rFonts w:ascii="Times New Roman"/>
                <w:b w:val="false"/>
                <w:i w:val="false"/>
                <w:color w:val="000000"/>
                <w:sz w:val="20"/>
              </w:rPr>
              <w:t>
</w:t>
            </w:r>
            <w:r>
              <w:rPr>
                <w:rFonts w:ascii="Times New Roman"/>
                <w:b w:val="false"/>
                <w:i w:val="false"/>
                <w:color w:val="000000"/>
                <w:sz w:val="20"/>
              </w:rPr>
              <w:t>квартира № _____________</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(селение) ___</w:t>
            </w:r>
            <w:r>
              <w:br/>
            </w:r>
            <w:r>
              <w:rPr>
                <w:rFonts w:ascii="Times New Roman"/>
                <w:b w:val="false"/>
                <w:i w:val="false"/>
                <w:color w:val="000000"/>
                <w:sz w:val="20"/>
              </w:rPr>
              <w:t>
</w:t>
            </w:r>
            <w:r>
              <w:rPr>
                <w:rFonts w:ascii="Times New Roman"/>
                <w:b w:val="false"/>
                <w:i w:val="false"/>
                <w:color w:val="000000"/>
                <w:sz w:val="20"/>
              </w:rPr>
              <w:t>район _____________</w:t>
            </w:r>
            <w:r>
              <w:br/>
            </w:r>
            <w:r>
              <w:rPr>
                <w:rFonts w:ascii="Times New Roman"/>
                <w:b w:val="false"/>
                <w:i w:val="false"/>
                <w:color w:val="000000"/>
                <w:sz w:val="20"/>
              </w:rPr>
              <w:t>
</w:t>
            </w:r>
            <w:r>
              <w:rPr>
                <w:rFonts w:ascii="Times New Roman"/>
                <w:b w:val="false"/>
                <w:i w:val="false"/>
                <w:color w:val="000000"/>
                <w:sz w:val="20"/>
              </w:rPr>
              <w:t>область(край,</w:t>
            </w:r>
            <w:r>
              <w:br/>
            </w:r>
            <w:r>
              <w:rPr>
                <w:rFonts w:ascii="Times New Roman"/>
                <w:b w:val="false"/>
                <w:i w:val="false"/>
                <w:color w:val="000000"/>
                <w:sz w:val="20"/>
              </w:rPr>
              <w:t>
</w:t>
            </w:r>
            <w:r>
              <w:rPr>
                <w:rFonts w:ascii="Times New Roman"/>
                <w:b w:val="false"/>
                <w:i w:val="false"/>
                <w:color w:val="000000"/>
                <w:sz w:val="20"/>
              </w:rPr>
              <w:t>республика) _______</w:t>
            </w:r>
            <w:r>
              <w:br/>
            </w:r>
            <w:r>
              <w:rPr>
                <w:rFonts w:ascii="Times New Roman"/>
                <w:b w:val="false"/>
                <w:i w:val="false"/>
                <w:color w:val="000000"/>
                <w:sz w:val="20"/>
              </w:rPr>
              <w:t>
</w:t>
            </w:r>
            <w:r>
              <w:rPr>
                <w:rFonts w:ascii="Times New Roman"/>
                <w:b w:val="false"/>
                <w:i w:val="false"/>
                <w:color w:val="000000"/>
                <w:sz w:val="20"/>
              </w:rPr>
              <w:t>ул. _______________</w:t>
            </w:r>
            <w:r>
              <w:br/>
            </w:r>
            <w:r>
              <w:rPr>
                <w:rFonts w:ascii="Times New Roman"/>
                <w:b w:val="false"/>
                <w:i w:val="false"/>
                <w:color w:val="000000"/>
                <w:sz w:val="20"/>
              </w:rPr>
              <w:t>
</w:t>
            </w:r>
            <w:r>
              <w:rPr>
                <w:rFonts w:ascii="Times New Roman"/>
                <w:b w:val="false"/>
                <w:i w:val="false"/>
                <w:color w:val="000000"/>
                <w:sz w:val="20"/>
              </w:rPr>
              <w:t>квартира № ________</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удостоверяющий</w:t>
            </w:r>
            <w:r>
              <w:br/>
            </w:r>
            <w:r>
              <w:rPr>
                <w:rFonts w:ascii="Times New Roman"/>
                <w:b w:val="false"/>
                <w:i w:val="false"/>
                <w:color w:val="000000"/>
                <w:sz w:val="20"/>
              </w:rPr>
              <w:t>
</w:t>
            </w:r>
            <w:r>
              <w:rPr>
                <w:rFonts w:ascii="Times New Roman"/>
                <w:b w:val="false"/>
                <w:i w:val="false"/>
                <w:color w:val="000000"/>
                <w:sz w:val="20"/>
              </w:rPr>
              <w:t>личность (серия,</w:t>
            </w:r>
            <w:r>
              <w:br/>
            </w:r>
            <w:r>
              <w:rPr>
                <w:rFonts w:ascii="Times New Roman"/>
                <w:b w:val="false"/>
                <w:i w:val="false"/>
                <w:color w:val="000000"/>
                <w:sz w:val="20"/>
              </w:rPr>
              <w:t>
</w:t>
            </w:r>
            <w:r>
              <w:rPr>
                <w:rFonts w:ascii="Times New Roman"/>
                <w:b w:val="false"/>
                <w:i w:val="false"/>
                <w:color w:val="000000"/>
                <w:sz w:val="20"/>
              </w:rPr>
              <w:t>номер, когда и кем</w:t>
            </w:r>
            <w:r>
              <w:br/>
            </w:r>
            <w:r>
              <w:rPr>
                <w:rFonts w:ascii="Times New Roman"/>
                <w:b w:val="false"/>
                <w:i w:val="false"/>
                <w:color w:val="000000"/>
                <w:sz w:val="20"/>
              </w:rPr>
              <w:t>
</w:t>
            </w:r>
            <w:r>
              <w:rPr>
                <w:rFonts w:ascii="Times New Roman"/>
                <w:b w:val="false"/>
                <w:i w:val="false"/>
                <w:color w:val="000000"/>
                <w:sz w:val="20"/>
              </w:rPr>
              <w:t>выдан)</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3" w:id="461"/>
    <w:p>
      <w:pPr>
        <w:spacing w:after="0"/>
        <w:ind w:left="0"/>
        <w:jc w:val="both"/>
      </w:pPr>
      <w:r>
        <w:rPr>
          <w:rFonts w:ascii="Times New Roman"/>
          <w:b w:val="false"/>
          <w:i w:val="false"/>
          <w:color w:val="000000"/>
          <w:sz w:val="28"/>
        </w:rPr>
        <w:t>
      Наименование документа, подтверждающего обстоятельства</w:t>
      </w:r>
      <w:r>
        <w:br/>
      </w:r>
      <w:r>
        <w:rPr>
          <w:rFonts w:ascii="Times New Roman"/>
          <w:b w:val="false"/>
          <w:i w:val="false"/>
          <w:color w:val="000000"/>
          <w:sz w:val="28"/>
        </w:rPr>
        <w:t>
отсутствия матери __________________________________________________</w:t>
      </w:r>
      <w:r>
        <w:br/>
      </w:r>
      <w:r>
        <w:rPr>
          <w:rFonts w:ascii="Times New Roman"/>
          <w:b w:val="false"/>
          <w:i w:val="false"/>
          <w:color w:val="000000"/>
          <w:sz w:val="28"/>
        </w:rPr>
        <w:t>
                   (когда и каким органов выдан, номер и дата выдачи)</w:t>
      </w:r>
      <w:r>
        <w:br/>
      </w:r>
      <w:r>
        <w:rPr>
          <w:rFonts w:ascii="Times New Roman"/>
          <w:b w:val="false"/>
          <w:i w:val="false"/>
          <w:color w:val="000000"/>
          <w:sz w:val="28"/>
        </w:rPr>
        <w:t xml:space="preserve">
К заявлению прилагаем: </w:t>
      </w:r>
      <w:r>
        <w:br/>
      </w:r>
      <w:r>
        <w:rPr>
          <w:rFonts w:ascii="Times New Roman"/>
          <w:b w:val="false"/>
          <w:i w:val="false"/>
          <w:color w:val="000000"/>
          <w:sz w:val="28"/>
        </w:rPr>
        <w:t>
1) заявление лица, признающего себя отцом ребенка;</w:t>
      </w:r>
      <w:r>
        <w:br/>
      </w:r>
      <w:r>
        <w:rPr>
          <w:rFonts w:ascii="Times New Roman"/>
          <w:b w:val="false"/>
          <w:i w:val="false"/>
          <w:color w:val="000000"/>
          <w:sz w:val="28"/>
        </w:rPr>
        <w:t>
2) документ, удостоверяющий личность отца;</w:t>
      </w:r>
      <w:r>
        <w:br/>
      </w:r>
      <w:r>
        <w:rPr>
          <w:rFonts w:ascii="Times New Roman"/>
          <w:b w:val="false"/>
          <w:i w:val="false"/>
          <w:color w:val="000000"/>
          <w:sz w:val="28"/>
        </w:rPr>
        <w:t>
3) свидетельство о заключении брака (супружества), если родители состоят (состояли ) в браке (супружестве).</w:t>
      </w:r>
      <w:r>
        <w:br/>
      </w:r>
      <w:r>
        <w:rPr>
          <w:rFonts w:ascii="Times New Roman"/>
          <w:b w:val="false"/>
          <w:i w:val="false"/>
          <w:color w:val="000000"/>
          <w:sz w:val="28"/>
        </w:rPr>
        <w:t>
4) документы, подтверждающие обстоятельства отсутствия матери:</w:t>
      </w:r>
      <w:r>
        <w:br/>
      </w:r>
      <w:r>
        <w:rPr>
          <w:rFonts w:ascii="Times New Roman"/>
          <w:b w:val="false"/>
          <w:i w:val="false"/>
          <w:color w:val="000000"/>
          <w:sz w:val="28"/>
        </w:rPr>
        <w:t>
свидетельство о смерти матери; решение суда о признании матери</w:t>
      </w:r>
      <w:r>
        <w:br/>
      </w:r>
      <w:r>
        <w:rPr>
          <w:rFonts w:ascii="Times New Roman"/>
          <w:b w:val="false"/>
          <w:i w:val="false"/>
          <w:color w:val="000000"/>
          <w:sz w:val="28"/>
        </w:rPr>
        <w:t>
недееспособной вследствие психического заболевания или</w:t>
      </w:r>
      <w:r>
        <w:br/>
      </w:r>
      <w:r>
        <w:rPr>
          <w:rFonts w:ascii="Times New Roman"/>
          <w:b w:val="false"/>
          <w:i w:val="false"/>
          <w:color w:val="000000"/>
          <w:sz w:val="28"/>
        </w:rPr>
        <w:t>
слабоумия, об объявлении ее умершей, о лишении либо</w:t>
      </w:r>
      <w:r>
        <w:br/>
      </w:r>
      <w:r>
        <w:rPr>
          <w:rFonts w:ascii="Times New Roman"/>
          <w:b w:val="false"/>
          <w:i w:val="false"/>
          <w:color w:val="000000"/>
          <w:sz w:val="28"/>
        </w:rPr>
        <w:t>
ограничении матери в родительских правах; справка о</w:t>
      </w:r>
      <w:r>
        <w:br/>
      </w:r>
      <w:r>
        <w:rPr>
          <w:rFonts w:ascii="Times New Roman"/>
          <w:b w:val="false"/>
          <w:i w:val="false"/>
          <w:color w:val="000000"/>
          <w:sz w:val="28"/>
        </w:rPr>
        <w:t>
невозможности установить место жительства матери.</w:t>
      </w:r>
      <w:r>
        <w:br/>
      </w:r>
      <w:r>
        <w:rPr>
          <w:rFonts w:ascii="Times New Roman"/>
          <w:b w:val="false"/>
          <w:i w:val="false"/>
          <w:color w:val="000000"/>
          <w:sz w:val="28"/>
        </w:rPr>
        <w:t xml:space="preserve">
                                        Отец ______________________ </w:t>
      </w:r>
      <w:r>
        <w:br/>
      </w:r>
      <w:r>
        <w:rPr>
          <w:rFonts w:ascii="Times New Roman"/>
          <w:b w:val="false"/>
          <w:i w:val="false"/>
          <w:color w:val="000000"/>
          <w:sz w:val="28"/>
        </w:rPr>
        <w:t xml:space="preserve">
                                                  </w:t>
      </w:r>
      <w:r>
        <w:rPr>
          <w:rFonts w:ascii="Times New Roman"/>
          <w:b w:val="false"/>
          <w:i/>
          <w:color w:val="000000"/>
          <w:sz w:val="28"/>
        </w:rPr>
        <w:t>(подпись)</w:t>
      </w:r>
      <w:r>
        <w:br/>
      </w:r>
      <w:r>
        <w:rPr>
          <w:rFonts w:ascii="Times New Roman"/>
          <w:b w:val="false"/>
          <w:i w:val="false"/>
          <w:color w:val="000000"/>
          <w:sz w:val="28"/>
        </w:rPr>
        <w:t>
                                           «___» __________ 20__ г.</w:t>
      </w:r>
    </w:p>
    <w:bookmarkEnd w:id="461"/>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 _________ 20___г. приняты к рассмотрению ________ документов</w:t>
      </w:r>
      <w:r>
        <w:br/>
      </w:r>
      <w:r>
        <w:rPr>
          <w:rFonts w:ascii="Times New Roman"/>
          <w:b w:val="false"/>
          <w:i w:val="false"/>
          <w:color w:val="000000"/>
          <w:sz w:val="28"/>
        </w:rPr>
        <w:t>
      Ф.И.О. получателей государственной услуги</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 получением свидетельства об установлении отцовства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____________________________</w:t>
      </w:r>
    </w:p>
    <w:bookmarkStart w:name="z2414" w:id="46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62"/>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об установлении отцовства по решению суда</w:t>
      </w:r>
    </w:p>
    <w:bookmarkStart w:name="z2415" w:id="463"/>
    <w:p>
      <w:pPr>
        <w:spacing w:after="0"/>
        <w:ind w:left="0"/>
        <w:jc w:val="both"/>
      </w:pPr>
      <w:r>
        <w:rPr>
          <w:rFonts w:ascii="Times New Roman"/>
          <w:b w:val="false"/>
          <w:i w:val="false"/>
          <w:color w:val="000000"/>
          <w:sz w:val="28"/>
        </w:rPr>
        <w:t>На основании решения _____________________________________ суда</w:t>
      </w:r>
      <w:r>
        <w:br/>
      </w:r>
      <w:r>
        <w:rPr>
          <w:rFonts w:ascii="Times New Roman"/>
          <w:b w:val="false"/>
          <w:i w:val="false"/>
          <w:color w:val="000000"/>
          <w:sz w:val="28"/>
        </w:rPr>
        <w:t>
№ _________ от «___» ___________ 200__ года гражданин _______________</w:t>
      </w:r>
      <w:r>
        <w:br/>
      </w:r>
      <w:r>
        <w:rPr>
          <w:rFonts w:ascii="Times New Roman"/>
          <w:b w:val="false"/>
          <w:i w:val="false"/>
          <w:color w:val="000000"/>
          <w:sz w:val="28"/>
        </w:rPr>
        <w:t>
признан отцом ребенка ______________________________________________</w:t>
      </w:r>
      <w:r>
        <w:br/>
      </w:r>
      <w:r>
        <w:rPr>
          <w:rFonts w:ascii="Times New Roman"/>
          <w:b w:val="false"/>
          <w:i w:val="false"/>
          <w:color w:val="000000"/>
          <w:sz w:val="28"/>
        </w:rPr>
        <w:t>
                (фамилия, имя, отчество ребенка, по фамилии матери)</w:t>
      </w:r>
      <w:r>
        <w:br/>
      </w:r>
      <w:r>
        <w:rPr>
          <w:rFonts w:ascii="Times New Roman"/>
          <w:b w:val="false"/>
          <w:i w:val="false"/>
          <w:color w:val="000000"/>
          <w:sz w:val="28"/>
        </w:rPr>
        <w:t>
__________________________ родившегося «___» ____________ г.</w:t>
      </w:r>
      <w:r>
        <w:br/>
      </w:r>
      <w:r>
        <w:rPr>
          <w:rFonts w:ascii="Times New Roman"/>
          <w:b w:val="false"/>
          <w:i w:val="false"/>
          <w:color w:val="000000"/>
          <w:sz w:val="28"/>
        </w:rPr>
        <w:t>
у гражданки___________________________________________________</w:t>
      </w:r>
      <w:r>
        <w:br/>
      </w:r>
      <w:r>
        <w:rPr>
          <w:rFonts w:ascii="Times New Roman"/>
          <w:b w:val="false"/>
          <w:i w:val="false"/>
          <w:color w:val="000000"/>
          <w:sz w:val="28"/>
        </w:rPr>
        <w:t>
                  (фамилия, имя, отчество матери)</w:t>
      </w:r>
      <w:r>
        <w:br/>
      </w:r>
      <w:r>
        <w:rPr>
          <w:rFonts w:ascii="Times New Roman"/>
          <w:b w:val="false"/>
          <w:i w:val="false"/>
          <w:color w:val="000000"/>
          <w:sz w:val="28"/>
        </w:rPr>
        <w:t>
      Просим зарегистрировать установление отцовства, указав отчество</w:t>
      </w:r>
      <w:r>
        <w:br/>
      </w:r>
      <w:r>
        <w:rPr>
          <w:rFonts w:ascii="Times New Roman"/>
          <w:b w:val="false"/>
          <w:i w:val="false"/>
          <w:color w:val="000000"/>
          <w:sz w:val="28"/>
        </w:rPr>
        <w:t>
ребенка по имени отца ______________________________________________</w:t>
      </w:r>
      <w:r>
        <w:br/>
      </w:r>
      <w:r>
        <w:rPr>
          <w:rFonts w:ascii="Times New Roman"/>
          <w:b w:val="false"/>
          <w:i w:val="false"/>
          <w:color w:val="000000"/>
          <w:sz w:val="28"/>
        </w:rPr>
        <w:t>
фамилию присвоить ________________________________________________.</w:t>
      </w:r>
      <w:r>
        <w:br/>
      </w:r>
      <w:r>
        <w:rPr>
          <w:rFonts w:ascii="Times New Roman"/>
          <w:b w:val="false"/>
          <w:i w:val="false"/>
          <w:color w:val="000000"/>
          <w:sz w:val="28"/>
        </w:rPr>
        <w:t>
Рождение ребенка зарегистрировано "___" ___________ г. в отделе ЗАГС</w:t>
      </w:r>
      <w:r>
        <w:br/>
      </w:r>
      <w:r>
        <w:rPr>
          <w:rFonts w:ascii="Times New Roman"/>
          <w:b w:val="false"/>
          <w:i w:val="false"/>
          <w:color w:val="000000"/>
          <w:sz w:val="28"/>
        </w:rPr>
        <w:t>
_____________________________ запись № ________________________ 
.</w:t>
      </w:r>
    </w:p>
    <w:bookmarkEnd w:id="463"/>
    <w:bookmarkStart w:name="z2416" w:id="464"/>
    <w:p>
      <w:pPr>
        <w:spacing w:after="0"/>
        <w:ind w:left="0"/>
        <w:jc w:val="left"/>
      </w:pPr>
      <w:r>
        <w:rPr>
          <w:rFonts w:ascii="Times New Roman"/>
          <w:b/>
          <w:i w:val="false"/>
          <w:color w:val="000000"/>
        </w:rPr>
        <w:t xml:space="preserve"> 
Сообщаю следующие сведения:</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274"/>
        <w:gridCol w:w="1533"/>
        <w:gridCol w:w="1669"/>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 жительства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удостоверяющий личность (№ когда и кем выдан)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получателя государственной услуги _______________</w:t>
      </w:r>
      <w:r>
        <w:br/>
      </w:r>
      <w:r>
        <w:rPr>
          <w:rFonts w:ascii="Times New Roman"/>
          <w:b w:val="false"/>
          <w:i w:val="false"/>
          <w:color w:val="000000"/>
          <w:sz w:val="28"/>
        </w:rPr>
        <w:t>
«___» ________ 20__ г.</w:t>
      </w:r>
      <w:r>
        <w:br/>
      </w:r>
      <w:r>
        <w:rPr>
          <w:rFonts w:ascii="Times New Roman"/>
          <w:b w:val="false"/>
          <w:i w:val="false"/>
          <w:color w:val="000000"/>
          <w:sz w:val="28"/>
        </w:rPr>
        <w:t>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(линия отрыва)</w:t>
      </w:r>
      <w:r>
        <w:br/>
      </w:r>
      <w:r>
        <w:rPr>
          <w:rFonts w:ascii="Times New Roman"/>
          <w:b w:val="false"/>
          <w:i w:val="false"/>
          <w:color w:val="000000"/>
          <w:sz w:val="28"/>
        </w:rPr>
        <w:t>
«______» _________ 20___г. Приняты к рассмотрению _______ документов</w:t>
      </w:r>
      <w:r>
        <w:br/>
      </w:r>
      <w:r>
        <w:rPr>
          <w:rFonts w:ascii="Times New Roman"/>
          <w:b w:val="false"/>
          <w:i w:val="false"/>
          <w:color w:val="000000"/>
          <w:sz w:val="28"/>
        </w:rPr>
        <w:t>
Ф.И.О. получателей государственной услуги 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 получением свидетельства об установлении отцовства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____________________________</w:t>
      </w:r>
    </w:p>
    <w:bookmarkStart w:name="z2417" w:id="46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65"/>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 в записи актов</w:t>
      </w:r>
      <w:r>
        <w:br/>
      </w:r>
      <w:r>
        <w:rPr>
          <w:rFonts w:ascii="Times New Roman"/>
          <w:b/>
          <w:i w:val="false"/>
          <w:color w:val="000000"/>
        </w:rPr>
        <w:t>
гражданского состояния</w:t>
      </w:r>
      <w:r>
        <w:br/>
      </w:r>
      <w:r>
        <w:rPr>
          <w:rFonts w:ascii="Times New Roman"/>
          <w:b/>
          <w:i w:val="false"/>
          <w:color w:val="000000"/>
        </w:rPr>
        <w:t>
(нужное подчеркнуть)</w:t>
      </w:r>
    </w:p>
    <w:bookmarkStart w:name="z2418" w:id="466"/>
    <w:p>
      <w:pPr>
        <w:spacing w:after="0"/>
        <w:ind w:left="0"/>
        <w:jc w:val="both"/>
      </w:pPr>
      <w:r>
        <w:rPr>
          <w:rFonts w:ascii="Times New Roman"/>
          <w:b w:val="false"/>
          <w:i w:val="false"/>
          <w:color w:val="000000"/>
          <w:sz w:val="28"/>
        </w:rPr>
        <w:t>Прошу внести в запись акта о ______________________________________</w:t>
      </w:r>
      <w:r>
        <w:br/>
      </w:r>
      <w:r>
        <w:rPr>
          <w:rFonts w:ascii="Times New Roman"/>
          <w:b w:val="false"/>
          <w:i w:val="false"/>
          <w:color w:val="000000"/>
          <w:sz w:val="28"/>
        </w:rPr>
        <w:t>
</w:t>
      </w:r>
      <w:r>
        <w:rPr>
          <w:rFonts w:ascii="Times New Roman"/>
          <w:b w:val="false"/>
          <w:i/>
          <w:color w:val="000000"/>
          <w:sz w:val="28"/>
        </w:rPr>
        <w:t>                   (указать № и дату регистрации актовой записи,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отдела ЗАГС, зарегистрировавшего актовую запись)</w:t>
      </w:r>
      <w:r>
        <w:br/>
      </w:r>
      <w:r>
        <w:rPr>
          <w:rFonts w:ascii="Times New Roman"/>
          <w:b w:val="false"/>
          <w:i w:val="false"/>
          <w:color w:val="000000"/>
          <w:sz w:val="28"/>
        </w:rPr>
        <w:t>
следующие изменения, дополнения и исправления _____________________</w:t>
      </w:r>
      <w:r>
        <w:br/>
      </w:r>
      <w:r>
        <w:rPr>
          <w:rFonts w:ascii="Times New Roman"/>
          <w:b w:val="false"/>
          <w:i w:val="false"/>
          <w:color w:val="000000"/>
          <w:sz w:val="28"/>
        </w:rPr>
        <w:t>
                                        </w:t>
      </w:r>
      <w:r>
        <w:rPr>
          <w:rFonts w:ascii="Times New Roman"/>
          <w:b w:val="false"/>
          <w:i/>
          <w:color w:val="000000"/>
          <w:sz w:val="28"/>
        </w:rPr>
        <w:t>(указать вносимые изменения</w:t>
      </w:r>
      <w:r>
        <w:rPr>
          <w:rFonts w:ascii="Times New Roman"/>
          <w:b w:val="false"/>
          <w:i w:val="false"/>
          <w:color w:val="000000"/>
          <w:sz w:val="28"/>
        </w:rPr>
        <w:t>,</w:t>
      </w:r>
      <w:r>
        <w:br/>
      </w:r>
      <w:r>
        <w:rPr>
          <w:rFonts w:ascii="Times New Roman"/>
          <w:b w:val="false"/>
          <w:i w:val="false"/>
          <w:color w:val="000000"/>
          <w:sz w:val="28"/>
        </w:rPr>
        <w:t>
______________________________________по причине __________________</w:t>
      </w:r>
      <w:r>
        <w:br/>
      </w:r>
      <w:r>
        <w:rPr>
          <w:rFonts w:ascii="Times New Roman"/>
          <w:b w:val="false"/>
          <w:i w:val="false"/>
          <w:color w:val="000000"/>
          <w:sz w:val="28"/>
        </w:rPr>
        <w:t>
</w:t>
      </w:r>
      <w:r>
        <w:rPr>
          <w:rFonts w:ascii="Times New Roman"/>
          <w:b w:val="false"/>
          <w:i/>
          <w:color w:val="000000"/>
          <w:sz w:val="28"/>
        </w:rPr>
        <w:t>дополнения и исправления на избранные данные) (указать причину</w:t>
      </w:r>
      <w:r>
        <w:br/>
      </w:r>
      <w:r>
        <w:rPr>
          <w:rFonts w:ascii="Times New Roman"/>
          <w:b w:val="false"/>
          <w:i w:val="false"/>
          <w:color w:val="000000"/>
          <w:sz w:val="28"/>
        </w:rPr>
        <w:t>
</w:t>
      </w:r>
      <w:r>
        <w:rPr>
          <w:rFonts w:ascii="Times New Roman"/>
          <w:b w:val="false"/>
          <w:i/>
          <w:color w:val="000000"/>
          <w:sz w:val="28"/>
        </w:rPr>
        <w:t>  изменения )</w:t>
      </w:r>
      <w:r>
        <w:br/>
      </w:r>
      <w:r>
        <w:rPr>
          <w:rFonts w:ascii="Times New Roman"/>
          <w:b w:val="false"/>
          <w:i w:val="false"/>
          <w:color w:val="000000"/>
          <w:sz w:val="28"/>
        </w:rPr>
        <w:t>
Сообщаю о себе следующие сведения:</w:t>
      </w:r>
      <w:r>
        <w:br/>
      </w:r>
      <w:r>
        <w:rPr>
          <w:rFonts w:ascii="Times New Roman"/>
          <w:b w:val="false"/>
          <w:i w:val="false"/>
          <w:color w:val="000000"/>
          <w:sz w:val="28"/>
        </w:rPr>
        <w:t>
1. Фамилия, имя, отчество __________________________________________</w:t>
      </w:r>
      <w:r>
        <w:br/>
      </w:r>
      <w:r>
        <w:rPr>
          <w:rFonts w:ascii="Times New Roman"/>
          <w:b w:val="false"/>
          <w:i w:val="false"/>
          <w:color w:val="000000"/>
          <w:sz w:val="28"/>
        </w:rPr>
        <w:t>
2. Дата рождения (число, месяц, год) _______________________________</w:t>
      </w:r>
      <w:r>
        <w:br/>
      </w:r>
      <w:r>
        <w:rPr>
          <w:rFonts w:ascii="Times New Roman"/>
          <w:b w:val="false"/>
          <w:i w:val="false"/>
          <w:color w:val="000000"/>
          <w:sz w:val="28"/>
        </w:rPr>
        <w:t>
3. Место рождения (село, город, область, республика) _______________</w:t>
      </w:r>
      <w:r>
        <w:br/>
      </w:r>
      <w:r>
        <w:rPr>
          <w:rFonts w:ascii="Times New Roman"/>
          <w:b w:val="false"/>
          <w:i w:val="false"/>
          <w:color w:val="000000"/>
          <w:sz w:val="28"/>
        </w:rPr>
        <w:t>
4. Национальность___________________________________________________</w:t>
      </w:r>
      <w:r>
        <w:br/>
      </w:r>
      <w:r>
        <w:rPr>
          <w:rFonts w:ascii="Times New Roman"/>
          <w:b w:val="false"/>
          <w:i w:val="false"/>
          <w:color w:val="000000"/>
          <w:sz w:val="28"/>
        </w:rPr>
        <w:t>
5. Гражданство _____________________________________________________</w:t>
      </w:r>
      <w:r>
        <w:br/>
      </w:r>
      <w:r>
        <w:rPr>
          <w:rFonts w:ascii="Times New Roman"/>
          <w:b w:val="false"/>
          <w:i w:val="false"/>
          <w:color w:val="000000"/>
          <w:sz w:val="28"/>
        </w:rPr>
        <w:t>
6. Семейное положение (Ф.И.О. супруга, число, месяц и год рождения,</w:t>
      </w:r>
      <w:r>
        <w:br/>
      </w:r>
      <w:r>
        <w:rPr>
          <w:rFonts w:ascii="Times New Roman"/>
          <w:b w:val="false"/>
          <w:i w:val="false"/>
          <w:color w:val="000000"/>
          <w:sz w:val="28"/>
        </w:rPr>
        <w:t>
дата регистрации брака (супружества))</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7. Сведения о детях (Ф.И.О., число, месяц и год рождения, место жительства на момент подачи заявления)______________________________</w:t>
      </w:r>
      <w:r>
        <w:br/>
      </w:r>
      <w:r>
        <w:rPr>
          <w:rFonts w:ascii="Times New Roman"/>
          <w:b w:val="false"/>
          <w:i w:val="false"/>
          <w:color w:val="000000"/>
          <w:sz w:val="28"/>
        </w:rPr>
        <w:t>
8. Данные о документе, удостоверяющем личность (№, когда и кем выдан)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Отношение к военной службе:</w:t>
      </w:r>
      <w:r>
        <w:br/>
      </w:r>
      <w:r>
        <w:rPr>
          <w:rFonts w:ascii="Times New Roman"/>
          <w:b w:val="false"/>
          <w:i w:val="false"/>
          <w:color w:val="000000"/>
          <w:sz w:val="28"/>
        </w:rPr>
        <w:t>
а) где состоит на учете ____________________________________________</w:t>
      </w:r>
      <w:r>
        <w:br/>
      </w:r>
      <w:r>
        <w:rPr>
          <w:rFonts w:ascii="Times New Roman"/>
          <w:b w:val="false"/>
          <w:i w:val="false"/>
          <w:color w:val="000000"/>
          <w:sz w:val="28"/>
        </w:rPr>
        <w:t>
б) наименование воинской части, в которой служит 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10. Менял ли ранее Ф.И.О., когда и где _____________________________</w:t>
      </w:r>
      <w:r>
        <w:br/>
      </w:r>
      <w:r>
        <w:rPr>
          <w:rFonts w:ascii="Times New Roman"/>
          <w:b w:val="false"/>
          <w:i w:val="false"/>
          <w:color w:val="000000"/>
          <w:sz w:val="28"/>
        </w:rPr>
        <w:t>
11. Полный перечень местностей, в которых получатель государственной</w:t>
      </w:r>
      <w:r>
        <w:br/>
      </w:r>
      <w:r>
        <w:rPr>
          <w:rFonts w:ascii="Times New Roman"/>
          <w:b w:val="false"/>
          <w:i w:val="false"/>
          <w:color w:val="000000"/>
          <w:sz w:val="28"/>
        </w:rPr>
        <w:t>
услуги проживал, с указанием времени проживания 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когда и за что привлекались к уголовной ответственности, если был</w:t>
      </w:r>
      <w:r>
        <w:br/>
      </w:r>
      <w:r>
        <w:rPr>
          <w:rFonts w:ascii="Times New Roman"/>
          <w:b w:val="false"/>
          <w:i w:val="false"/>
          <w:color w:val="000000"/>
          <w:sz w:val="28"/>
        </w:rPr>
        <w:t>
осужден то когда и по какой статье, каким судом и к какой мере</w:t>
      </w:r>
      <w:r>
        <w:br/>
      </w:r>
      <w:r>
        <w:rPr>
          <w:rFonts w:ascii="Times New Roman"/>
          <w:b w:val="false"/>
          <w:i w:val="false"/>
          <w:color w:val="000000"/>
          <w:sz w:val="28"/>
        </w:rPr>
        <w:t>
наказания указать об этом________________________________________</w:t>
      </w:r>
      <w:r>
        <w:br/>
      </w:r>
      <w:r>
        <w:rPr>
          <w:rFonts w:ascii="Times New Roman"/>
          <w:b w:val="false"/>
          <w:i w:val="false"/>
          <w:color w:val="000000"/>
          <w:sz w:val="28"/>
        </w:rPr>
        <w:t>
К заявлению прилагаю:</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должностного лица, принявшего заявление)</w:t>
      </w:r>
      <w:r>
        <w:br/>
      </w:r>
      <w:r>
        <w:rPr>
          <w:rFonts w:ascii="Times New Roman"/>
          <w:b w:val="false"/>
          <w:i w:val="false"/>
          <w:color w:val="000000"/>
          <w:sz w:val="28"/>
        </w:rPr>
        <w:t>
№ по журналу 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br/>
      </w:r>
      <w:r>
        <w:rPr>
          <w:rFonts w:ascii="Times New Roman"/>
          <w:b w:val="false"/>
          <w:i w:val="false"/>
          <w:color w:val="000000"/>
          <w:sz w:val="28"/>
        </w:rPr>
        <w:t>
«____»__________20____г.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r>
        <w:br/>
      </w:r>
      <w:r>
        <w:rPr>
          <w:rFonts w:ascii="Times New Roman"/>
          <w:b w:val="false"/>
          <w:i w:val="false"/>
          <w:color w:val="000000"/>
          <w:sz w:val="28"/>
        </w:rPr>
        <w:t>
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r>
        <w:br/>
      </w:r>
      <w:r>
        <w:rPr>
          <w:rFonts w:ascii="Times New Roman"/>
          <w:b w:val="false"/>
          <w:i w:val="false"/>
          <w:color w:val="000000"/>
          <w:sz w:val="28"/>
        </w:rPr>
        <w:t>
Специалист _________________________(фамилия, имя и отчество 
)</w:t>
      </w:r>
    </w:p>
    <w:bookmarkEnd w:id="466"/>
    <w:bookmarkStart w:name="z2419" w:id="46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актов гражданского состояния»   </w:t>
      </w:r>
    </w:p>
    <w:bookmarkEnd w:id="467"/>
    <w:bookmarkStart w:name="z2420" w:id="46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1" w:id="469"/>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469"/>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Start w:name="z2422" w:id="47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усыновления (удочерения), в том числе</w:t>
      </w:r>
      <w:r>
        <w:br/>
      </w:r>
      <w:r>
        <w:rPr>
          <w:rFonts w:ascii="Times New Roman"/>
          <w:b/>
          <w:i w:val="false"/>
          <w:color w:val="000000"/>
        </w:rPr>
        <w:t>
внесение изменений, дополнений и исправлений в записи</w:t>
      </w:r>
      <w:r>
        <w:br/>
      </w:r>
      <w:r>
        <w:rPr>
          <w:rFonts w:ascii="Times New Roman"/>
          <w:b/>
          <w:i w:val="false"/>
          <w:color w:val="000000"/>
        </w:rPr>
        <w:t>
актов гражданского состояния»</w:t>
      </w:r>
    </w:p>
    <w:bookmarkEnd w:id="470"/>
    <w:bookmarkStart w:name="z2423" w:id="471"/>
    <w:p>
      <w:pPr>
        <w:spacing w:after="0"/>
        <w:ind w:left="0"/>
        <w:jc w:val="left"/>
      </w:pPr>
      <w:r>
        <w:rPr>
          <w:rFonts w:ascii="Times New Roman"/>
          <w:b/>
          <w:i w:val="false"/>
          <w:color w:val="000000"/>
        </w:rPr>
        <w:t xml:space="preserve"> 
1. Общие положения</w:t>
      </w:r>
    </w:p>
    <w:bookmarkEnd w:id="471"/>
    <w:bookmarkStart w:name="z2424" w:id="472"/>
    <w:p>
      <w:pPr>
        <w:spacing w:after="0"/>
        <w:ind w:left="0"/>
        <w:jc w:val="both"/>
      </w:pPr>
      <w:r>
        <w:rPr>
          <w:rFonts w:ascii="Times New Roman"/>
          <w:b w:val="false"/>
          <w:i w:val="false"/>
          <w:color w:val="000000"/>
          <w:sz w:val="28"/>
        </w:rPr>
        <w:t>
      1. Государственная услуга «Регистрация усыновления (удочерения), в том числе внесение изменений, дополнений и исправлений в записи актов гражданского состояния» (далее - государственная услуга) оказывается территориальными органами юстиции (далее - уполномоченные органы),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248</w:t>
      </w:r>
      <w:r>
        <w:rPr>
          <w:rFonts w:ascii="Times New Roman"/>
          <w:b w:val="false"/>
          <w:i w:val="false"/>
          <w:color w:val="000000"/>
          <w:sz w:val="28"/>
        </w:rPr>
        <w:t xml:space="preserve"> - </w:t>
      </w:r>
      <w:r>
        <w:rPr>
          <w:rFonts w:ascii="Times New Roman"/>
          <w:b w:val="false"/>
          <w:i w:val="false"/>
          <w:color w:val="000000"/>
          <w:sz w:val="28"/>
        </w:rPr>
        <w:t>256</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государственная регистрации усыновления (удочерения) и выдача свидетельства об усыновлении (удочерения)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 рождении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либо ответ о мотивированном отказе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и иностранцам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при регистрации усыновления (удочерения) – 1 рабочий день.</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актовую запись об усыновлении рассматриваются в течение 15 календарных дней, при наличии электронной версии на Центральном сервере Государственной базы данных по республике, при необходимости проведения дополнительного изучения или проверки, срок рассмотрения продлевается не более, чем на 30 календарных дней с уведомлением получателя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 при регистрации усыновления (удочерения) гражданами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При усыновлении (удочерении) иностранцами, а также за внесение изменений, дополнений и исправлений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уполномоченных органов имеют отдельные кабинеты для приема граждан, в которых предусмотрены условия для обслуживания получателей государственной услуги с ограниченными возможностями. В кабинетах имеются информационные стенды с образцами заполненных бланков.</w:t>
      </w:r>
    </w:p>
    <w:bookmarkEnd w:id="472"/>
    <w:bookmarkStart w:name="z2443" w:id="473"/>
    <w:p>
      <w:pPr>
        <w:spacing w:after="0"/>
        <w:ind w:left="0"/>
        <w:jc w:val="left"/>
      </w:pPr>
      <w:r>
        <w:rPr>
          <w:rFonts w:ascii="Times New Roman"/>
          <w:b/>
          <w:i w:val="false"/>
          <w:color w:val="000000"/>
        </w:rPr>
        <w:t xml:space="preserve"> 
2. Порядок оказания государственной услуги</w:t>
      </w:r>
    </w:p>
    <w:bookmarkEnd w:id="473"/>
    <w:bookmarkStart w:name="z2444" w:id="474"/>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уполномоченный представитель представляют:</w:t>
      </w:r>
      <w:r>
        <w:br/>
      </w:r>
      <w:r>
        <w:rPr>
          <w:rFonts w:ascii="Times New Roman"/>
          <w:b w:val="false"/>
          <w:i w:val="false"/>
          <w:color w:val="000000"/>
          <w:sz w:val="28"/>
        </w:rPr>
        <w:t>
</w:t>
      </w:r>
      <w:r>
        <w:rPr>
          <w:rFonts w:ascii="Times New Roman"/>
          <w:b w:val="false"/>
          <w:i w:val="false"/>
          <w:color w:val="000000"/>
          <w:sz w:val="28"/>
        </w:rPr>
        <w:t>
      для регистрации усыновления (удочерения):</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2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копию решения суда об усыновлении (удочерении);</w:t>
      </w:r>
      <w:r>
        <w:br/>
      </w:r>
      <w:r>
        <w:rPr>
          <w:rFonts w:ascii="Times New Roman"/>
          <w:b w:val="false"/>
          <w:i w:val="false"/>
          <w:color w:val="000000"/>
          <w:sz w:val="28"/>
        </w:rPr>
        <w:t>
</w:t>
      </w:r>
      <w:r>
        <w:rPr>
          <w:rFonts w:ascii="Times New Roman"/>
          <w:b w:val="false"/>
          <w:i w:val="false"/>
          <w:color w:val="000000"/>
          <w:sz w:val="28"/>
        </w:rPr>
        <w:t>
      4) свидетельство о рождении ребенка;</w:t>
      </w:r>
      <w:r>
        <w:br/>
      </w:r>
      <w:r>
        <w:rPr>
          <w:rFonts w:ascii="Times New Roman"/>
          <w:b w:val="false"/>
          <w:i w:val="false"/>
          <w:color w:val="000000"/>
          <w:sz w:val="28"/>
        </w:rPr>
        <w:t>
</w:t>
      </w:r>
      <w:r>
        <w:rPr>
          <w:rFonts w:ascii="Times New Roman"/>
          <w:b w:val="false"/>
          <w:i w:val="false"/>
          <w:color w:val="000000"/>
          <w:sz w:val="28"/>
        </w:rPr>
        <w:t>
      5) копию свидетельства о браке усыновителей, если брак был заключен до 2008 года, а также для иностранных граждан;</w:t>
      </w:r>
      <w:r>
        <w:br/>
      </w:r>
      <w:r>
        <w:rPr>
          <w:rFonts w:ascii="Times New Roman"/>
          <w:b w:val="false"/>
          <w:i w:val="false"/>
          <w:color w:val="000000"/>
          <w:sz w:val="28"/>
        </w:rPr>
        <w:t>
</w:t>
      </w:r>
      <w:r>
        <w:rPr>
          <w:rFonts w:ascii="Times New Roman"/>
          <w:b w:val="false"/>
          <w:i w:val="false"/>
          <w:color w:val="000000"/>
          <w:sz w:val="28"/>
        </w:rPr>
        <w:t>
      6)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7) для иностранцев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xml:space="preserve">
      8) вид на жительство иностранца; </w:t>
      </w:r>
      <w:r>
        <w:br/>
      </w:r>
      <w:r>
        <w:rPr>
          <w:rFonts w:ascii="Times New Roman"/>
          <w:b w:val="false"/>
          <w:i w:val="false"/>
          <w:color w:val="000000"/>
          <w:sz w:val="28"/>
        </w:rPr>
        <w:t>
</w:t>
      </w:r>
      <w:r>
        <w:rPr>
          <w:rFonts w:ascii="Times New Roman"/>
          <w:b w:val="false"/>
          <w:i w:val="false"/>
          <w:color w:val="000000"/>
          <w:sz w:val="28"/>
        </w:rPr>
        <w:t>
      9) наряду с документом, удостоверяющим личность, иностранцы представляют нотариально засвидетельствованный перевод его текста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об установлении отцовства: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3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в случае утери оригинала свидетельства – справка о регистрации рождения;</w:t>
      </w:r>
      <w:r>
        <w:br/>
      </w:r>
      <w:r>
        <w:rPr>
          <w:rFonts w:ascii="Times New Roman"/>
          <w:b w:val="false"/>
          <w:i w:val="false"/>
          <w:color w:val="000000"/>
          <w:sz w:val="28"/>
        </w:rPr>
        <w:t>
</w:t>
      </w:r>
      <w:r>
        <w:rPr>
          <w:rFonts w:ascii="Times New Roman"/>
          <w:b w:val="false"/>
          <w:i w:val="false"/>
          <w:color w:val="000000"/>
          <w:sz w:val="28"/>
        </w:rPr>
        <w:t>
      3) свидетельство об усыновлении (удочерении), в случае утери оригинала свидетельства – справка об усыновлении (удочерении);</w:t>
      </w:r>
      <w:r>
        <w:br/>
      </w:r>
      <w:r>
        <w:rPr>
          <w:rFonts w:ascii="Times New Roman"/>
          <w:b w:val="false"/>
          <w:i w:val="false"/>
          <w:color w:val="000000"/>
          <w:sz w:val="28"/>
        </w:rPr>
        <w:t>
</w:t>
      </w:r>
      <w:r>
        <w:rPr>
          <w:rFonts w:ascii="Times New Roman"/>
          <w:b w:val="false"/>
          <w:i w:val="false"/>
          <w:color w:val="000000"/>
          <w:sz w:val="28"/>
        </w:rPr>
        <w:t>
      4) решение суда об отмене или о признании усыновления (удочерения) недействительным;</w:t>
      </w:r>
      <w:r>
        <w:br/>
      </w:r>
      <w:r>
        <w:rPr>
          <w:rFonts w:ascii="Times New Roman"/>
          <w:b w:val="false"/>
          <w:i w:val="false"/>
          <w:color w:val="000000"/>
          <w:sz w:val="28"/>
        </w:rPr>
        <w:t>
</w:t>
      </w:r>
      <w:r>
        <w:rPr>
          <w:rFonts w:ascii="Times New Roman"/>
          <w:b w:val="false"/>
          <w:i w:val="false"/>
          <w:color w:val="000000"/>
          <w:sz w:val="28"/>
        </w:rPr>
        <w:t>
      5) документы, подтверждающие необходимость внесения изменения, дополнения и исправления;</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7)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p>
    <w:bookmarkEnd w:id="474"/>
    <w:bookmarkStart w:name="z2474" w:id="475"/>
    <w:p>
      <w:pPr>
        <w:spacing w:after="0"/>
        <w:ind w:left="0"/>
        <w:jc w:val="left"/>
      </w:pPr>
      <w:r>
        <w:rPr>
          <w:rFonts w:ascii="Times New Roman"/>
          <w:b/>
          <w:i w:val="false"/>
          <w:color w:val="000000"/>
        </w:rPr>
        <w:t xml:space="preserve"> 
3. Принципы работы</w:t>
      </w:r>
    </w:p>
    <w:bookmarkEnd w:id="475"/>
    <w:bookmarkStart w:name="z2475" w:id="476"/>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76"/>
    <w:bookmarkStart w:name="z2476" w:id="477"/>
    <w:p>
      <w:pPr>
        <w:spacing w:after="0"/>
        <w:ind w:left="0"/>
        <w:jc w:val="left"/>
      </w:pPr>
      <w:r>
        <w:rPr>
          <w:rFonts w:ascii="Times New Roman"/>
          <w:b/>
          <w:i w:val="false"/>
          <w:color w:val="000000"/>
        </w:rPr>
        <w:t xml:space="preserve"> 
4. Результаты работы</w:t>
      </w:r>
    </w:p>
    <w:bookmarkEnd w:id="477"/>
    <w:bookmarkStart w:name="z2477" w:id="478"/>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478"/>
    <w:bookmarkStart w:name="z2479" w:id="479"/>
    <w:p>
      <w:pPr>
        <w:spacing w:after="0"/>
        <w:ind w:left="0"/>
        <w:jc w:val="left"/>
      </w:pPr>
      <w:r>
        <w:rPr>
          <w:rFonts w:ascii="Times New Roman"/>
          <w:b/>
          <w:i w:val="false"/>
          <w:color w:val="000000"/>
        </w:rPr>
        <w:t xml:space="preserve"> 
5. Порядок обжалования</w:t>
      </w:r>
    </w:p>
    <w:bookmarkEnd w:id="479"/>
    <w:bookmarkStart w:name="z2480" w:id="480"/>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21.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 </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p>
    <w:bookmarkEnd w:id="480"/>
    <w:bookmarkStart w:name="z2490" w:id="48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81"/>
    <w:bookmarkStart w:name="z2491" w:id="482"/>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xml:space="preserve">
городов Алматы и Астаны </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963"/>
        <w:gridCol w:w="3582"/>
        <w:gridCol w:w="2688"/>
        <w:gridCol w:w="2224"/>
      </w:tblGrid>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Толеби, 53,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492" w:id="48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83"/>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279" w:id="484"/>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 усыновления (удочерения) ребенка</w:t>
      </w:r>
    </w:p>
    <w:bookmarkEnd w:id="484"/>
    <w:p>
      <w:pPr>
        <w:spacing w:after="0"/>
        <w:ind w:left="0"/>
        <w:jc w:val="both"/>
      </w:pPr>
      <w:r>
        <w:rPr>
          <w:rFonts w:ascii="Times New Roman"/>
          <w:b w:val="false"/>
          <w:i w:val="false"/>
          <w:color w:val="000000"/>
          <w:sz w:val="28"/>
        </w:rPr>
        <w:t>Гражданин_________________________________________________________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(имя, отчество, фамилия (при его наличии)</w:t>
      </w:r>
      <w:r>
        <w:br/>
      </w:r>
      <w:r>
        <w:rPr>
          <w:rFonts w:ascii="Times New Roman"/>
          <w:b w:val="false"/>
          <w:i w:val="false"/>
          <w:color w:val="000000"/>
          <w:sz w:val="28"/>
        </w:rPr>
        <w:t>
Гражданка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(имя, отчество, фамилия (при его наличии)</w:t>
      </w:r>
      <w:r>
        <w:br/>
      </w:r>
      <w:r>
        <w:rPr>
          <w:rFonts w:ascii="Times New Roman"/>
          <w:b w:val="false"/>
          <w:i w:val="false"/>
          <w:color w:val="000000"/>
          <w:sz w:val="28"/>
        </w:rPr>
        <w:t>
Дата и место регистрации брака (супружества)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Просим зарегистрировать усыновление (удочерение) указав сведения о</w:t>
      </w:r>
      <w:r>
        <w:br/>
      </w:r>
      <w:r>
        <w:rPr>
          <w:rFonts w:ascii="Times New Roman"/>
          <w:b w:val="false"/>
          <w:i w:val="false"/>
          <w:color w:val="000000"/>
          <w:sz w:val="28"/>
        </w:rPr>
        <w:t>
ребенке: 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(имя, отчество (при его наличии)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(дата рождения ребенка после усыновления)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(место рождения после усыновления)</w:t>
      </w:r>
      <w:r>
        <w:rPr>
          <w:rFonts w:ascii="Times New Roman"/>
          <w:b w:val="false"/>
          <w:i w:val="false"/>
          <w:color w:val="000000"/>
          <w:sz w:val="28"/>
        </w:rPr>
        <w:t xml:space="preserve">  </w:t>
      </w:r>
      <w:r>
        <w:br/>
      </w:r>
      <w:r>
        <w:rPr>
          <w:rFonts w:ascii="Times New Roman"/>
          <w:b w:val="false"/>
          <w:i w:val="false"/>
          <w:color w:val="000000"/>
          <w:sz w:val="28"/>
        </w:rPr>
        <w:t>
В регистрирующий орган представлено вступившее в законную силу</w:t>
      </w:r>
      <w:r>
        <w:br/>
      </w:r>
      <w:r>
        <w:rPr>
          <w:rFonts w:ascii="Times New Roman"/>
          <w:b w:val="false"/>
          <w:i w:val="false"/>
          <w:color w:val="000000"/>
          <w:sz w:val="28"/>
        </w:rPr>
        <w:t>
решение суда___________________________________________________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 суда)</w:t>
      </w:r>
      <w:r>
        <w:br/>
      </w:r>
      <w:r>
        <w:rPr>
          <w:rFonts w:ascii="Times New Roman"/>
          <w:b w:val="false"/>
          <w:i w:val="false"/>
          <w:color w:val="000000"/>
          <w:sz w:val="28"/>
        </w:rPr>
        <w:t>
на ребенка_______________________________________________________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(имя, отчество, фамилия ребенка до усыновления)</w:t>
      </w:r>
      <w:r>
        <w:br/>
      </w:r>
      <w:r>
        <w:rPr>
          <w:rFonts w:ascii="Times New Roman"/>
          <w:b w:val="false"/>
          <w:i w:val="false"/>
          <w:color w:val="000000"/>
          <w:sz w:val="28"/>
        </w:rPr>
        <w:t>
Дата рождения ребенка «_____»__________________20___г.</w:t>
      </w:r>
      <w:r>
        <w:br/>
      </w:r>
      <w:r>
        <w:rPr>
          <w:rFonts w:ascii="Times New Roman"/>
          <w:b w:val="false"/>
          <w:i w:val="false"/>
          <w:color w:val="000000"/>
          <w:sz w:val="28"/>
        </w:rPr>
        <w:t>
Место рождения ребенка_____________________________________________</w:t>
      </w:r>
      <w:r>
        <w:br/>
      </w:r>
      <w:r>
        <w:rPr>
          <w:rFonts w:ascii="Times New Roman"/>
          <w:b w:val="false"/>
          <w:i w:val="false"/>
          <w:color w:val="000000"/>
          <w:sz w:val="28"/>
        </w:rPr>
        <w:t xml:space="preserve">
Рождение ребенка зарегистрировано_________________________________ </w:t>
      </w:r>
      <w:r>
        <w:br/>
      </w:r>
      <w:r>
        <w:rPr>
          <w:rFonts w:ascii="Times New Roman"/>
          <w:b w:val="false"/>
          <w:i w:val="false"/>
          <w:color w:val="000000"/>
          <w:sz w:val="28"/>
        </w:rPr>
        <w:t xml:space="preserve">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xml:space="preserve">
«____»__________20___________г._______________ </w:t>
      </w:r>
      <w:r>
        <w:br/>
      </w:r>
      <w:r>
        <w:rPr>
          <w:rFonts w:ascii="Times New Roman"/>
          <w:b w:val="false"/>
          <w:i w:val="false"/>
          <w:color w:val="000000"/>
          <w:sz w:val="28"/>
        </w:rPr>
        <w:t>
Одновременно просим внести сведения о родителях (если указано в</w:t>
      </w:r>
      <w:r>
        <w:br/>
      </w:r>
      <w:r>
        <w:rPr>
          <w:rFonts w:ascii="Times New Roman"/>
          <w:b w:val="false"/>
          <w:i w:val="false"/>
          <w:color w:val="000000"/>
          <w:sz w:val="28"/>
        </w:rPr>
        <w:t>
решении суда) и выдать новое свидетельство.</w:t>
      </w:r>
      <w:r>
        <w:br/>
      </w:r>
      <w:r>
        <w:rPr>
          <w:rFonts w:ascii="Times New Roman"/>
          <w:b w:val="false"/>
          <w:i w:val="false"/>
          <w:color w:val="000000"/>
          <w:sz w:val="28"/>
        </w:rPr>
        <w:t>
Подпись заявителей ___________________________________________</w:t>
      </w:r>
      <w:r>
        <w:br/>
      </w:r>
      <w:r>
        <w:rPr>
          <w:rFonts w:ascii="Times New Roman"/>
          <w:b w:val="false"/>
          <w:i w:val="false"/>
          <w:color w:val="000000"/>
          <w:sz w:val="28"/>
        </w:rPr>
        <w:t>
Дата подачи заявления_________________________________________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r>
        <w:br/>
      </w:r>
      <w:r>
        <w:rPr>
          <w:rFonts w:ascii="Times New Roman"/>
          <w:b w:val="false"/>
          <w:i w:val="false"/>
          <w:color w:val="000000"/>
          <w:sz w:val="28"/>
        </w:rPr>
        <w:t>
№ по журналу ____</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(линия отрыва)</w:t>
      </w:r>
      <w:r>
        <w:br/>
      </w:r>
      <w:r>
        <w:rPr>
          <w:rFonts w:ascii="Times New Roman"/>
          <w:b w:val="false"/>
          <w:i w:val="false"/>
          <w:color w:val="000000"/>
          <w:sz w:val="28"/>
        </w:rPr>
        <w:t xml:space="preserve">
«____»________20____г. Принято на рассмотрение заявление о перемене </w:t>
      </w:r>
      <w:r>
        <w:br/>
      </w:r>
      <w:r>
        <w:rPr>
          <w:rFonts w:ascii="Times New Roman"/>
          <w:b w:val="false"/>
          <w:i w:val="false"/>
          <w:color w:val="000000"/>
          <w:sz w:val="28"/>
        </w:rPr>
        <w:t>
Результаты рассмотрения будут сообщены «___»___________20____г.</w:t>
      </w:r>
      <w:r>
        <w:br/>
      </w:r>
      <w:r>
        <w:rPr>
          <w:rFonts w:ascii="Times New Roman"/>
          <w:b w:val="false"/>
          <w:i w:val="false"/>
          <w:color w:val="000000"/>
          <w:sz w:val="28"/>
        </w:rPr>
        <w:t>
Специалист ________________________________ (имя, отчество, фамилия)</w:t>
      </w:r>
    </w:p>
    <w:bookmarkStart w:name="z2493" w:id="48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85"/>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p>
      <w:pPr>
        <w:spacing w:after="0"/>
        <w:ind w:left="0"/>
        <w:jc w:val="both"/>
      </w:pPr>
      <w:r>
        <w:rPr>
          <w:rFonts w:ascii="Times New Roman"/>
          <w:b w:val="false"/>
          <w:i w:val="false"/>
          <w:color w:val="000000"/>
          <w:sz w:val="28"/>
        </w:rPr>
        <w:t>Прошу внести в запись акта о 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w:t>
      </w:r>
      <w:r>
        <w:br/>
      </w:r>
      <w:r>
        <w:rPr>
          <w:rFonts w:ascii="Times New Roman"/>
          <w:b w:val="false"/>
          <w:i w:val="false"/>
          <w:color w:val="000000"/>
          <w:sz w:val="28"/>
        </w:rPr>
        <w:t>
когда________________________________________________________________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xml:space="preserve">
Об ответственности за сообщение ложных сведений предупрежден (а) </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r>
        <w:br/>
      </w:r>
      <w:r>
        <w:rPr>
          <w:rFonts w:ascii="Times New Roman"/>
          <w:b w:val="false"/>
          <w:i w:val="false"/>
          <w:color w:val="000000"/>
          <w:sz w:val="28"/>
        </w:rPr>
        <w:t>
«____»__________20____г.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r>
        <w:br/>
      </w:r>
      <w:r>
        <w:rPr>
          <w:rFonts w:ascii="Times New Roman"/>
          <w:b w:val="false"/>
          <w:i w:val="false"/>
          <w:color w:val="000000"/>
          <w:sz w:val="28"/>
        </w:rPr>
        <w:t>
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r>
        <w:br/>
      </w:r>
      <w:r>
        <w:rPr>
          <w:rFonts w:ascii="Times New Roman"/>
          <w:b w:val="false"/>
          <w:i w:val="false"/>
          <w:color w:val="000000"/>
          <w:sz w:val="28"/>
        </w:rPr>
        <w:t>
Специалист _________________________(фамилия, имя и отчество)</w:t>
      </w:r>
    </w:p>
    <w:bookmarkStart w:name="z2494" w:id="48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486"/>
    <w:bookmarkStart w:name="z2495" w:id="48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6" w:id="488"/>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488"/>
    <w:bookmarkStart w:name="z2497" w:id="48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489"/>
    <w:bookmarkStart w:name="z2498" w:id="49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перемены имени, отчества, фамилии, в том</w:t>
      </w:r>
      <w:r>
        <w:br/>
      </w:r>
      <w:r>
        <w:rPr>
          <w:rFonts w:ascii="Times New Roman"/>
          <w:b/>
          <w:i w:val="false"/>
          <w:color w:val="000000"/>
        </w:rPr>
        <w:t>
числе внесение изменений, дополнений и исправлений в</w:t>
      </w:r>
      <w:r>
        <w:br/>
      </w:r>
      <w:r>
        <w:rPr>
          <w:rFonts w:ascii="Times New Roman"/>
          <w:b/>
          <w:i w:val="false"/>
          <w:color w:val="000000"/>
        </w:rPr>
        <w:t>
записи актов гражданского состояния»</w:t>
      </w:r>
    </w:p>
    <w:bookmarkEnd w:id="490"/>
    <w:bookmarkStart w:name="z2499" w:id="491"/>
    <w:p>
      <w:pPr>
        <w:spacing w:after="0"/>
        <w:ind w:left="0"/>
        <w:jc w:val="left"/>
      </w:pPr>
      <w:r>
        <w:rPr>
          <w:rFonts w:ascii="Times New Roman"/>
          <w:b/>
          <w:i w:val="false"/>
          <w:color w:val="000000"/>
        </w:rPr>
        <w:t xml:space="preserve"> 
1. Общие положения </w:t>
      </w:r>
    </w:p>
    <w:bookmarkEnd w:id="491"/>
    <w:bookmarkStart w:name="z2500" w:id="492"/>
    <w:p>
      <w:pPr>
        <w:spacing w:after="0"/>
        <w:ind w:left="0"/>
        <w:jc w:val="both"/>
      </w:pPr>
      <w:r>
        <w:rPr>
          <w:rFonts w:ascii="Times New Roman"/>
          <w:b w:val="false"/>
          <w:i w:val="false"/>
          <w:color w:val="000000"/>
          <w:sz w:val="28"/>
        </w:rPr>
        <w:t>
      1. Государственная услуга «Регистрация перемены имени, отчества, фамилии, в том числе внесение изменений, дополнений и исправлений в записи актов гражданского состояния» (далее – государственная услуга) оказывается территориальными органами юстиции (далее – уполномоченные органы), а также через центры обслуживания населения на альтернативной основе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 в части подачи заявки на регистрацию.</w:t>
      </w:r>
      <w:r>
        <w:br/>
      </w:r>
      <w:r>
        <w:rPr>
          <w:rFonts w:ascii="Times New Roman"/>
          <w:b w:val="false"/>
          <w:i w:val="false"/>
          <w:color w:val="000000"/>
          <w:sz w:val="28"/>
        </w:rPr>
        <w:t>
</w:t>
      </w:r>
      <w:r>
        <w:rPr>
          <w:rFonts w:ascii="Times New Roman"/>
          <w:b w:val="false"/>
          <w:i w:val="false"/>
          <w:color w:val="000000"/>
          <w:sz w:val="28"/>
        </w:rPr>
        <w:t>
      А также через веб-портал «электронного правительства»: www.e.gov.kz (далее – портал), при условии наличия у получателя государственной услуги электронной-цифровой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257</w:t>
      </w:r>
      <w:r>
        <w:rPr>
          <w:rFonts w:ascii="Times New Roman"/>
          <w:b w:val="false"/>
          <w:i w:val="false"/>
          <w:color w:val="000000"/>
          <w:sz w:val="28"/>
        </w:rPr>
        <w:t xml:space="preserve"> - 
</w:t>
      </w:r>
      <w:r>
        <w:rPr>
          <w:rFonts w:ascii="Times New Roman"/>
          <w:b w:val="false"/>
          <w:i w:val="false"/>
          <w:color w:val="000000"/>
          <w:sz w:val="28"/>
        </w:rPr>
        <w:t>
</w:t>
      </w:r>
      <w:r>
        <w:rPr>
          <w:rFonts w:ascii="Times New Roman"/>
          <w:b w:val="false"/>
          <w:i w:val="false"/>
          <w:color w:val="000000"/>
          <w:sz w:val="28"/>
        </w:rPr>
        <w:t>267</w:t>
      </w:r>
      <w:r>
        <w:rPr>
          <w:rFonts w:ascii="Times New Roman"/>
          <w:b w:val="false"/>
          <w:i w:val="false"/>
          <w:color w:val="000000"/>
          <w:sz w:val="28"/>
        </w:rPr>
        <w:t>
</w:t>
      </w:r>
      <w:r>
        <w:rPr>
          <w:rFonts w:ascii="Times New Roman"/>
          <w:b w:val="false"/>
          <w:i w:val="false"/>
          <w:color w:val="000000"/>
          <w:sz w:val="28"/>
        </w:rPr>
        <w:t>
 Кодекса Республики Казахстан от 26 декабря 2011 года «О браке (супружестве) и семье» (далее – Кодекс),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перемены имени отчества, фамилии и выдача свидетельства о государственной регистрации перемены имени, отчества, фамилии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 перемене имени отчества, фамилии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2) в Центре:</w:t>
      </w:r>
      <w:r>
        <w:br/>
      </w:r>
      <w:r>
        <w:rPr>
          <w:rFonts w:ascii="Times New Roman"/>
          <w:b w:val="false"/>
          <w:i w:val="false"/>
          <w:color w:val="000000"/>
          <w:sz w:val="28"/>
        </w:rPr>
        <w:t>
</w:t>
      </w:r>
      <w:r>
        <w:rPr>
          <w:rFonts w:ascii="Times New Roman"/>
          <w:b w:val="false"/>
          <w:i w:val="false"/>
          <w:color w:val="000000"/>
          <w:sz w:val="28"/>
        </w:rPr>
        <w:t>
      выдача свидетельства о государственной регистрации перемены имени, отчества, фамилии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выдача нового свидетельства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получение уведомления о приеме электронного заявления на регистрацию перемены имени отчества, фамилии в форме электронного документа,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через уполномоченный орган либо на портал:</w:t>
      </w:r>
      <w:r>
        <w:br/>
      </w:r>
      <w:r>
        <w:rPr>
          <w:rFonts w:ascii="Times New Roman"/>
          <w:b w:val="false"/>
          <w:i w:val="false"/>
          <w:color w:val="000000"/>
          <w:sz w:val="28"/>
        </w:rPr>
        <w:t>
</w:t>
      </w:r>
      <w:r>
        <w:rPr>
          <w:rFonts w:ascii="Times New Roman"/>
          <w:b w:val="false"/>
          <w:i w:val="false"/>
          <w:color w:val="000000"/>
          <w:sz w:val="28"/>
        </w:rPr>
        <w:t>
      1) заявление о перемене имени, отчества, фамилии рассматривается в течение 15 календарных дней (день приема не входит в срок оказания государственной услуги) при наличии электронных версий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При необходимости направления запроса на территорию другого государства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заявления о внесении изменений, дополнений и исправлений в запись акта о перемене имени, отчества, фамилии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через центр:</w:t>
      </w:r>
      <w:r>
        <w:br/>
      </w:r>
      <w:r>
        <w:rPr>
          <w:rFonts w:ascii="Times New Roman"/>
          <w:b w:val="false"/>
          <w:i w:val="false"/>
          <w:color w:val="000000"/>
          <w:sz w:val="28"/>
        </w:rPr>
        <w:t>
</w:t>
      </w:r>
      <w:r>
        <w:rPr>
          <w:rFonts w:ascii="Times New Roman"/>
          <w:b w:val="false"/>
          <w:i w:val="false"/>
          <w:color w:val="000000"/>
          <w:sz w:val="28"/>
        </w:rPr>
        <w:t>
      1) заявление о перемене имени, отчества, фамилии рассматривается в течение 15 календарных дней (день приема и выдачи документов не входит в срок оказания государственной услуги) при наличии электронных версий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При необходимости направления запроса на территорию другого государства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заявления о внесении изменений, дополнений и исправлений в запись акта о перемене имени, отчества, фамилии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государственной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государственная пошлина.</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января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w:t>
      </w:r>
      <w:r>
        <w:br/>
      </w:r>
      <w:r>
        <w:rPr>
          <w:rFonts w:ascii="Times New Roman"/>
          <w:b w:val="false"/>
          <w:i w:val="false"/>
          <w:color w:val="000000"/>
          <w:sz w:val="28"/>
        </w:rPr>
        <w:t>
</w:t>
      </w:r>
      <w:r>
        <w:rPr>
          <w:rFonts w:ascii="Times New Roman"/>
          <w:b w:val="false"/>
          <w:i w:val="false"/>
          <w:color w:val="000000"/>
          <w:sz w:val="28"/>
        </w:rPr>
        <w:t>
      1)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График работы центра:</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Помещения уполномоченных органов имеют отдельные кабинеты для приема граждан, в которых предусмотрены условия для обслуживания получателей государственной услуги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492"/>
    <w:bookmarkStart w:name="z2551" w:id="493"/>
    <w:p>
      <w:pPr>
        <w:spacing w:after="0"/>
        <w:ind w:left="0"/>
        <w:jc w:val="left"/>
      </w:pPr>
      <w:r>
        <w:rPr>
          <w:rFonts w:ascii="Times New Roman"/>
          <w:b/>
          <w:i w:val="false"/>
          <w:color w:val="000000"/>
        </w:rPr>
        <w:t xml:space="preserve"> 
2. Порядок оказания государственной услуги</w:t>
      </w:r>
    </w:p>
    <w:bookmarkEnd w:id="493"/>
    <w:bookmarkStart w:name="z2552" w:id="494"/>
    <w:p>
      <w:pPr>
        <w:spacing w:after="0"/>
        <w:ind w:left="0"/>
        <w:jc w:val="both"/>
      </w:pPr>
      <w:r>
        <w:rPr>
          <w:rFonts w:ascii="Times New Roman"/>
          <w:b w:val="false"/>
          <w:i w:val="false"/>
          <w:color w:val="000000"/>
          <w:sz w:val="28"/>
        </w:rPr>
        <w:t>
      11. Для регистрации перемены имени, отчества, фамилии получатель государственной услуги представляет в уполномоченный орган или центр:</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3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получателя государственной услуги для лиц, рожденных до 2008 года;</w:t>
      </w:r>
      <w:r>
        <w:br/>
      </w:r>
      <w:r>
        <w:rPr>
          <w:rFonts w:ascii="Times New Roman"/>
          <w:b w:val="false"/>
          <w:i w:val="false"/>
          <w:color w:val="000000"/>
          <w:sz w:val="28"/>
        </w:rPr>
        <w:t>
</w:t>
      </w:r>
      <w:r>
        <w:rPr>
          <w:rFonts w:ascii="Times New Roman"/>
          <w:b w:val="false"/>
          <w:i w:val="false"/>
          <w:color w:val="000000"/>
          <w:sz w:val="28"/>
        </w:rPr>
        <w:t>
      3)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4) свидетельство о заключении брака (супружества), для лиц, зарегистрировавших брак (супружество) до 2008 года;</w:t>
      </w:r>
      <w:r>
        <w:br/>
      </w:r>
      <w:r>
        <w:rPr>
          <w:rFonts w:ascii="Times New Roman"/>
          <w:b w:val="false"/>
          <w:i w:val="false"/>
          <w:color w:val="000000"/>
          <w:sz w:val="28"/>
        </w:rPr>
        <w:t>
</w:t>
      </w:r>
      <w:r>
        <w:rPr>
          <w:rFonts w:ascii="Times New Roman"/>
          <w:b w:val="false"/>
          <w:i w:val="false"/>
          <w:color w:val="000000"/>
          <w:sz w:val="28"/>
        </w:rPr>
        <w:t>
      5) свидетельство о рождении ребенка, если у получателя государственной услуги имеются несовершеннолетние дети (в случае рождения до 2008 года);</w:t>
      </w:r>
      <w:r>
        <w:br/>
      </w:r>
      <w:r>
        <w:rPr>
          <w:rFonts w:ascii="Times New Roman"/>
          <w:b w:val="false"/>
          <w:i w:val="false"/>
          <w:color w:val="000000"/>
          <w:sz w:val="28"/>
        </w:rPr>
        <w:t>
</w:t>
      </w:r>
      <w:r>
        <w:rPr>
          <w:rFonts w:ascii="Times New Roman"/>
          <w:b w:val="false"/>
          <w:i w:val="false"/>
          <w:color w:val="000000"/>
          <w:sz w:val="28"/>
        </w:rPr>
        <w:t>
      6) свидетельство об усыновлении, либо свидетельство об установлении отцовства, если таковые были зарегистрированы регистрирующими органами, для лиц, зарегистрировавших усыновление/удочерение, либо установление отцовства до 2008 года;</w:t>
      </w:r>
      <w:r>
        <w:br/>
      </w:r>
      <w:r>
        <w:rPr>
          <w:rFonts w:ascii="Times New Roman"/>
          <w:b w:val="false"/>
          <w:i w:val="false"/>
          <w:color w:val="000000"/>
          <w:sz w:val="28"/>
        </w:rPr>
        <w:t>
</w:t>
      </w:r>
      <w:r>
        <w:rPr>
          <w:rFonts w:ascii="Times New Roman"/>
          <w:b w:val="false"/>
          <w:i w:val="false"/>
          <w:color w:val="000000"/>
          <w:sz w:val="28"/>
        </w:rPr>
        <w:t>
      7) свидетельство о расторжении брака (супружества), если получатель государственной услуги ходатайствует о присвоении ему добрачной фамилии в связи с расторжением брака (супружества) для лиц, зарегистрировавших расторжение брака (супружества) до 2008 года;</w:t>
      </w:r>
      <w:r>
        <w:br/>
      </w:r>
      <w:r>
        <w:rPr>
          <w:rFonts w:ascii="Times New Roman"/>
          <w:b w:val="false"/>
          <w:i w:val="false"/>
          <w:color w:val="000000"/>
          <w:sz w:val="28"/>
        </w:rPr>
        <w:t>
</w:t>
      </w:r>
      <w:r>
        <w:rPr>
          <w:rFonts w:ascii="Times New Roman"/>
          <w:b w:val="false"/>
          <w:i w:val="false"/>
          <w:color w:val="000000"/>
          <w:sz w:val="28"/>
        </w:rPr>
        <w:t>
      8) две фотографии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9)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В случае необходимости, истребуются дополнительные документы, подтверждающие причины, в связи с которыми получатель государственной услуги просит переменить имя, отчество, фамилию.</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или центр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или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 перемене имени, отчества, фамилии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4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 справку о регистрации акта гражданского состояния;</w:t>
      </w:r>
      <w:r>
        <w:br/>
      </w:r>
      <w:r>
        <w:rPr>
          <w:rFonts w:ascii="Times New Roman"/>
          <w:b w:val="false"/>
          <w:i w:val="false"/>
          <w:color w:val="000000"/>
          <w:sz w:val="28"/>
        </w:rPr>
        <w:t>
</w:t>
      </w:r>
      <w:r>
        <w:rPr>
          <w:rFonts w:ascii="Times New Roman"/>
          <w:b w:val="false"/>
          <w:i w:val="false"/>
          <w:color w:val="000000"/>
          <w:sz w:val="28"/>
        </w:rPr>
        <w:t>
      3) документ, подтверждающий наличие основания для внесения изменения, дополнения и исправления в запись акта гражданского состояния;</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5)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На портал для регистрации перемены имени, отчества, фамилии необходимо:</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государственных услуг;</w:t>
      </w:r>
      <w:r>
        <w:br/>
      </w:r>
      <w:r>
        <w:rPr>
          <w:rFonts w:ascii="Times New Roman"/>
          <w:b w:val="false"/>
          <w:i w:val="false"/>
          <w:color w:val="000000"/>
          <w:sz w:val="28"/>
        </w:rPr>
        <w:t>
</w:t>
      </w:r>
      <w:r>
        <w:rPr>
          <w:rFonts w:ascii="Times New Roman"/>
          <w:b w:val="false"/>
          <w:i w:val="false"/>
          <w:color w:val="000000"/>
          <w:sz w:val="28"/>
        </w:rPr>
        <w:t>
      2)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3)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В случае, если регистрация актов гражданского состояния произведена до 2008 года, документы получателем государственной услуги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www.e.gov.kz,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необходимых документов для получения государственной услуги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заявления;</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специалистом уполномоченного органа при обращении получателем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инспектором центра посредством «окон»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xml:space="preserve">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494"/>
    <w:bookmarkStart w:name="z2605" w:id="495"/>
    <w:p>
      <w:pPr>
        <w:spacing w:after="0"/>
        <w:ind w:left="0"/>
        <w:jc w:val="left"/>
      </w:pPr>
      <w:r>
        <w:rPr>
          <w:rFonts w:ascii="Times New Roman"/>
          <w:b/>
          <w:i w:val="false"/>
          <w:color w:val="000000"/>
        </w:rPr>
        <w:t xml:space="preserve"> 
3. Принципы работы</w:t>
      </w:r>
    </w:p>
    <w:bookmarkEnd w:id="495"/>
    <w:bookmarkStart w:name="z2606" w:id="496"/>
    <w:p>
      <w:pPr>
        <w:spacing w:after="0"/>
        <w:ind w:left="0"/>
        <w:jc w:val="both"/>
      </w:pPr>
      <w:r>
        <w:rPr>
          <w:rFonts w:ascii="Times New Roman"/>
          <w:b w:val="false"/>
          <w:i w:val="false"/>
          <w:color w:val="000000"/>
          <w:sz w:val="28"/>
        </w:rPr>
        <w:t>
      17. Деятельность уполномоченного органа,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96"/>
    <w:bookmarkStart w:name="z2607" w:id="497"/>
    <w:p>
      <w:pPr>
        <w:spacing w:after="0"/>
        <w:ind w:left="0"/>
        <w:jc w:val="left"/>
      </w:pPr>
      <w:r>
        <w:rPr>
          <w:rFonts w:ascii="Times New Roman"/>
          <w:b/>
          <w:i w:val="false"/>
          <w:color w:val="000000"/>
        </w:rPr>
        <w:t xml:space="preserve"> 
4. Результаты работы</w:t>
      </w:r>
    </w:p>
    <w:bookmarkEnd w:id="497"/>
    <w:bookmarkStart w:name="z2608" w:id="498"/>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498"/>
    <w:bookmarkStart w:name="z2610" w:id="499"/>
    <w:p>
      <w:pPr>
        <w:spacing w:after="0"/>
        <w:ind w:left="0"/>
        <w:jc w:val="left"/>
      </w:pPr>
      <w:r>
        <w:rPr>
          <w:rFonts w:ascii="Times New Roman"/>
          <w:b/>
          <w:i w:val="false"/>
          <w:color w:val="000000"/>
        </w:rPr>
        <w:t xml:space="preserve"> 
5. Порядок обжалования</w:t>
      </w:r>
    </w:p>
    <w:bookmarkEnd w:id="499"/>
    <w:bookmarkStart w:name="z2611" w:id="500"/>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 на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 </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пункте 25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xml:space="preserve">
      Адрес РГП «Центр»: город Астана, проспект Республики, дом 43А, телефон: 87172-94-99-95, интернет-ресурс: www.con.gov.kz. </w:t>
      </w:r>
    </w:p>
    <w:bookmarkEnd w:id="500"/>
    <w:bookmarkStart w:name="z2632" w:id="50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01"/>
    <w:bookmarkStart w:name="z2633" w:id="502"/>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xml:space="preserve">
городов Алматы и Астаны </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963"/>
        <w:gridCol w:w="3582"/>
        <w:gridCol w:w="2688"/>
        <w:gridCol w:w="2224"/>
      </w:tblGrid>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Толеби, 53,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w:t>
            </w:r>
            <w:r>
              <w:rPr>
                <w:rFonts w:ascii="Times New Roman"/>
                <w:b w:val="false"/>
                <w:i w:val="false"/>
                <w:color w:val="000000"/>
                <w:sz w:val="20"/>
              </w:rPr>
              <w:t>ул. Прогресса,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w:t>
            </w:r>
            <w:r>
              <w:rPr>
                <w:rFonts w:ascii="Times New Roman"/>
                <w:b w:val="false"/>
                <w:i w:val="false"/>
                <w:color w:val="000000"/>
                <w:sz w:val="20"/>
              </w:rPr>
              <w:t>41-44-73;</w:t>
            </w:r>
            <w:r>
              <w:br/>
            </w:r>
            <w:r>
              <w:rPr>
                <w:rFonts w:ascii="Times New Roman"/>
                <w:b w:val="false"/>
                <w:i w:val="false"/>
                <w:color w:val="000000"/>
                <w:sz w:val="20"/>
              </w:rPr>
              <w:t>
</w:t>
            </w:r>
            <w:r>
              <w:rPr>
                <w:rFonts w:ascii="Times New Roman"/>
                <w:b w:val="false"/>
                <w:i w:val="false"/>
                <w:color w:val="000000"/>
                <w:sz w:val="20"/>
              </w:rPr>
              <w:t>41-45-40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Костанай, </w:t>
            </w:r>
            <w:r>
              <w:br/>
            </w:r>
            <w:r>
              <w:rPr>
                <w:rFonts w:ascii="Times New Roman"/>
                <w:b w:val="false"/>
                <w:i w:val="false"/>
                <w:color w:val="000000"/>
                <w:sz w:val="20"/>
              </w:rPr>
              <w:t>
</w:t>
            </w:r>
            <w:r>
              <w:rPr>
                <w:rFonts w:ascii="Times New Roman"/>
                <w:b w:val="false"/>
                <w:i w:val="false"/>
                <w:color w:val="000000"/>
                <w:sz w:val="20"/>
              </w:rPr>
              <w:t>ул. Тарана,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w:t>
            </w:r>
            <w:r>
              <w:br/>
            </w:r>
            <w:r>
              <w:rPr>
                <w:rFonts w:ascii="Times New Roman"/>
                <w:b w:val="false"/>
                <w:i w:val="false"/>
                <w:color w:val="000000"/>
                <w:sz w:val="20"/>
              </w:rPr>
              <w:t>
</w:t>
            </w:r>
            <w:r>
              <w:rPr>
                <w:rFonts w:ascii="Times New Roman"/>
                <w:b w:val="false"/>
                <w:i w:val="false"/>
                <w:color w:val="000000"/>
                <w:sz w:val="20"/>
              </w:rPr>
              <w:t>54-39-94;</w:t>
            </w:r>
            <w:r>
              <w:br/>
            </w:r>
            <w:r>
              <w:rPr>
                <w:rFonts w:ascii="Times New Roman"/>
                <w:b w:val="false"/>
                <w:i w:val="false"/>
                <w:color w:val="000000"/>
                <w:sz w:val="20"/>
              </w:rPr>
              <w:t>
</w:t>
            </w:r>
            <w:r>
              <w:rPr>
                <w:rFonts w:ascii="Times New Roman"/>
                <w:b w:val="false"/>
                <w:i w:val="false"/>
                <w:color w:val="000000"/>
                <w:sz w:val="20"/>
              </w:rPr>
              <w:t>54-19-54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w:t>
            </w:r>
            <w:r>
              <w:rPr>
                <w:rFonts w:ascii="Times New Roman"/>
                <w:b w:val="false"/>
                <w:i w:val="false"/>
                <w:color w:val="000000"/>
                <w:sz w:val="20"/>
              </w:rPr>
              <w:t>ул. Айтеке би, 29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w:t>
            </w:r>
            <w:r>
              <w:br/>
            </w:r>
            <w:r>
              <w:rPr>
                <w:rFonts w:ascii="Times New Roman"/>
                <w:b w:val="false"/>
                <w:i w:val="false"/>
                <w:color w:val="000000"/>
                <w:sz w:val="20"/>
              </w:rPr>
              <w:t>
</w:t>
            </w:r>
            <w:r>
              <w:rPr>
                <w:rFonts w:ascii="Times New Roman"/>
                <w:b w:val="false"/>
                <w:i w:val="false"/>
                <w:color w:val="000000"/>
                <w:sz w:val="20"/>
              </w:rPr>
              <w:t>26-21-25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w:t>
            </w:r>
            <w:r>
              <w:br/>
            </w:r>
            <w:r>
              <w:rPr>
                <w:rFonts w:ascii="Times New Roman"/>
                <w:b w:val="false"/>
                <w:i w:val="false"/>
                <w:color w:val="000000"/>
                <w:sz w:val="20"/>
              </w:rPr>
              <w:t>
</w:t>
            </w:r>
            <w:r>
              <w:rPr>
                <w:rFonts w:ascii="Times New Roman"/>
                <w:b w:val="false"/>
                <w:i w:val="false"/>
                <w:color w:val="000000"/>
                <w:sz w:val="20"/>
              </w:rPr>
              <w:t>мкр-н 12, 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r>
              <w:br/>
            </w:r>
            <w:r>
              <w:rPr>
                <w:rFonts w:ascii="Times New Roman"/>
                <w:b w:val="false"/>
                <w:i w:val="false"/>
                <w:color w:val="000000"/>
                <w:sz w:val="20"/>
              </w:rPr>
              <w:t>
</w:t>
            </w:r>
            <w:r>
              <w:rPr>
                <w:rFonts w:ascii="Times New Roman"/>
                <w:b w:val="false"/>
                <w:i w:val="false"/>
                <w:color w:val="000000"/>
                <w:sz w:val="20"/>
              </w:rPr>
              <w:t>33-51-57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w:t>
            </w:r>
            <w:r>
              <w:rPr>
                <w:rFonts w:ascii="Times New Roman"/>
                <w:b w:val="false"/>
                <w:i w:val="false"/>
                <w:color w:val="000000"/>
                <w:sz w:val="20"/>
              </w:rPr>
              <w:t>ул. Ленина, 18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w:t>
            </w:r>
            <w:r>
              <w:br/>
            </w:r>
            <w:r>
              <w:rPr>
                <w:rFonts w:ascii="Times New Roman"/>
                <w:b w:val="false"/>
                <w:i w:val="false"/>
                <w:color w:val="000000"/>
                <w:sz w:val="20"/>
              </w:rPr>
              <w:t>
</w:t>
            </w:r>
            <w:r>
              <w:rPr>
                <w:rFonts w:ascii="Times New Roman"/>
                <w:b w:val="false"/>
                <w:i w:val="false"/>
                <w:color w:val="000000"/>
                <w:sz w:val="20"/>
              </w:rPr>
              <w:t>32-16-21;</w:t>
            </w:r>
            <w:r>
              <w:br/>
            </w:r>
            <w:r>
              <w:rPr>
                <w:rFonts w:ascii="Times New Roman"/>
                <w:b w:val="false"/>
                <w:i w:val="false"/>
                <w:color w:val="000000"/>
                <w:sz w:val="20"/>
              </w:rPr>
              <w:t>
</w:t>
            </w:r>
            <w:r>
              <w:rPr>
                <w:rFonts w:ascii="Times New Roman"/>
                <w:b w:val="false"/>
                <w:i w:val="false"/>
                <w:color w:val="000000"/>
                <w:sz w:val="20"/>
              </w:rPr>
              <w:t>32-15-67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Петропавловск, </w:t>
            </w:r>
            <w:r>
              <w:br/>
            </w:r>
            <w:r>
              <w:rPr>
                <w:rFonts w:ascii="Times New Roman"/>
                <w:b w:val="false"/>
                <w:i w:val="false"/>
                <w:color w:val="000000"/>
                <w:sz w:val="20"/>
              </w:rPr>
              <w:t>
</w:t>
            </w:r>
            <w:r>
              <w:rPr>
                <w:rFonts w:ascii="Times New Roman"/>
                <w:b w:val="false"/>
                <w:i w:val="false"/>
                <w:color w:val="000000"/>
                <w:sz w:val="20"/>
              </w:rPr>
              <w:t>ул. Конституции, 72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w:t>
            </w:r>
            <w:r>
              <w:br/>
            </w:r>
            <w:r>
              <w:rPr>
                <w:rFonts w:ascii="Times New Roman"/>
                <w:b w:val="false"/>
                <w:i w:val="false"/>
                <w:color w:val="000000"/>
                <w:sz w:val="20"/>
              </w:rPr>
              <w:t>
</w:t>
            </w:r>
            <w:r>
              <w:rPr>
                <w:rFonts w:ascii="Times New Roman"/>
                <w:b w:val="false"/>
                <w:i w:val="false"/>
                <w:color w:val="000000"/>
                <w:sz w:val="20"/>
              </w:rPr>
              <w:t>33-76-66;</w:t>
            </w:r>
            <w:r>
              <w:br/>
            </w:r>
            <w:r>
              <w:rPr>
                <w:rFonts w:ascii="Times New Roman"/>
                <w:b w:val="false"/>
                <w:i w:val="false"/>
                <w:color w:val="000000"/>
                <w:sz w:val="20"/>
              </w:rPr>
              <w:t>
</w:t>
            </w:r>
            <w:r>
              <w:rPr>
                <w:rFonts w:ascii="Times New Roman"/>
                <w:b w:val="false"/>
                <w:i w:val="false"/>
                <w:color w:val="000000"/>
                <w:sz w:val="20"/>
              </w:rPr>
              <w:t>33-44-42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w:t>
            </w:r>
            <w:r>
              <w:br/>
            </w:r>
            <w:r>
              <w:rPr>
                <w:rFonts w:ascii="Times New Roman"/>
                <w:b w:val="false"/>
                <w:i w:val="false"/>
                <w:color w:val="000000"/>
                <w:sz w:val="20"/>
              </w:rPr>
              <w:t>
</w:t>
            </w:r>
            <w:r>
              <w:rPr>
                <w:rFonts w:ascii="Times New Roman"/>
                <w:b w:val="false"/>
                <w:i w:val="false"/>
                <w:color w:val="000000"/>
                <w:sz w:val="20"/>
              </w:rPr>
              <w:t>ул. Желтоксан,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br/>
            </w:r>
            <w:r>
              <w:rPr>
                <w:rFonts w:ascii="Times New Roman"/>
                <w:b w:val="false"/>
                <w:i w:val="false"/>
                <w:color w:val="000000"/>
                <w:sz w:val="20"/>
              </w:rPr>
              <w:t>
</w:t>
            </w:r>
            <w:r>
              <w:rPr>
                <w:rFonts w:ascii="Times New Roman"/>
                <w:b w:val="false"/>
                <w:i w:val="false"/>
                <w:color w:val="000000"/>
                <w:sz w:val="20"/>
              </w:rPr>
              <w:t>53-29-47;</w:t>
            </w:r>
            <w:r>
              <w:br/>
            </w:r>
            <w:r>
              <w:rPr>
                <w:rFonts w:ascii="Times New Roman"/>
                <w:b w:val="false"/>
                <w:i w:val="false"/>
                <w:color w:val="000000"/>
                <w:sz w:val="20"/>
              </w:rPr>
              <w:t>
</w:t>
            </w:r>
            <w:r>
              <w:rPr>
                <w:rFonts w:ascii="Times New Roman"/>
                <w:b w:val="false"/>
                <w:i w:val="false"/>
                <w:color w:val="000000"/>
                <w:sz w:val="20"/>
              </w:rPr>
              <w:t>23-32-71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w:t>
            </w:r>
            <w:r>
              <w:br/>
            </w:r>
            <w:r>
              <w:rPr>
                <w:rFonts w:ascii="Times New Roman"/>
                <w:b w:val="false"/>
                <w:i w:val="false"/>
                <w:color w:val="000000"/>
                <w:sz w:val="20"/>
              </w:rPr>
              <w:t>
</w:t>
            </w:r>
            <w:r>
              <w:rPr>
                <w:rFonts w:ascii="Times New Roman"/>
                <w:b w:val="false"/>
                <w:i w:val="false"/>
                <w:color w:val="000000"/>
                <w:sz w:val="20"/>
              </w:rPr>
              <w:t>92-16-04</w:t>
            </w:r>
            <w:r>
              <w:br/>
            </w:r>
            <w:r>
              <w:rPr>
                <w:rFonts w:ascii="Times New Roman"/>
                <w:b w:val="false"/>
                <w:i w:val="false"/>
                <w:color w:val="000000"/>
                <w:sz w:val="20"/>
              </w:rPr>
              <w:t>
</w:t>
            </w:r>
            <w:r>
              <w:rPr>
                <w:rFonts w:ascii="Times New Roman"/>
                <w:b w:val="false"/>
                <w:i w:val="false"/>
                <w:color w:val="000000"/>
                <w:sz w:val="20"/>
              </w:rPr>
              <w:t>92-15-92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пр-т Победы,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w:t>
            </w:r>
            <w:r>
              <w:rPr>
                <w:rFonts w:ascii="Times New Roman"/>
                <w:b w:val="false"/>
                <w:i w:val="false"/>
                <w:color w:val="000000"/>
                <w:sz w:val="20"/>
              </w:rPr>
              <w:t>32-22-87;</w:t>
            </w:r>
            <w:r>
              <w:br/>
            </w:r>
            <w:r>
              <w:rPr>
                <w:rFonts w:ascii="Times New Roman"/>
                <w:b w:val="false"/>
                <w:i w:val="false"/>
                <w:color w:val="000000"/>
                <w:sz w:val="20"/>
              </w:rPr>
              <w:t>
</w:t>
            </w:r>
            <w:r>
              <w:rPr>
                <w:rFonts w:ascii="Times New Roman"/>
                <w:b w:val="false"/>
                <w:i w:val="false"/>
                <w:color w:val="000000"/>
                <w:sz w:val="20"/>
              </w:rPr>
              <w:t>32-32-95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634" w:id="50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03"/>
    <w:bookmarkStart w:name="z2635" w:id="504"/>
    <w:p>
      <w:pPr>
        <w:spacing w:after="0"/>
        <w:ind w:left="0"/>
        <w:jc w:val="left"/>
      </w:pPr>
      <w:r>
        <w:rPr>
          <w:rFonts w:ascii="Times New Roman"/>
          <w:b/>
          <w:i w:val="false"/>
          <w:color w:val="000000"/>
        </w:rPr>
        <w:t xml:space="preserve"> 
Список и адреса центров обслуживания населения </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444"/>
        <w:gridCol w:w="5457"/>
        <w:gridCol w:w="322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г.Кокшетау, с.Красный Яр, </w:t>
            </w:r>
          </w:p>
          <w:p>
            <w:pPr>
              <w:spacing w:after="20"/>
              <w:ind w:left="20"/>
              <w:jc w:val="both"/>
            </w:pPr>
            <w:r>
              <w:rPr>
                <w:rFonts w:ascii="Times New Roman"/>
                <w:b w:val="false"/>
                <w:i w:val="false"/>
                <w:color w:val="000000"/>
                <w:sz w:val="20"/>
              </w:rPr>
              <w:t>ул. Ленина, 65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9-00-35 </w:t>
            </w:r>
          </w:p>
          <w:p>
            <w:pPr>
              <w:spacing w:after="20"/>
              <w:ind w:left="20"/>
              <w:jc w:val="both"/>
            </w:pPr>
            <w:r>
              <w:rPr>
                <w:rFonts w:ascii="Times New Roman"/>
                <w:b w:val="false"/>
                <w:i w:val="false"/>
                <w:color w:val="000000"/>
                <w:sz w:val="20"/>
              </w:rPr>
              <w:t>8 (71647) 2-22-05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р-н, с. Жаксы, ул. </w:t>
            </w:r>
          </w:p>
          <w:p>
            <w:pPr>
              <w:spacing w:after="20"/>
              <w:ind w:left="20"/>
              <w:jc w:val="both"/>
            </w:pPr>
            <w:r>
              <w:rPr>
                <w:rFonts w:ascii="Times New Roman"/>
                <w:b w:val="false"/>
                <w:i w:val="false"/>
                <w:color w:val="000000"/>
                <w:sz w:val="20"/>
              </w:rPr>
              <w:t>Ленина,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2-00-74 </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д.7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а. Акмол, ул.Гагарина,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р-н, п. Шортанды, Переулок Безымянный,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p>
          <w:p>
            <w:pPr>
              <w:spacing w:after="20"/>
              <w:ind w:left="20"/>
              <w:jc w:val="both"/>
            </w:pPr>
            <w:r>
              <w:rPr>
                <w:rFonts w:ascii="Times New Roman"/>
                <w:b w:val="false"/>
                <w:i w:val="false"/>
                <w:color w:val="000000"/>
                <w:sz w:val="20"/>
              </w:rPr>
              <w:t>8 (7132) 98-60-05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мкр.Молодежный, 47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ул.Кокжар, 64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w:t>
            </w:r>
          </w:p>
          <w:p>
            <w:pPr>
              <w:spacing w:after="20"/>
              <w:ind w:left="20"/>
              <w:jc w:val="both"/>
            </w:pPr>
            <w:r>
              <w:rPr>
                <w:rFonts w:ascii="Times New Roman"/>
                <w:b w:val="false"/>
                <w:i w:val="false"/>
                <w:color w:val="000000"/>
                <w:sz w:val="20"/>
              </w:rPr>
              <w:t>ул. Балдырган,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w:t>
            </w:r>
          </w:p>
          <w:p>
            <w:pPr>
              <w:spacing w:after="20"/>
              <w:ind w:left="20"/>
              <w:jc w:val="both"/>
            </w:pPr>
            <w:r>
              <w:rPr>
                <w:rFonts w:ascii="Times New Roman"/>
                <w:b w:val="false"/>
                <w:i w:val="false"/>
                <w:color w:val="000000"/>
                <w:sz w:val="20"/>
              </w:rPr>
              <w:t>ул. Барак батыра, 41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p>
          <w:p>
            <w:pPr>
              <w:spacing w:after="20"/>
              <w:ind w:left="20"/>
              <w:jc w:val="both"/>
            </w:pPr>
            <w:r>
              <w:rPr>
                <w:rFonts w:ascii="Times New Roman"/>
                <w:b w:val="false"/>
                <w:i w:val="false"/>
                <w:color w:val="000000"/>
                <w:sz w:val="20"/>
              </w:rPr>
              <w:t>8 (72833) 2-35-48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p>
          <w:p>
            <w:pPr>
              <w:spacing w:after="20"/>
              <w:ind w:left="20"/>
              <w:jc w:val="both"/>
            </w:pPr>
            <w:r>
              <w:rPr>
                <w:rFonts w:ascii="Times New Roman"/>
                <w:b w:val="false"/>
                <w:i w:val="false"/>
                <w:color w:val="000000"/>
                <w:sz w:val="20"/>
              </w:rPr>
              <w:t>8 (72773) 9-18-20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p>
          <w:p>
            <w:pPr>
              <w:spacing w:after="20"/>
              <w:ind w:left="20"/>
              <w:jc w:val="both"/>
            </w:pPr>
            <w:r>
              <w:rPr>
                <w:rFonts w:ascii="Times New Roman"/>
                <w:b w:val="false"/>
                <w:i w:val="false"/>
                <w:color w:val="000000"/>
                <w:sz w:val="20"/>
              </w:rPr>
              <w:t>8 (72775) 2-34-97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p>
          <w:p>
            <w:pPr>
              <w:spacing w:after="20"/>
              <w:ind w:left="20"/>
              <w:jc w:val="both"/>
            </w:pPr>
            <w:r>
              <w:rPr>
                <w:rFonts w:ascii="Times New Roman"/>
                <w:b w:val="false"/>
                <w:i w:val="false"/>
                <w:color w:val="000000"/>
                <w:sz w:val="20"/>
              </w:rPr>
              <w:t>8 (727) 251-74-47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2-35-80 </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2-20-84 </w:t>
            </w:r>
            <w:r>
              <w:br/>
            </w:r>
            <w:r>
              <w:rPr>
                <w:rFonts w:ascii="Times New Roman"/>
                <w:b w:val="false"/>
                <w:i w:val="false"/>
                <w:color w:val="000000"/>
                <w:sz w:val="20"/>
              </w:rPr>
              <w:t>
</w:t>
            </w:r>
            <w:r>
              <w:rPr>
                <w:rFonts w:ascii="Times New Roman"/>
                <w:b w:val="false"/>
                <w:i w:val="false"/>
                <w:color w:val="000000"/>
                <w:sz w:val="20"/>
              </w:rPr>
              <w:t xml:space="preserve">8 (72777) 2-20-82 </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r>
              <w:br/>
            </w:r>
            <w:r>
              <w:rPr>
                <w:rFonts w:ascii="Times New Roman"/>
                <w:b w:val="false"/>
                <w:i w:val="false"/>
                <w:color w:val="000000"/>
                <w:sz w:val="20"/>
              </w:rPr>
              <w:t>
</w:t>
            </w:r>
            <w:r>
              <w:rPr>
                <w:rFonts w:ascii="Times New Roman"/>
                <w:b w:val="false"/>
                <w:i w:val="false"/>
                <w:color w:val="000000"/>
                <w:sz w:val="20"/>
              </w:rPr>
              <w:t>8 (72774) 2-21-43 8 (72774) 2-21-33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ул.Абая,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ул.Абая,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ул.Центральная,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с.Аккыстау, ул. Егеменды Казахстан,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ул.Жангельдина, 52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ул.Жамбыла,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 Чапаев, переулок Акжаикский,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 Сайхин, ул. Бергалиева,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 Аксай, ул. Железнодорожная, 121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 Халыктар достыгы, 63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 Иманова,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 Гагарина, 69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 Лукманова, 22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 Курмангалиева, 23/1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 Казахстанская,11/2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 Таскала, ул. Вокзальная,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 Федоровка, ул. Юбилейная,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 Тайманова, 95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ул.С.Датулы,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ул.Балдырган, 27/1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с.Тайпак, ул.Шемякина,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с.Акжаик, ул.Ак жайык,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Ержанова, 47/3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Муканова,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ул.Архитектурная,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п.Ботакара ул. Абылай хана,37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ул.Мира,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 29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мик-н №4,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 ул. Жанкожа батыра,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 ул. Абая,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 ул. Желтоксан,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 ул. Амангельди, 55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w:t>
            </w:r>
          </w:p>
          <w:p>
            <w:pPr>
              <w:spacing w:after="20"/>
              <w:ind w:left="20"/>
              <w:jc w:val="both"/>
            </w:pPr>
            <w:r>
              <w:rPr>
                <w:rFonts w:ascii="Times New Roman"/>
                <w:b w:val="false"/>
                <w:i w:val="false"/>
                <w:color w:val="000000"/>
                <w:sz w:val="20"/>
              </w:rPr>
              <w:t>зд. АО «БТА-банк»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636" w:id="50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05"/>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280" w:id="506"/>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 перемены имени, отчества,</w:t>
      </w:r>
      <w:r>
        <w:br/>
      </w:r>
      <w:r>
        <w:rPr>
          <w:rFonts w:ascii="Times New Roman"/>
          <w:b/>
          <w:i w:val="false"/>
          <w:color w:val="000000"/>
        </w:rPr>
        <w:t>
фамилии</w:t>
      </w:r>
      <w:r>
        <w:br/>
      </w:r>
      <w:r>
        <w:rPr>
          <w:rFonts w:ascii="Times New Roman"/>
          <w:b/>
          <w:i w:val="false"/>
          <w:color w:val="000000"/>
        </w:rPr>
        <w:t>
(нужное подчеркнуть)</w:t>
      </w:r>
    </w:p>
    <w:bookmarkEnd w:id="506"/>
    <w:p>
      <w:pPr>
        <w:spacing w:after="0"/>
        <w:ind w:left="0"/>
        <w:jc w:val="both"/>
      </w:pPr>
      <w:r>
        <w:rPr>
          <w:rFonts w:ascii="Times New Roman"/>
          <w:b w:val="false"/>
          <w:i w:val="false"/>
          <w:color w:val="000000"/>
          <w:sz w:val="28"/>
        </w:rPr>
        <w:t>Прошу переменить мне______________________________________________</w:t>
      </w:r>
      <w:r>
        <w:br/>
      </w:r>
      <w:r>
        <w:rPr>
          <w:rFonts w:ascii="Times New Roman"/>
          <w:b w:val="false"/>
          <w:i w:val="false"/>
          <w:color w:val="000000"/>
          <w:sz w:val="28"/>
        </w:rPr>
        <w:t>
                   </w:t>
      </w:r>
      <w:r>
        <w:rPr>
          <w:rFonts w:ascii="Times New Roman"/>
          <w:b w:val="false"/>
          <w:i/>
          <w:color w:val="000000"/>
          <w:sz w:val="28"/>
        </w:rPr>
        <w:t>(указать, какие изменения следует произвести)</w:t>
      </w:r>
      <w:r>
        <w:br/>
      </w:r>
      <w:r>
        <w:rPr>
          <w:rFonts w:ascii="Times New Roman"/>
          <w:b w:val="false"/>
          <w:i w:val="false"/>
          <w:color w:val="000000"/>
          <w:sz w:val="28"/>
        </w:rPr>
        <w:t>
на _____________________________________________ в связи с</w:t>
      </w:r>
      <w:r>
        <w:br/>
      </w:r>
      <w:r>
        <w:rPr>
          <w:rFonts w:ascii="Times New Roman"/>
          <w:b w:val="false"/>
          <w:i w:val="false"/>
          <w:color w:val="000000"/>
          <w:sz w:val="28"/>
        </w:rPr>
        <w:t>
</w:t>
      </w:r>
      <w:r>
        <w:rPr>
          <w:rFonts w:ascii="Times New Roman"/>
          <w:b w:val="false"/>
          <w:i/>
          <w:color w:val="000000"/>
          <w:sz w:val="28"/>
        </w:rPr>
        <w:t xml:space="preserve">              (избранное имя, отчество, фамилия)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(причина изменения имя, отчество, фамилия)</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фамилия ___________________________________________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фамилия дата и место рождения несовершеннолетних</w:t>
      </w:r>
      <w:r>
        <w:br/>
      </w:r>
      <w:r>
        <w:rPr>
          <w:rFonts w:ascii="Times New Roman"/>
          <w:b w:val="false"/>
          <w:i w:val="false"/>
          <w:color w:val="000000"/>
          <w:sz w:val="28"/>
        </w:rPr>
        <w:t>
детей 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Данные о месте работы ___________________________________________</w:t>
      </w:r>
      <w:r>
        <w:br/>
      </w:r>
      <w:r>
        <w:rPr>
          <w:rFonts w:ascii="Times New Roman"/>
          <w:b w:val="false"/>
          <w:i w:val="false"/>
          <w:color w:val="000000"/>
          <w:sz w:val="28"/>
        </w:rPr>
        <w:t>
10. Отношение к военной службе: военнообязанный или невоеннообязанный</w:t>
      </w:r>
      <w:r>
        <w:br/>
      </w:r>
      <w:r>
        <w:rPr>
          <w:rFonts w:ascii="Times New Roman"/>
          <w:b w:val="false"/>
          <w:i w:val="false"/>
          <w:color w:val="000000"/>
          <w:sz w:val="28"/>
        </w:rPr>
        <w:t>
                  (нужное подчеркнуть)</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К заявлению прилагаю:</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 по журналу 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br/>
      </w:r>
      <w:r>
        <w:rPr>
          <w:rFonts w:ascii="Times New Roman"/>
          <w:b w:val="false"/>
          <w:i w:val="false"/>
          <w:color w:val="000000"/>
          <w:sz w:val="28"/>
        </w:rPr>
        <w:t>
«____»__________20____г. принято на рассмотрение заявление на</w:t>
      </w:r>
      <w:r>
        <w:br/>
      </w:r>
      <w:r>
        <w:rPr>
          <w:rFonts w:ascii="Times New Roman"/>
          <w:b w:val="false"/>
          <w:i w:val="false"/>
          <w:color w:val="000000"/>
          <w:sz w:val="28"/>
        </w:rPr>
        <w:t xml:space="preserve">
перемену имени, отчества, фамилии </w:t>
      </w:r>
    </w:p>
    <w:p>
      <w:pPr>
        <w:spacing w:after="0"/>
        <w:ind w:left="0"/>
        <w:jc w:val="both"/>
      </w:pPr>
      <w:r>
        <w:rPr>
          <w:rFonts w:ascii="Times New Roman"/>
          <w:b w:val="false"/>
          <w:i w:val="false"/>
          <w:color w:val="000000"/>
          <w:sz w:val="28"/>
        </w:rPr>
        <w:t>Результаты рассмотрения будут сообщены «___»___________20____г.</w:t>
      </w:r>
      <w:r>
        <w:br/>
      </w:r>
      <w:r>
        <w:rPr>
          <w:rFonts w:ascii="Times New Roman"/>
          <w:b w:val="false"/>
          <w:i w:val="false"/>
          <w:color w:val="000000"/>
          <w:sz w:val="28"/>
        </w:rPr>
        <w:t>
Специалист ________________________________(имя, отчество, фамилия)</w:t>
      </w:r>
    </w:p>
    <w:bookmarkStart w:name="z2637" w:id="50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07"/>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281" w:id="508"/>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bookmarkEnd w:id="508"/>
    <w:p>
      <w:pPr>
        <w:spacing w:after="0"/>
        <w:ind w:left="0"/>
        <w:jc w:val="both"/>
      </w:pPr>
      <w:r>
        <w:rPr>
          <w:rFonts w:ascii="Times New Roman"/>
          <w:b w:val="false"/>
          <w:i w:val="false"/>
          <w:color w:val="000000"/>
          <w:sz w:val="28"/>
        </w:rPr>
        <w:t>Прошу внести в запись акта о ______№____________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xml:space="preserve"> (линия отрыва)</w:t>
      </w:r>
    </w:p>
    <w:p>
      <w:pPr>
        <w:spacing w:after="0"/>
        <w:ind w:left="0"/>
        <w:jc w:val="both"/>
      </w:pPr>
      <w:r>
        <w:rPr>
          <w:rFonts w:ascii="Times New Roman"/>
          <w:b w:val="false"/>
          <w:i w:val="false"/>
          <w:color w:val="000000"/>
          <w:sz w:val="28"/>
        </w:rPr>
        <w:t>«____»__________20____г.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r>
        <w:br/>
      </w:r>
      <w:r>
        <w:rPr>
          <w:rFonts w:ascii="Times New Roman"/>
          <w:b w:val="false"/>
          <w:i w:val="false"/>
          <w:color w:val="000000"/>
          <w:sz w:val="28"/>
        </w:rPr>
        <w:t>
Специалист _________________________ (</w:t>
      </w:r>
      <w:r>
        <w:rPr>
          <w:rFonts w:ascii="Times New Roman"/>
          <w:b w:val="false"/>
          <w:i/>
          <w:color w:val="000000"/>
          <w:sz w:val="28"/>
        </w:rPr>
        <w:t>имя, отчество, фамилия,)</w:t>
      </w:r>
    </w:p>
    <w:bookmarkStart w:name="z2638" w:id="50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09"/>
    <w:bookmarkStart w:name="z2639" w:id="51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0" w:id="511"/>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51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Start w:name="z2641" w:id="5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«Восстановление записей актов гражданского состояния»</w:t>
      </w:r>
    </w:p>
    <w:bookmarkEnd w:id="512"/>
    <w:bookmarkStart w:name="z2642" w:id="513"/>
    <w:p>
      <w:pPr>
        <w:spacing w:after="0"/>
        <w:ind w:left="0"/>
        <w:jc w:val="left"/>
      </w:pPr>
      <w:r>
        <w:rPr>
          <w:rFonts w:ascii="Times New Roman"/>
          <w:b/>
          <w:i w:val="false"/>
          <w:color w:val="000000"/>
        </w:rPr>
        <w:t xml:space="preserve"> 
1. Общие положения</w:t>
      </w:r>
    </w:p>
    <w:bookmarkEnd w:id="513"/>
    <w:bookmarkStart w:name="z2643" w:id="514"/>
    <w:p>
      <w:pPr>
        <w:spacing w:after="0"/>
        <w:ind w:left="0"/>
        <w:jc w:val="both"/>
      </w:pPr>
      <w:r>
        <w:rPr>
          <w:rFonts w:ascii="Times New Roman"/>
          <w:b w:val="false"/>
          <w:i w:val="false"/>
          <w:color w:val="000000"/>
          <w:sz w:val="28"/>
        </w:rPr>
        <w:t>
      1. Государственная услуга «Восстановление записей актов гражданского состояния» (далее – государственная услуга) оказывается территориальными органами юстиции (далее – уполномоченные органы), а также через центры обслуживания населения на альтернативной основе (далее – центр), адреса которых указаны в приложениях 1 и 2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184</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выдача соответствующего свидетельства о государственной регистрации акта гражданского состояния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2) в Центре:</w:t>
      </w:r>
      <w:r>
        <w:br/>
      </w:r>
      <w:r>
        <w:rPr>
          <w:rFonts w:ascii="Times New Roman"/>
          <w:b w:val="false"/>
          <w:i w:val="false"/>
          <w:color w:val="000000"/>
          <w:sz w:val="28"/>
        </w:rPr>
        <w:t>
</w:t>
      </w:r>
      <w:r>
        <w:rPr>
          <w:rFonts w:ascii="Times New Roman"/>
          <w:b w:val="false"/>
          <w:i w:val="false"/>
          <w:color w:val="000000"/>
          <w:sz w:val="28"/>
        </w:rPr>
        <w:t>
      выдача соответствующего свидетельства о государственной регистрации акта гражданского состояния либо мотивированный ответ об отказе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оказании через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восстановлении записи акта гражданского состояния при наличии электронных версий актовых записей по республике на Центральном сервере Государственной базы данных о физических лицах рассматривается в течение в течение 15 календарных дней (день приема не входит в срок оказания государственной услуги), при необходимости запроса в другие органы, срок рассмотрения продлевается не более чем, на 30 календарных дней, о чем сообщается получателю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30 календарных дней (день приема не входит в срок оказания государственной услуги), о чем сообщается получателю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оказании через центр:</w:t>
      </w:r>
      <w:r>
        <w:br/>
      </w:r>
      <w:r>
        <w:rPr>
          <w:rFonts w:ascii="Times New Roman"/>
          <w:b w:val="false"/>
          <w:i w:val="false"/>
          <w:color w:val="000000"/>
          <w:sz w:val="28"/>
        </w:rPr>
        <w:t>
</w:t>
      </w:r>
      <w:r>
        <w:rPr>
          <w:rFonts w:ascii="Times New Roman"/>
          <w:b w:val="false"/>
          <w:i w:val="false"/>
          <w:color w:val="000000"/>
          <w:sz w:val="28"/>
        </w:rPr>
        <w:t>
      1) заявление о восстановлении записи акта гражданского состояния при наличии электронных версий актовых записей по республике на Центральном сервере Государственной базы данных о физических лицах рассматривается в течение в течение 15 календарных дней (день приема и выдачи документов не входит в срок оказания государственной услуги), при необходимости запроса в другие органы, срок рассмотрения продлевается не более, чем на 30 календарных дней, о чем сообщается получателю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30 календарных дней (день приема и выдачи не входит в срок оказания государственной услуги), о чем сообщается получателю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xml:space="preserve">
      За оказание государственной услуги установлена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при обращении в центр:</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Помещения уполномоченных органов имеют отдельные кабинеты для приема граждан, в которых предусмотрены условия для обслуживания получателей государственной услуги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514"/>
    <w:bookmarkStart w:name="z2682" w:id="515"/>
    <w:p>
      <w:pPr>
        <w:spacing w:after="0"/>
        <w:ind w:left="0"/>
        <w:jc w:val="left"/>
      </w:pPr>
      <w:r>
        <w:rPr>
          <w:rFonts w:ascii="Times New Roman"/>
          <w:b/>
          <w:i w:val="false"/>
          <w:color w:val="000000"/>
        </w:rPr>
        <w:t xml:space="preserve"> 
2. Порядок оказания государственной услуги</w:t>
      </w:r>
    </w:p>
    <w:bookmarkEnd w:id="515"/>
    <w:bookmarkStart w:name="z2683" w:id="516"/>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уполномоченный представитель представляют в уполномоченный орган либо в центр:</w:t>
      </w:r>
      <w:r>
        <w:br/>
      </w:r>
      <w:r>
        <w:rPr>
          <w:rFonts w:ascii="Times New Roman"/>
          <w:b w:val="false"/>
          <w:i w:val="false"/>
          <w:color w:val="000000"/>
          <w:sz w:val="28"/>
        </w:rPr>
        <w:t>
</w:t>
      </w:r>
      <w:r>
        <w:rPr>
          <w:rFonts w:ascii="Times New Roman"/>
          <w:b w:val="false"/>
          <w:i w:val="false"/>
          <w:color w:val="000000"/>
          <w:sz w:val="28"/>
        </w:rPr>
        <w:t xml:space="preserve">
      для восстановления записи акта гражданского состояния: </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(приложение 3 к настоящему стандарту);</w:t>
      </w:r>
      <w:r>
        <w:br/>
      </w:r>
      <w:r>
        <w:rPr>
          <w:rFonts w:ascii="Times New Roman"/>
          <w:b w:val="false"/>
          <w:i w:val="false"/>
          <w:color w:val="000000"/>
          <w:sz w:val="28"/>
        </w:rPr>
        <w:t>
</w:t>
      </w:r>
      <w:r>
        <w:rPr>
          <w:rFonts w:ascii="Times New Roman"/>
          <w:b w:val="false"/>
          <w:i w:val="false"/>
          <w:color w:val="000000"/>
          <w:sz w:val="28"/>
        </w:rPr>
        <w:t>
      2) справку областного (городского) архива записи актов гражданского состояния по месту, где находилась утраченная запись, об отсутствии записи акта в книгах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3) решение суда о восстановлении актовой записи с указанием места и времени государственной регистрации, вступившее в законную силу;</w:t>
      </w:r>
      <w:r>
        <w:br/>
      </w:r>
      <w:r>
        <w:rPr>
          <w:rFonts w:ascii="Times New Roman"/>
          <w:b w:val="false"/>
          <w:i w:val="false"/>
          <w:color w:val="000000"/>
          <w:sz w:val="28"/>
        </w:rPr>
        <w:t>
</w:t>
      </w:r>
      <w:r>
        <w:rPr>
          <w:rFonts w:ascii="Times New Roman"/>
          <w:b w:val="false"/>
          <w:i w:val="false"/>
          <w:color w:val="000000"/>
          <w:sz w:val="28"/>
        </w:rPr>
        <w:t>
      4) автобиография с подробным указанием данных о получателе государственной услуги и его близких родственниках (родителях, детях, братьях и сестрах);</w:t>
      </w:r>
      <w:r>
        <w:br/>
      </w:r>
      <w:r>
        <w:rPr>
          <w:rFonts w:ascii="Times New Roman"/>
          <w:b w:val="false"/>
          <w:i w:val="false"/>
          <w:color w:val="000000"/>
          <w:sz w:val="28"/>
        </w:rPr>
        <w:t>
</w:t>
      </w:r>
      <w:r>
        <w:rPr>
          <w:rFonts w:ascii="Times New Roman"/>
          <w:b w:val="false"/>
          <w:i w:val="false"/>
          <w:color w:val="000000"/>
          <w:sz w:val="28"/>
        </w:rPr>
        <w:t>
      5) копию трудовой книжки, если получатель государственной услуги является студентом - справку с места учебы с указанием даты и места рождения;</w:t>
      </w:r>
      <w:r>
        <w:br/>
      </w:r>
      <w:r>
        <w:rPr>
          <w:rFonts w:ascii="Times New Roman"/>
          <w:b w:val="false"/>
          <w:i w:val="false"/>
          <w:color w:val="000000"/>
          <w:sz w:val="28"/>
        </w:rPr>
        <w:t>
</w:t>
      </w:r>
      <w:r>
        <w:rPr>
          <w:rFonts w:ascii="Times New Roman"/>
          <w:b w:val="false"/>
          <w:i w:val="false"/>
          <w:color w:val="000000"/>
          <w:sz w:val="28"/>
        </w:rPr>
        <w:t>
      6) копию военного билета, если получатель государственной услуги является военнообязанным;</w:t>
      </w:r>
      <w:r>
        <w:br/>
      </w:r>
      <w:r>
        <w:rPr>
          <w:rFonts w:ascii="Times New Roman"/>
          <w:b w:val="false"/>
          <w:i w:val="false"/>
          <w:color w:val="000000"/>
          <w:sz w:val="28"/>
        </w:rPr>
        <w:t>
</w:t>
      </w:r>
      <w:r>
        <w:rPr>
          <w:rFonts w:ascii="Times New Roman"/>
          <w:b w:val="false"/>
          <w:i w:val="false"/>
          <w:color w:val="000000"/>
          <w:sz w:val="28"/>
        </w:rPr>
        <w:t>
      7) две фотографии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8)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Если регистрация актов гражданского состояния произведена до 2008 года, представляются копии следующих документов:</w:t>
      </w:r>
      <w:r>
        <w:br/>
      </w:r>
      <w:r>
        <w:rPr>
          <w:rFonts w:ascii="Times New Roman"/>
          <w:b w:val="false"/>
          <w:i w:val="false"/>
          <w:color w:val="000000"/>
          <w:sz w:val="28"/>
        </w:rPr>
        <w:t>
</w:t>
      </w:r>
      <w:r>
        <w:rPr>
          <w:rFonts w:ascii="Times New Roman"/>
          <w:b w:val="false"/>
          <w:i w:val="false"/>
          <w:color w:val="000000"/>
          <w:sz w:val="28"/>
        </w:rPr>
        <w:t>
      9) свидетельства о браке (супружества) если браке (супружестве);</w:t>
      </w:r>
      <w:r>
        <w:br/>
      </w:r>
      <w:r>
        <w:rPr>
          <w:rFonts w:ascii="Times New Roman"/>
          <w:b w:val="false"/>
          <w:i w:val="false"/>
          <w:color w:val="000000"/>
          <w:sz w:val="28"/>
        </w:rPr>
        <w:t>
</w:t>
      </w:r>
      <w:r>
        <w:rPr>
          <w:rFonts w:ascii="Times New Roman"/>
          <w:b w:val="false"/>
          <w:i w:val="false"/>
          <w:color w:val="000000"/>
          <w:sz w:val="28"/>
        </w:rPr>
        <w:t>
      10) свидетельства о рождении детей при их наличии;</w:t>
      </w:r>
      <w:r>
        <w:br/>
      </w:r>
      <w:r>
        <w:rPr>
          <w:rFonts w:ascii="Times New Roman"/>
          <w:b w:val="false"/>
          <w:i w:val="false"/>
          <w:color w:val="000000"/>
          <w:sz w:val="28"/>
        </w:rPr>
        <w:t>
</w:t>
      </w:r>
      <w:r>
        <w:rPr>
          <w:rFonts w:ascii="Times New Roman"/>
          <w:b w:val="false"/>
          <w:i w:val="false"/>
          <w:color w:val="000000"/>
          <w:sz w:val="28"/>
        </w:rPr>
        <w:t>
      11) свидетельств о смерти родителей;</w:t>
      </w:r>
      <w:r>
        <w:br/>
      </w:r>
      <w:r>
        <w:rPr>
          <w:rFonts w:ascii="Times New Roman"/>
          <w:b w:val="false"/>
          <w:i w:val="false"/>
          <w:color w:val="000000"/>
          <w:sz w:val="28"/>
        </w:rPr>
        <w:t>
</w:t>
      </w:r>
      <w:r>
        <w:rPr>
          <w:rFonts w:ascii="Times New Roman"/>
          <w:b w:val="false"/>
          <w:i w:val="false"/>
          <w:color w:val="000000"/>
          <w:sz w:val="28"/>
        </w:rPr>
        <w:t>
      12) свидетельства о браке родителей (при наличии).</w:t>
      </w:r>
      <w:r>
        <w:br/>
      </w:r>
      <w:r>
        <w:rPr>
          <w:rFonts w:ascii="Times New Roman"/>
          <w:b w:val="false"/>
          <w:i w:val="false"/>
          <w:color w:val="000000"/>
          <w:sz w:val="28"/>
        </w:rPr>
        <w:t>
</w:t>
      </w:r>
      <w:r>
        <w:rPr>
          <w:rFonts w:ascii="Times New Roman"/>
          <w:b w:val="false"/>
          <w:i w:val="false"/>
          <w:color w:val="000000"/>
          <w:sz w:val="28"/>
        </w:rPr>
        <w:t>
      в уполномоченном органе или центре сведения о регистрации актов гражданского состояния, если регистрация была произведена после 2008 года, получают из соответствующих государственных информационных систем в форме электронных документов, подписанные электронной цифровой подписью (далее - ЭЦП);</w:t>
      </w:r>
      <w:r>
        <w:br/>
      </w:r>
      <w:r>
        <w:rPr>
          <w:rFonts w:ascii="Times New Roman"/>
          <w:b w:val="false"/>
          <w:i w:val="false"/>
          <w:color w:val="000000"/>
          <w:sz w:val="28"/>
        </w:rPr>
        <w:t>
</w:t>
      </w:r>
      <w:r>
        <w:rPr>
          <w:rFonts w:ascii="Times New Roman"/>
          <w:b w:val="false"/>
          <w:i w:val="false"/>
          <w:color w:val="000000"/>
          <w:sz w:val="28"/>
        </w:rPr>
        <w:t>
      13)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14) при обращении в уполномоченный орган представляется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центр получает из соответствующей государственной информационной системы в форме электронного документа, подписанного ЭЦП;</w:t>
      </w:r>
      <w:r>
        <w:br/>
      </w:r>
      <w:r>
        <w:rPr>
          <w:rFonts w:ascii="Times New Roman"/>
          <w:b w:val="false"/>
          <w:i w:val="false"/>
          <w:color w:val="000000"/>
          <w:sz w:val="28"/>
        </w:rPr>
        <w:t>
</w:t>
      </w:r>
      <w:r>
        <w:rPr>
          <w:rFonts w:ascii="Times New Roman"/>
          <w:b w:val="false"/>
          <w:i w:val="false"/>
          <w:color w:val="000000"/>
          <w:sz w:val="28"/>
        </w:rPr>
        <w:t>
      15) копию пенсионного удостоверения, если получатель государственной услуги является пенсионером (в случае обращения в центр, сведения поступают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Оралманами дополнительно представляются документы, выданные органами внутренних дел о законном въезде в Республику Казахстан и их ходатайстве о предоставлении гражданства Республики Казахстан. </w:t>
      </w:r>
      <w:r>
        <w:br/>
      </w:r>
      <w:r>
        <w:rPr>
          <w:rFonts w:ascii="Times New Roman"/>
          <w:b w:val="false"/>
          <w:i w:val="false"/>
          <w:color w:val="000000"/>
          <w:sz w:val="28"/>
        </w:rPr>
        <w:t>
</w:t>
      </w:r>
      <w:r>
        <w:rPr>
          <w:rFonts w:ascii="Times New Roman"/>
          <w:b w:val="false"/>
          <w:i w:val="false"/>
          <w:color w:val="000000"/>
          <w:sz w:val="28"/>
        </w:rPr>
        <w:t>
      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Иностранец наряду с предъявленными документами должен представить нотариально засвидетельствованный перевод его текста на казахский или русский язык. </w:t>
      </w:r>
      <w:r>
        <w:br/>
      </w:r>
      <w:r>
        <w:rPr>
          <w:rFonts w:ascii="Times New Roman"/>
          <w:b w:val="false"/>
          <w:i w:val="false"/>
          <w:color w:val="000000"/>
          <w:sz w:val="28"/>
        </w:rPr>
        <w:t>
</w:t>
      </w:r>
      <w:r>
        <w:rPr>
          <w:rFonts w:ascii="Times New Roman"/>
          <w:b w:val="false"/>
          <w:i w:val="false"/>
          <w:color w:val="000000"/>
          <w:sz w:val="28"/>
        </w:rPr>
        <w:t>
      Для восстановления записей актов гражданского состояния получатель государственной услуги предъявляет документы, подтверждающие сведения, необходимые для восстановления записей актов гражданского состояния (справка с места работы либо учебы, документы об образовании, справки государственных архивов).</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www.e.gov.kz,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 адреса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необходимых документов для получения государственной услуги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приеме необходимых документов для получения государственной услуги через центр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указанных в пункте 11 настоящего стандарта,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xml:space="preserve">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 </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516"/>
    <w:bookmarkStart w:name="z2731" w:id="517"/>
    <w:p>
      <w:pPr>
        <w:spacing w:after="0"/>
        <w:ind w:left="0"/>
        <w:jc w:val="left"/>
      </w:pPr>
      <w:r>
        <w:rPr>
          <w:rFonts w:ascii="Times New Roman"/>
          <w:b/>
          <w:i w:val="false"/>
          <w:color w:val="000000"/>
        </w:rPr>
        <w:t xml:space="preserve"> 
3. Принципы работы</w:t>
      </w:r>
    </w:p>
    <w:bookmarkEnd w:id="517"/>
    <w:bookmarkStart w:name="z2732" w:id="518"/>
    <w:p>
      <w:pPr>
        <w:spacing w:after="0"/>
        <w:ind w:left="0"/>
        <w:jc w:val="both"/>
      </w:pPr>
      <w:r>
        <w:rPr>
          <w:rFonts w:ascii="Times New Roman"/>
          <w:b w:val="false"/>
          <w:i w:val="false"/>
          <w:color w:val="000000"/>
          <w:sz w:val="28"/>
        </w:rPr>
        <w:t>
      17. Деятельность уполномоченного органа,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18"/>
    <w:bookmarkStart w:name="z2733" w:id="519"/>
    <w:p>
      <w:pPr>
        <w:spacing w:after="0"/>
        <w:ind w:left="0"/>
        <w:jc w:val="left"/>
      </w:pPr>
      <w:r>
        <w:rPr>
          <w:rFonts w:ascii="Times New Roman"/>
          <w:b/>
          <w:i w:val="false"/>
          <w:color w:val="000000"/>
        </w:rPr>
        <w:t xml:space="preserve"> 
4. Результаты работы</w:t>
      </w:r>
    </w:p>
    <w:bookmarkEnd w:id="519"/>
    <w:bookmarkStart w:name="z2734" w:id="520"/>
    <w:p>
      <w:pPr>
        <w:spacing w:after="0"/>
        <w:ind w:left="0"/>
        <w:jc w:val="both"/>
      </w:pPr>
      <w:r>
        <w:rPr>
          <w:rFonts w:ascii="Times New Roman"/>
          <w:b w:val="false"/>
          <w:i w:val="false"/>
          <w:color w:val="000000"/>
          <w:sz w:val="28"/>
        </w:rPr>
        <w:t>
      18. Результаты оказания государственной услуги получателями государственной услуги измеряются показателями качества и доступности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520"/>
    <w:bookmarkStart w:name="z2736" w:id="521"/>
    <w:p>
      <w:pPr>
        <w:spacing w:after="0"/>
        <w:ind w:left="0"/>
        <w:jc w:val="left"/>
      </w:pPr>
      <w:r>
        <w:rPr>
          <w:rFonts w:ascii="Times New Roman"/>
          <w:b/>
          <w:i w:val="false"/>
          <w:color w:val="000000"/>
        </w:rPr>
        <w:t xml:space="preserve"> 
5. Порядок обжалования</w:t>
      </w:r>
    </w:p>
    <w:bookmarkEnd w:id="521"/>
    <w:bookmarkStart w:name="z2737" w:id="522"/>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или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1 к настоящему стандарту. </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пункте 25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Адрес РГП «Центр»: город Астана, проспект Республики, дом 43А, телефон: 87172-94-99-95, интернет-ресурс: www.con.gov.kz.</w:t>
      </w:r>
    </w:p>
    <w:bookmarkEnd w:id="522"/>
    <w:bookmarkStart w:name="z2757" w:id="5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523"/>
    <w:bookmarkStart w:name="z2758" w:id="524"/>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xml:space="preserve">
городов Алматы и Астаны </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963"/>
        <w:gridCol w:w="3582"/>
        <w:gridCol w:w="2688"/>
        <w:gridCol w:w="2224"/>
      </w:tblGrid>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7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Толеби, 53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759" w:id="5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525"/>
    <w:bookmarkStart w:name="z2760" w:id="526"/>
    <w:p>
      <w:pPr>
        <w:spacing w:after="0"/>
        <w:ind w:left="0"/>
        <w:jc w:val="left"/>
      </w:pPr>
      <w:r>
        <w:rPr>
          <w:rFonts w:ascii="Times New Roman"/>
          <w:b/>
          <w:i w:val="false"/>
          <w:color w:val="000000"/>
        </w:rPr>
        <w:t xml:space="preserve"> 
Список и адреса центров обслуживания населения </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444"/>
        <w:gridCol w:w="5457"/>
        <w:gridCol w:w="322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г.Кокшетау, с.Красный Яр, </w:t>
            </w:r>
          </w:p>
          <w:p>
            <w:pPr>
              <w:spacing w:after="20"/>
              <w:ind w:left="20"/>
              <w:jc w:val="both"/>
            </w:pPr>
            <w:r>
              <w:rPr>
                <w:rFonts w:ascii="Times New Roman"/>
                <w:b w:val="false"/>
                <w:i w:val="false"/>
                <w:color w:val="000000"/>
                <w:sz w:val="20"/>
              </w:rPr>
              <w:t>ул. Ленина, 65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р-н, с. Жаксы, ул. Ленина,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д.7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с. Акмол, ул.Гагарина,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р-н, п. Шортанды, Переулок Безымянный,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 Молодежный, 47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ул.Кокжар, 64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 ул. Балдырган,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w:t>
            </w:r>
          </w:p>
          <w:p>
            <w:pPr>
              <w:spacing w:after="20"/>
              <w:ind w:left="20"/>
              <w:jc w:val="both"/>
            </w:pPr>
            <w:r>
              <w:rPr>
                <w:rFonts w:ascii="Times New Roman"/>
                <w:b w:val="false"/>
                <w:i w:val="false"/>
                <w:color w:val="000000"/>
                <w:sz w:val="20"/>
              </w:rPr>
              <w:t>ул. Барак батыра, 41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ул.Абая,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ул.Абая,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ул.Центральная,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с.Аккыстау, ул. Егеменды Казахстан,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ул.Жангельдина, 52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с.Чапаев, переулок Акжаикский,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с.Сайхин, ул.Бергалиева,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г.Аксай, ул. Железнодорожная, 121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ул.Халыктар достыгы, 63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ул.Иманова,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ул.Гагарина, 69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ул.Лукманова, 22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ул.Курмангалиева, 23/1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ул.Казахстанская,11/2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с.Таскала, ул.Вокзальная,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с.Федоровка, ул.Юбилейная,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ул.Тайманова, 95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ул.С.Датулы,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ул.Балдырган, 27/1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с.Тайпак, ул.Шемякина,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с.Акжаик, ул.Ак жайык,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ул.Ержанова, 47/3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ул.Архитектурная,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г.Сараньул. Жамбыла,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п.Ботакара ул. Абылай хана,37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ул.Мира,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Амангельды29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мик-н №4,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 ул. Жанкожа батыра,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 ул. Абая,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 ул. Желтоксан,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 ул. Амангельди, 55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 зд. АО «БТА-банк»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761" w:id="5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527"/>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восстановлении актовой записи </w:t>
      </w:r>
    </w:p>
    <w:p>
      <w:pPr>
        <w:spacing w:after="0"/>
        <w:ind w:left="0"/>
        <w:jc w:val="both"/>
      </w:pPr>
      <w:r>
        <w:rPr>
          <w:rFonts w:ascii="Times New Roman"/>
          <w:b w:val="false"/>
          <w:i w:val="false"/>
          <w:color w:val="000000"/>
          <w:sz w:val="28"/>
        </w:rPr>
        <w:t>Прошу восстановить запись акта о 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w:t>
      </w:r>
      <w:r>
        <w:br/>
      </w:r>
      <w:r>
        <w:rPr>
          <w:rFonts w:ascii="Times New Roman"/>
          <w:b w:val="false"/>
          <w:i w:val="false"/>
          <w:color w:val="000000"/>
          <w:sz w:val="28"/>
        </w:rPr>
        <w:t>
8. Имя, отчество (при его наличии), фамилия, дата и место рождения</w:t>
      </w:r>
      <w:r>
        <w:br/>
      </w:r>
      <w:r>
        <w:rPr>
          <w:rFonts w:ascii="Times New Roman"/>
          <w:b w:val="false"/>
          <w:i w:val="false"/>
          <w:color w:val="000000"/>
          <w:sz w:val="28"/>
        </w:rPr>
        <w:t>
братьев, сестер, и их место жительства _____________________________</w:t>
      </w:r>
      <w:r>
        <w:br/>
      </w:r>
      <w:r>
        <w:rPr>
          <w:rFonts w:ascii="Times New Roman"/>
          <w:b w:val="false"/>
          <w:i w:val="false"/>
          <w:color w:val="000000"/>
          <w:sz w:val="28"/>
        </w:rPr>
        <w:t>
9. Документ, удостоверяющий личность _______________________________</w:t>
      </w:r>
      <w:r>
        <w:br/>
      </w:r>
      <w:r>
        <w:rPr>
          <w:rFonts w:ascii="Times New Roman"/>
          <w:b w:val="false"/>
          <w:i w:val="false"/>
          <w:color w:val="000000"/>
          <w:sz w:val="28"/>
        </w:rPr>
        <w:t>
10. Где и кем работает _____________________________________________</w:t>
      </w:r>
      <w:r>
        <w:br/>
      </w:r>
      <w:r>
        <w:rPr>
          <w:rFonts w:ascii="Times New Roman"/>
          <w:b w:val="false"/>
          <w:i w:val="false"/>
          <w:color w:val="000000"/>
          <w:sz w:val="28"/>
        </w:rPr>
        <w:t>
11.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12. Точный перечень местностей, в которых проживал и когда__________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13.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p>
    <w:p>
      <w:pPr>
        <w:spacing w:after="0"/>
        <w:ind w:left="0"/>
        <w:jc w:val="both"/>
      </w:pPr>
      <w:r>
        <w:rPr>
          <w:rFonts w:ascii="Times New Roman"/>
          <w:b w:val="false"/>
          <w:i w:val="false"/>
          <w:color w:val="000000"/>
          <w:sz w:val="28"/>
        </w:rPr>
        <w:t>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«____»__________20____г. принято на рассмотрение заявление</w:t>
      </w:r>
    </w:p>
    <w:p>
      <w:pPr>
        <w:spacing w:after="0"/>
        <w:ind w:left="0"/>
        <w:jc w:val="both"/>
      </w:pPr>
      <w:r>
        <w:rPr>
          <w:rFonts w:ascii="Times New Roman"/>
          <w:b w:val="false"/>
          <w:i w:val="false"/>
          <w:color w:val="000000"/>
          <w:sz w:val="28"/>
        </w:rPr>
        <w:t>И.О.Ф. 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r>
        <w:br/>
      </w:r>
      <w:r>
        <w:rPr>
          <w:rFonts w:ascii="Times New Roman"/>
          <w:b w:val="false"/>
          <w:i w:val="false"/>
          <w:color w:val="000000"/>
          <w:sz w:val="28"/>
        </w:rPr>
        <w:t>
Специалист ________________________________(имя, отчество, фамилия)</w:t>
      </w:r>
    </w:p>
    <w:bookmarkStart w:name="z2762" w:id="5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528"/>
    <w:bookmarkStart w:name="z2763" w:id="52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4" w:id="530"/>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530"/>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Start w:name="z2765" w:id="53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«Проведение квалификационного экзамена и выдача лицензии,</w:t>
      </w:r>
      <w:r>
        <w:br/>
      </w:r>
      <w:r>
        <w:rPr>
          <w:rFonts w:ascii="Times New Roman"/>
          <w:b/>
          <w:i w:val="false"/>
          <w:color w:val="000000"/>
        </w:rPr>
        <w:t>
переоформление, выдача дубликатов лицензии на право</w:t>
      </w:r>
      <w:r>
        <w:br/>
      </w:r>
      <w:r>
        <w:rPr>
          <w:rFonts w:ascii="Times New Roman"/>
          <w:b/>
          <w:i w:val="false"/>
          <w:color w:val="000000"/>
        </w:rPr>
        <w:t>
осуществления деятельности по оценке имущества (за</w:t>
      </w:r>
      <w:r>
        <w:br/>
      </w:r>
      <w:r>
        <w:rPr>
          <w:rFonts w:ascii="Times New Roman"/>
          <w:b/>
          <w:i w:val="false"/>
          <w:color w:val="000000"/>
        </w:rPr>
        <w:t>
исключением объектов интеллектуальной собственности,</w:t>
      </w:r>
      <w:r>
        <w:br/>
      </w:r>
      <w:r>
        <w:rPr>
          <w:rFonts w:ascii="Times New Roman"/>
          <w:b/>
          <w:i w:val="false"/>
          <w:color w:val="000000"/>
        </w:rPr>
        <w:t>
стоимости нематериальных активов)»</w:t>
      </w:r>
    </w:p>
    <w:bookmarkEnd w:id="531"/>
    <w:bookmarkStart w:name="z2766" w:id="532"/>
    <w:p>
      <w:pPr>
        <w:spacing w:after="0"/>
        <w:ind w:left="0"/>
        <w:jc w:val="left"/>
      </w:pPr>
      <w:r>
        <w:rPr>
          <w:rFonts w:ascii="Times New Roman"/>
          <w:b/>
          <w:i w:val="false"/>
          <w:color w:val="000000"/>
        </w:rPr>
        <w:t xml:space="preserve"> 
1. Общие положения</w:t>
      </w:r>
    </w:p>
    <w:bookmarkEnd w:id="532"/>
    <w:bookmarkStart w:name="z2767" w:id="533"/>
    <w:p>
      <w:pPr>
        <w:spacing w:after="0"/>
        <w:ind w:left="0"/>
        <w:jc w:val="both"/>
      </w:pPr>
      <w:r>
        <w:rPr>
          <w:rFonts w:ascii="Times New Roman"/>
          <w:b w:val="false"/>
          <w:i w:val="false"/>
          <w:color w:val="000000"/>
          <w:sz w:val="28"/>
        </w:rPr>
        <w:t>
      1. Государственная услуга «Проведение квалификационного экзамена и выдача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оказывается Комитетом регистрационной службы и оказания правовой помощи Министерства юстиции Республики Казахстан (далее – уполномоченный орган) по адресу: 010000, город Астана, улица Орынбор, дом № 8, здание «Дом министерств», 13 подъезд, а также через веб-портал «электронного правительства»: www.e.gov.kz или через веб-портал «Е-лицензирование»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Квалификационные экзамены лиц, претендующих на право занятия оценочной деятельностью, проводятся Квалификационной комиссией по оценочной деятельности (далее – Комиссия), сформированной из представителей органов юстиции Республики Казахстан и палат оценщиков.</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27 Закона Республики Казахстан от 11 января 2007 года «О лицензировании»,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апреля 2010 года № 317 «Об утверждении Правил проведения квалификационного экзамена лиц, претендующих на право занятия оценочной деятельностью»,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мая 2007 года № 419 «Об утверждении квалификационных требований к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(далее – Министерство): www.minjust.kz;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предоставляется по телефону саll–центра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выдача решения Комиссии о прохождении квалификационного экзамена либо копия выписки из протокола Комиссии о не прохождении экзамена, мотивированный ответ об отказе в выдаче лицензии в письменном виде;</w:t>
      </w:r>
      <w:r>
        <w:br/>
      </w:r>
      <w:r>
        <w:rPr>
          <w:rFonts w:ascii="Times New Roman"/>
          <w:b w:val="false"/>
          <w:i w:val="false"/>
          <w:color w:val="000000"/>
          <w:sz w:val="28"/>
        </w:rPr>
        <w:t>
</w:t>
      </w:r>
      <w:r>
        <w:rPr>
          <w:rFonts w:ascii="Times New Roman"/>
          <w:b w:val="false"/>
          <w:i w:val="false"/>
          <w:color w:val="000000"/>
          <w:sz w:val="28"/>
        </w:rPr>
        <w:t>
      2) выдача на портале www.elicense.kz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в форме электронного документа, подписанного электронной цифровой подписью уполномоченного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приложения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 - 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и (или) приложение к лицензии в электронном формате, лицензия и (или) приложение к лицензии выдаются на бумажном носителе.</w:t>
      </w:r>
      <w:r>
        <w:br/>
      </w:r>
      <w:r>
        <w:rPr>
          <w:rFonts w:ascii="Times New Roman"/>
          <w:b w:val="false"/>
          <w:i w:val="false"/>
          <w:color w:val="000000"/>
          <w:sz w:val="28"/>
        </w:rPr>
        <w:t>
</w:t>
      </w:r>
      <w:r>
        <w:rPr>
          <w:rFonts w:ascii="Times New Roman"/>
          <w:b w:val="false"/>
          <w:i w:val="false"/>
          <w:color w:val="000000"/>
          <w:sz w:val="28"/>
        </w:rPr>
        <w:t>
      В уполномоченном органе или через портал при утере, порче лицензии и (или) приложения к лицензии выдается дубликат.</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xml:space="preserve">
      Лицензиар в течение двух рабочих дней со дня подачи заявления производит выдачу дубликатов лицензии с присвоением нового номера в правом верхнем углу. </w:t>
      </w:r>
      <w:r>
        <w:br/>
      </w:r>
      <w:r>
        <w:rPr>
          <w:rFonts w:ascii="Times New Roman"/>
          <w:b w:val="false"/>
          <w:i w:val="false"/>
          <w:color w:val="000000"/>
          <w:sz w:val="28"/>
        </w:rPr>
        <w:t>
</w:t>
      </w:r>
      <w:r>
        <w:rPr>
          <w:rFonts w:ascii="Times New Roman"/>
          <w:b w:val="false"/>
          <w:i w:val="false"/>
          <w:color w:val="000000"/>
          <w:sz w:val="28"/>
        </w:rPr>
        <w:t xml:space="preserve">
      В случае изменения фамилии, имени, отчества (при его наличии) физического лица, при перерегистрации индивидуального предпринимателя, изменения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а также изменения вида и (или) подвида деятельности, если такое изменение не повлекло изменения существа выполняемых операций в рамках вида дятельности и (или) подвида деятельности, выдается переоформленная лицензия. </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лицензиатом в течение тридцати календарных дней с приложением нижеуказанных документов.</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и юридическим лицам (далее – получатель государственной услуги). </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в уполномоченный орган или на портал составляют:</w:t>
      </w:r>
      <w:r>
        <w:br/>
      </w:r>
      <w:r>
        <w:rPr>
          <w:rFonts w:ascii="Times New Roman"/>
          <w:b w:val="false"/>
          <w:i w:val="false"/>
          <w:color w:val="000000"/>
          <w:sz w:val="28"/>
        </w:rPr>
        <w:t>
</w:t>
      </w:r>
      <w:r>
        <w:rPr>
          <w:rFonts w:ascii="Times New Roman"/>
          <w:b w:val="false"/>
          <w:i w:val="false"/>
          <w:color w:val="000000"/>
          <w:sz w:val="28"/>
        </w:rPr>
        <w:t>
      не позднее десяти рабочих дней со дня их поступления для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решение о прохождении квалификационного экзамена подготавливается не позднее, чем на следующий день после проведения экзамена и направляется в течение трех рабочих дней;</w:t>
      </w:r>
      <w:r>
        <w:br/>
      </w:r>
      <w:r>
        <w:rPr>
          <w:rFonts w:ascii="Times New Roman"/>
          <w:b w:val="false"/>
          <w:i w:val="false"/>
          <w:color w:val="000000"/>
          <w:sz w:val="28"/>
        </w:rPr>
        <w:t>
</w:t>
      </w:r>
      <w:r>
        <w:rPr>
          <w:rFonts w:ascii="Times New Roman"/>
          <w:b w:val="false"/>
          <w:i w:val="false"/>
          <w:color w:val="000000"/>
          <w:sz w:val="28"/>
        </w:rPr>
        <w:t xml:space="preserve">
      лицензия выдается не позднее пятнадцати рабочих дней; </w:t>
      </w:r>
      <w:r>
        <w:br/>
      </w:r>
      <w:r>
        <w:rPr>
          <w:rFonts w:ascii="Times New Roman"/>
          <w:b w:val="false"/>
          <w:i w:val="false"/>
          <w:color w:val="000000"/>
          <w:sz w:val="28"/>
        </w:rPr>
        <w:t>
</w:t>
      </w:r>
      <w:r>
        <w:rPr>
          <w:rFonts w:ascii="Times New Roman"/>
          <w:b w:val="false"/>
          <w:i w:val="false"/>
          <w:color w:val="000000"/>
          <w:sz w:val="28"/>
        </w:rPr>
        <w:t>
      дубликат лицензии выдается в течение двух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лицензия переоформляется в течение десяти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w:t>
      </w:r>
      <w:r>
        <w:br/>
      </w:r>
      <w:r>
        <w:rPr>
          <w:rFonts w:ascii="Times New Roman"/>
          <w:b w:val="false"/>
          <w:i w:val="false"/>
          <w:color w:val="000000"/>
          <w:sz w:val="28"/>
        </w:rPr>
        <w:t>
</w:t>
      </w:r>
      <w:r>
        <w:rPr>
          <w:rFonts w:ascii="Times New Roman"/>
          <w:b w:val="false"/>
          <w:i w:val="false"/>
          <w:color w:val="000000"/>
          <w:sz w:val="28"/>
        </w:rPr>
        <w:t>
      1) проведение квалификационного экзамена предоставляется бесплатно;</w:t>
      </w:r>
      <w:r>
        <w:br/>
      </w:r>
      <w:r>
        <w:rPr>
          <w:rFonts w:ascii="Times New Roman"/>
          <w:b w:val="false"/>
          <w:i w:val="false"/>
          <w:color w:val="000000"/>
          <w:sz w:val="28"/>
        </w:rPr>
        <w:t>
</w:t>
      </w:r>
      <w:r>
        <w:rPr>
          <w:rFonts w:ascii="Times New Roman"/>
          <w:b w:val="false"/>
          <w:i w:val="false"/>
          <w:color w:val="000000"/>
          <w:sz w:val="28"/>
        </w:rPr>
        <w:t>
      2)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оказывается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лицензионный сбор. Сумма лицензионного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в бюджет по месту нахождения плательщика сбора до подачи соответствующих документов лицензиару.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выдачу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уполномоченном органе – государственная услуга оказывается ежедневно,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xml:space="preserve">
      1) в здании уполномоченного органа по выбору получателя государственной услуги, где предусмотрен вход в здание по разовому пропуску, выдаваемому в бюро пропусков, который имеет отдельный выход. Разовый пропуск оформляется по телефонной заявке должностного лица, непосредственно оказывающего услугу. </w:t>
      </w:r>
      <w:r>
        <w:br/>
      </w:r>
      <w:r>
        <w:rPr>
          <w:rFonts w:ascii="Times New Roman"/>
          <w:b w:val="false"/>
          <w:i w:val="false"/>
          <w:color w:val="000000"/>
          <w:sz w:val="28"/>
        </w:rPr>
        <w:t>
</w:t>
      </w:r>
      <w:r>
        <w:rPr>
          <w:rFonts w:ascii="Times New Roman"/>
          <w:b w:val="false"/>
          <w:i w:val="false"/>
          <w:color w:val="000000"/>
          <w:sz w:val="28"/>
        </w:rPr>
        <w:t>
      Для поддержки правопорядка здание имеет круглосуточный пост охраны, противопожарную сигнализацию и другие меры безопасности. Вход в подъезд оснащен пандусами, предназначенными для лиц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533"/>
    <w:bookmarkStart w:name="z2808" w:id="534"/>
    <w:p>
      <w:pPr>
        <w:spacing w:after="0"/>
        <w:ind w:left="0"/>
        <w:jc w:val="left"/>
      </w:pPr>
      <w:r>
        <w:rPr>
          <w:rFonts w:ascii="Times New Roman"/>
          <w:b/>
          <w:i w:val="false"/>
          <w:color w:val="000000"/>
        </w:rPr>
        <w:t xml:space="preserve"> 
2. Порядок оказания государственной услуги</w:t>
      </w:r>
    </w:p>
    <w:bookmarkEnd w:id="534"/>
    <w:bookmarkStart w:name="z2809" w:id="535"/>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или его уполномоченный представитель представляет перечень документов:</w:t>
      </w:r>
      <w:r>
        <w:br/>
      </w:r>
      <w:r>
        <w:rPr>
          <w:rFonts w:ascii="Times New Roman"/>
          <w:b w:val="false"/>
          <w:i w:val="false"/>
          <w:color w:val="000000"/>
          <w:sz w:val="28"/>
        </w:rPr>
        <w:t>
</w:t>
      </w:r>
      <w:r>
        <w:rPr>
          <w:rFonts w:ascii="Times New Roman"/>
          <w:b w:val="false"/>
          <w:i w:val="false"/>
          <w:color w:val="000000"/>
          <w:sz w:val="28"/>
        </w:rPr>
        <w:t>
      в уполномоченном органе:</w:t>
      </w:r>
      <w:r>
        <w:br/>
      </w:r>
      <w:r>
        <w:rPr>
          <w:rFonts w:ascii="Times New Roman"/>
          <w:b w:val="false"/>
          <w:i w:val="false"/>
          <w:color w:val="000000"/>
          <w:sz w:val="28"/>
        </w:rPr>
        <w:t>
</w:t>
      </w:r>
      <w:r>
        <w:rPr>
          <w:rFonts w:ascii="Times New Roman"/>
          <w:b w:val="false"/>
          <w:i w:val="false"/>
          <w:color w:val="000000"/>
          <w:sz w:val="28"/>
        </w:rPr>
        <w:t>
      для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диплома о высшем образовании по специальности «Оценка» и (или) высшем экономическом или техническом образовании (нотариально засвидетельствованные в случае непредставления оригинала для сверки) - для физического лица;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 для физического лица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получения лицензии,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копии устава и свидетельства о государственной регистрации заявителя в качестве юридического лица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заявителя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3) копию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для получения лицензии,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xml:space="preserve">
      1) запрос в форме электронного документа, подписанный электронной цифровой подписью; </w:t>
      </w:r>
      <w:r>
        <w:br/>
      </w:r>
      <w:r>
        <w:rPr>
          <w:rFonts w:ascii="Times New Roman"/>
          <w:b w:val="false"/>
          <w:i w:val="false"/>
          <w:color w:val="000000"/>
          <w:sz w:val="28"/>
        </w:rPr>
        <w:t>
</w:t>
      </w:r>
      <w:r>
        <w:rPr>
          <w:rFonts w:ascii="Times New Roman"/>
          <w:b w:val="false"/>
          <w:i w:val="false"/>
          <w:color w:val="000000"/>
          <w:sz w:val="28"/>
        </w:rPr>
        <w:t>
      2) устав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4) удостоверяющих личность получателя государственной услуги – для физического лица;</w:t>
      </w:r>
      <w:r>
        <w:br/>
      </w:r>
      <w:r>
        <w:rPr>
          <w:rFonts w:ascii="Times New Roman"/>
          <w:b w:val="false"/>
          <w:i w:val="false"/>
          <w:color w:val="000000"/>
          <w:sz w:val="28"/>
        </w:rPr>
        <w:t>
</w:t>
      </w:r>
      <w:r>
        <w:rPr>
          <w:rFonts w:ascii="Times New Roman"/>
          <w:b w:val="false"/>
          <w:i w:val="false"/>
          <w:color w:val="000000"/>
          <w:sz w:val="28"/>
        </w:rPr>
        <w:t>
      5) свидетельства о государственной регистрации заявителя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6)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7) сведения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2) сведения об оплате в бюджет лицензионного сбора при переоформлении лицензии на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xml:space="preserve">
      3) данные лицензии и приложения к лицензии либо лицензии и приложения к лицензии в виде сканированных копий прикрепляются к электронному запросу. </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на прохождение квалификационного экзамена, переоформление лицензии, дубликата лицензии получателем государственной услуги подается заявление в произвольной форме, образец которого размещен на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2) на выдачу лицензии получателем государственной услуги производится заполнение заявления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2012 года № 753 «О некоторых вопросах лицензирования», указанного в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xml:space="preserve">
      Для получения государственной услуги через портал необходимо заполнить форму электронного запроса. </w:t>
      </w:r>
      <w:r>
        <w:br/>
      </w:r>
      <w:r>
        <w:rPr>
          <w:rFonts w:ascii="Times New Roman"/>
          <w:b w:val="false"/>
          <w:i w:val="false"/>
          <w:color w:val="000000"/>
          <w:sz w:val="28"/>
        </w:rPr>
        <w:t>
</w:t>
      </w:r>
      <w:r>
        <w:rPr>
          <w:rFonts w:ascii="Times New Roman"/>
          <w:b w:val="false"/>
          <w:i w:val="false"/>
          <w:color w:val="000000"/>
          <w:sz w:val="28"/>
        </w:rPr>
        <w:t xml:space="preserve">
      13. В уполномоченном органе прием документов осуществляется путем отправки по почте либо сдачи в канцелярию уполномоченного органа по адресу: 010000, город Астана, ул. Орынбор, дом № 8, здание «Дом министерств», 13 подъезд, кабинет № 1021. </w:t>
      </w:r>
      <w:r>
        <w:br/>
      </w:r>
      <w:r>
        <w:rPr>
          <w:rFonts w:ascii="Times New Roman"/>
          <w:b w:val="false"/>
          <w:i w:val="false"/>
          <w:color w:val="000000"/>
          <w:sz w:val="28"/>
        </w:rPr>
        <w:t>
</w:t>
      </w:r>
      <w:r>
        <w:rPr>
          <w:rFonts w:ascii="Times New Roman"/>
          <w:b w:val="false"/>
          <w:i w:val="false"/>
          <w:color w:val="000000"/>
          <w:sz w:val="28"/>
        </w:rPr>
        <w:t>
      Отправка электронного запроса осуществляется из «личного кабинета»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Запрос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Подтверждением приема документов, указанных в пункте 11 настоящего стандарта, является выдача получателю государственной услуги описи, где указываются дата и время, фамилия и инициалы сотрудника канцелярии уполномоченного органа, принявшего документы.</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Уведомление о допуске к квалификационному экзамену направляется получателю государственной услуги по почте, уведомление о месте, дате и времени проведения квалификационного экзамена осуществляется в электронном формате через портал.</w:t>
      </w:r>
      <w:r>
        <w:br/>
      </w:r>
      <w:r>
        <w:rPr>
          <w:rFonts w:ascii="Times New Roman"/>
          <w:b w:val="false"/>
          <w:i w:val="false"/>
          <w:color w:val="000000"/>
          <w:sz w:val="28"/>
        </w:rPr>
        <w:t>
</w:t>
      </w:r>
      <w:r>
        <w:rPr>
          <w:rFonts w:ascii="Times New Roman"/>
          <w:b w:val="false"/>
          <w:i w:val="false"/>
          <w:color w:val="000000"/>
          <w:sz w:val="28"/>
        </w:rPr>
        <w:t>
      Решение Комиссии о прохождении квалификационного экзамена либо копия выписки из протокола Комиссии о не прохождении экзамена выдается получателю государственной услуги при личном посещении нарочно по адресу: 010000, город Астана, ул. Орынбор, дом № 8, здание «Дом министерств», 13 подъезд, кабинетах № 112-114.</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выдаче лицензии, переоформлении, выдаче дубликата лицензии направляются получателю государственной услуги в форме электронного документа, подписанного электронной цифровой подписью уполномоченного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Выдача лицензии, переоформление, выдача дубликатов лицензии осуществляется в электронном виде через информационную систему электронного Правительства «Е-лицензирование».</w:t>
      </w:r>
      <w:r>
        <w:br/>
      </w:r>
      <w:r>
        <w:rPr>
          <w:rFonts w:ascii="Times New Roman"/>
          <w:b w:val="false"/>
          <w:i w:val="false"/>
          <w:color w:val="000000"/>
          <w:sz w:val="28"/>
        </w:rPr>
        <w:t>
</w:t>
      </w:r>
      <w:r>
        <w:rPr>
          <w:rFonts w:ascii="Times New Roman"/>
          <w:b w:val="false"/>
          <w:i w:val="false"/>
          <w:color w:val="000000"/>
          <w:sz w:val="28"/>
        </w:rPr>
        <w:t xml:space="preserve">
      Результат оказания государственной услуги получателю государственной услуги направляется в «личный кабинет». </w:t>
      </w:r>
      <w:r>
        <w:br/>
      </w:r>
      <w:r>
        <w:rPr>
          <w:rFonts w:ascii="Times New Roman"/>
          <w:b w:val="false"/>
          <w:i w:val="false"/>
          <w:color w:val="000000"/>
          <w:sz w:val="28"/>
        </w:rPr>
        <w:t>
</w:t>
      </w:r>
      <w:r>
        <w:rPr>
          <w:rFonts w:ascii="Times New Roman"/>
          <w:b w:val="false"/>
          <w:i w:val="false"/>
          <w:color w:val="000000"/>
          <w:sz w:val="28"/>
        </w:rPr>
        <w:t>
      16. Основанием для приостановления предоставления государственной услуги является установление фактов ненадлежащего оформления и неполноты представленных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получателя государственной услуги, обязан проверить полноту представленных документов. В случае установления факта неполноты представленных документов уполномоченный орган в указанные сроки дает письменный мотивированный отказ о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на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государственной услуги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xml:space="preserve">
      4) не согласована выдача лицензии получателю государственной услуги согласующим государственным органом; </w:t>
      </w:r>
      <w:r>
        <w:br/>
      </w:r>
      <w:r>
        <w:rPr>
          <w:rFonts w:ascii="Times New Roman"/>
          <w:b w:val="false"/>
          <w:i w:val="false"/>
          <w:color w:val="000000"/>
          <w:sz w:val="28"/>
        </w:rPr>
        <w:t>
</w:t>
      </w:r>
      <w:r>
        <w:rPr>
          <w:rFonts w:ascii="Times New Roman"/>
          <w:b w:val="false"/>
          <w:i w:val="false"/>
          <w:color w:val="000000"/>
          <w:sz w:val="28"/>
        </w:rPr>
        <w:t>
      5) в отношении получателя государственной услуги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получать лицензии;</w:t>
      </w:r>
      <w:r>
        <w:br/>
      </w:r>
      <w:r>
        <w:rPr>
          <w:rFonts w:ascii="Times New Roman"/>
          <w:b w:val="false"/>
          <w:i w:val="false"/>
          <w:color w:val="000000"/>
          <w:sz w:val="28"/>
        </w:rPr>
        <w:t>
</w:t>
      </w:r>
      <w:r>
        <w:rPr>
          <w:rFonts w:ascii="Times New Roman"/>
          <w:b w:val="false"/>
          <w:i w:val="false"/>
          <w:color w:val="000000"/>
          <w:sz w:val="28"/>
        </w:rPr>
        <w:t>
      7) в отношении получателя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w:t>
      </w:r>
      <w:r>
        <w:br/>
      </w:r>
      <w:r>
        <w:rPr>
          <w:rFonts w:ascii="Times New Roman"/>
          <w:b w:val="false"/>
          <w:i w:val="false"/>
          <w:color w:val="000000"/>
          <w:sz w:val="28"/>
        </w:rPr>
        <w:t>
</w:t>
      </w:r>
      <w:r>
        <w:rPr>
          <w:rFonts w:ascii="Times New Roman"/>
          <w:b w:val="false"/>
          <w:i w:val="false"/>
          <w:color w:val="000000"/>
          <w:sz w:val="28"/>
        </w:rPr>
        <w:t>
      8) не располагает запрашиваемым электронным информационным ресурсом и ему не известно, в чьем владении он находится;</w:t>
      </w:r>
      <w:r>
        <w:br/>
      </w:r>
      <w:r>
        <w:rPr>
          <w:rFonts w:ascii="Times New Roman"/>
          <w:b w:val="false"/>
          <w:i w:val="false"/>
          <w:color w:val="000000"/>
          <w:sz w:val="28"/>
        </w:rPr>
        <w:t>
</w:t>
      </w:r>
      <w:r>
        <w:rPr>
          <w:rFonts w:ascii="Times New Roman"/>
          <w:b w:val="false"/>
          <w:i w:val="false"/>
          <w:color w:val="000000"/>
          <w:sz w:val="28"/>
        </w:rPr>
        <w:t>
      9) при уточнении существа запроса не удалось выяснить, о выдаче какого именно электронного информационного ресурса ходатайствует запрашивающее лицо;</w:t>
      </w:r>
      <w:r>
        <w:br/>
      </w:r>
      <w:r>
        <w:rPr>
          <w:rFonts w:ascii="Times New Roman"/>
          <w:b w:val="false"/>
          <w:i w:val="false"/>
          <w:color w:val="000000"/>
          <w:sz w:val="28"/>
        </w:rPr>
        <w:t>
</w:t>
      </w:r>
      <w:r>
        <w:rPr>
          <w:rFonts w:ascii="Times New Roman"/>
          <w:b w:val="false"/>
          <w:i w:val="false"/>
          <w:color w:val="000000"/>
          <w:sz w:val="28"/>
        </w:rPr>
        <w:t>
      10) получателем,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xml:space="preserve">
      В случае, если уполномоченный орган в установленные сроки не выдал получателю государственной услуги лицензию, либо не предоставил мотивированный отказ в выдаче лицензии, то с даты истечения сроков их выдачи лицензии считаются выданными. </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 момента истечения срока выдачи лицензии обязан выдать получателю государственной услуги соответствующую лицензию.</w:t>
      </w:r>
      <w:r>
        <w:br/>
      </w:r>
      <w:r>
        <w:rPr>
          <w:rFonts w:ascii="Times New Roman"/>
          <w:b w:val="false"/>
          <w:i w:val="false"/>
          <w:color w:val="000000"/>
          <w:sz w:val="28"/>
        </w:rPr>
        <w:t>
</w:t>
      </w:r>
      <w:r>
        <w:rPr>
          <w:rFonts w:ascii="Times New Roman"/>
          <w:b w:val="false"/>
          <w:i w:val="false"/>
          <w:color w:val="000000"/>
          <w:sz w:val="28"/>
        </w:rPr>
        <w:t>
      В случае невыдачи уполномоченным органом лицензии, по истечении пяти рабочих дней лицензия считается полученной, а документом, подтверждающим законность осуществления лицензируемого вида деятельности до получения самой лицензии, является копия описи с отметкой о дате приема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государственной услуги получает в государственном органе либо «личном кабинете» на портале в виде электронного документам в сроки, установленные пунктом 7 настоящего стандарта.</w:t>
      </w:r>
    </w:p>
    <w:bookmarkEnd w:id="535"/>
    <w:bookmarkStart w:name="z2876" w:id="536"/>
    <w:p>
      <w:pPr>
        <w:spacing w:after="0"/>
        <w:ind w:left="0"/>
        <w:jc w:val="left"/>
      </w:pPr>
      <w:r>
        <w:rPr>
          <w:rFonts w:ascii="Times New Roman"/>
          <w:b/>
          <w:i w:val="false"/>
          <w:color w:val="000000"/>
        </w:rPr>
        <w:t xml:space="preserve"> 
3. Принципы работы</w:t>
      </w:r>
    </w:p>
    <w:bookmarkEnd w:id="536"/>
    <w:bookmarkStart w:name="z2877" w:id="537"/>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37"/>
    <w:bookmarkStart w:name="z2878" w:id="538"/>
    <w:p>
      <w:pPr>
        <w:spacing w:after="0"/>
        <w:ind w:left="0"/>
        <w:jc w:val="left"/>
      </w:pPr>
      <w:r>
        <w:rPr>
          <w:rFonts w:ascii="Times New Roman"/>
          <w:b/>
          <w:i w:val="false"/>
          <w:color w:val="000000"/>
        </w:rPr>
        <w:t xml:space="preserve"> 
4. Результаты работы</w:t>
      </w:r>
    </w:p>
    <w:bookmarkEnd w:id="538"/>
    <w:bookmarkStart w:name="z2879" w:id="539"/>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уполномоченного органа, ежегодно утверждаются приказом Министра юстиции Республики Казахстан.</w:t>
      </w:r>
    </w:p>
    <w:bookmarkEnd w:id="539"/>
    <w:bookmarkStart w:name="z2881" w:id="540"/>
    <w:p>
      <w:pPr>
        <w:spacing w:after="0"/>
        <w:ind w:left="0"/>
        <w:jc w:val="left"/>
      </w:pPr>
      <w:r>
        <w:rPr>
          <w:rFonts w:ascii="Times New Roman"/>
          <w:b/>
          <w:i w:val="false"/>
          <w:color w:val="000000"/>
        </w:rPr>
        <w:t xml:space="preserve"> 
5. Порядок обжалования</w:t>
      </w:r>
    </w:p>
    <w:bookmarkEnd w:id="540"/>
    <w:bookmarkStart w:name="z2882" w:id="541"/>
    <w:p>
      <w:pPr>
        <w:spacing w:after="0"/>
        <w:ind w:left="0"/>
        <w:jc w:val="both"/>
      </w:pPr>
      <w:r>
        <w:rPr>
          <w:rFonts w:ascii="Times New Roman"/>
          <w:b w:val="false"/>
          <w:i w:val="false"/>
          <w:color w:val="000000"/>
          <w:sz w:val="28"/>
        </w:rPr>
        <w:t>
      20. Канцелярия уполномоченного органа или Министерства разъясняет порядок обжалования действий (бездействия) уполномоченных должностных лиц и оказывает содействие в подготовке жалобы по адресу: 010000, город Астана, ул. Орынбор, дом № 8, здание «Дом министерств», 13 подъезд, кабинеты № 1021 и (или) № 925, также по телефонам: 8 (7172) 74-07-68, 74-07-97.</w:t>
      </w:r>
      <w:r>
        <w:br/>
      </w:r>
      <w:r>
        <w:rPr>
          <w:rFonts w:ascii="Times New Roman"/>
          <w:b w:val="false"/>
          <w:i w:val="false"/>
          <w:color w:val="000000"/>
          <w:sz w:val="28"/>
        </w:rPr>
        <w:t>
</w:t>
      </w:r>
      <w:r>
        <w:rPr>
          <w:rFonts w:ascii="Times New Roman"/>
          <w:b w:val="false"/>
          <w:i w:val="false"/>
          <w:color w:val="000000"/>
          <w:sz w:val="28"/>
        </w:rPr>
        <w:t xml:space="preserve">
      Информацию о порядке обжалования можно получить по телефону информационной-справочной службы call-центра портала. </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в письменном виде по почте либо нарочно на имя руководства уполномоченного органа либо Министерства по адресу указанному в пункте 20 настоящего стандарта, в рабочие дни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xml:space="preserve">
      22. Жалоба на некорректное обслуживание направляется в письменном виде по почте либо нарочно через канцелярию уполномоченного органа по адресу, указанному в пункте 20 настоящего стандарта, в рабочие дни с 9.00 до 18.30 часов, с перерывом на обед с 13.00 до 14.30 часов, а также через портал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на неправомерное действие (бездействие) сотрудников уполномоченного органа подается в произвольной форме с приложением копии заявления о выдаче лицензии.</w:t>
      </w:r>
      <w:r>
        <w:br/>
      </w:r>
      <w:r>
        <w:rPr>
          <w:rFonts w:ascii="Times New Roman"/>
          <w:b w:val="false"/>
          <w:i w:val="false"/>
          <w:color w:val="000000"/>
          <w:sz w:val="28"/>
        </w:rPr>
        <w:t>
</w:t>
      </w:r>
      <w:r>
        <w:rPr>
          <w:rFonts w:ascii="Times New Roman"/>
          <w:b w:val="false"/>
          <w:i w:val="false"/>
          <w:color w:val="000000"/>
          <w:sz w:val="28"/>
        </w:rPr>
        <w:t>
      25. Жалоба регистрируется канцелярией уполномоченного органа и (или) Министерства, по адресу, указанному в пункте 20 настоящего стандарта.</w:t>
      </w:r>
      <w:r>
        <w:br/>
      </w:r>
      <w:r>
        <w:rPr>
          <w:rFonts w:ascii="Times New Roman"/>
          <w:b w:val="false"/>
          <w:i w:val="false"/>
          <w:color w:val="000000"/>
          <w:sz w:val="28"/>
        </w:rPr>
        <w:t>
</w:t>
      </w:r>
      <w:r>
        <w:rPr>
          <w:rFonts w:ascii="Times New Roman"/>
          <w:b w:val="false"/>
          <w:i w:val="false"/>
          <w:color w:val="000000"/>
          <w:sz w:val="28"/>
        </w:rPr>
        <w:t>
      Лицу, подавшему жалобу,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у лица, принявшего жалобу либо по телефонам, указанным в пункте 20 настоящего стандарта.</w:t>
      </w:r>
      <w:r>
        <w:br/>
      </w:r>
      <w:r>
        <w:rPr>
          <w:rFonts w:ascii="Times New Roman"/>
          <w:b w:val="false"/>
          <w:i w:val="false"/>
          <w:color w:val="000000"/>
          <w:sz w:val="28"/>
        </w:rPr>
        <w:t>
</w:t>
      </w:r>
      <w:r>
        <w:rPr>
          <w:rFonts w:ascii="Times New Roman"/>
          <w:b w:val="false"/>
          <w:i w:val="false"/>
          <w:color w:val="000000"/>
          <w:sz w:val="28"/>
        </w:rPr>
        <w:t>
      Жалоба на неправомерные действия (бездействия) сотрудников Комитета рассматривается в сроки, предусмотренные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 рассмотрения жалобы направляется по почте либо выдается нарочно по заявлению получателя государственной услуги (либо представителю по доверенности).</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предоставляемой государственной услуге можно получить на интернет-ресурсе Министерства: www.minjust.kz.</w:t>
      </w:r>
    </w:p>
    <w:bookmarkEnd w:id="541"/>
    <w:bookmarkStart w:name="z2895" w:id="54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«Проведение квалификационного экзамена и выдача лицензии,</w:t>
      </w:r>
      <w:r>
        <w:br/>
      </w:r>
      <w:r>
        <w:rPr>
          <w:rFonts w:ascii="Times New Roman"/>
          <w:b w:val="false"/>
          <w:i w:val="false"/>
          <w:color w:val="000000"/>
          <w:sz w:val="28"/>
        </w:rPr>
        <w:t xml:space="preserve">
переоформление, выдача дубликатов лицензии на право   </w:t>
      </w:r>
      <w:r>
        <w:br/>
      </w:r>
      <w:r>
        <w:rPr>
          <w:rFonts w:ascii="Times New Roman"/>
          <w:b w:val="false"/>
          <w:i w:val="false"/>
          <w:color w:val="000000"/>
          <w:sz w:val="28"/>
        </w:rPr>
        <w:t xml:space="preserve">
осуществления деятельности по оценке имущества     </w:t>
      </w:r>
      <w:r>
        <w:br/>
      </w:r>
      <w:r>
        <w:rPr>
          <w:rFonts w:ascii="Times New Roman"/>
          <w:b w:val="false"/>
          <w:i w:val="false"/>
          <w:color w:val="000000"/>
          <w:sz w:val="28"/>
        </w:rPr>
        <w:t xml:space="preserve">
(за исключением объектов интеллектуальной собственности, </w:t>
      </w:r>
      <w:r>
        <w:br/>
      </w:r>
      <w:r>
        <w:rPr>
          <w:rFonts w:ascii="Times New Roman"/>
          <w:b w:val="false"/>
          <w:i w:val="false"/>
          <w:color w:val="000000"/>
          <w:sz w:val="28"/>
        </w:rPr>
        <w:t xml:space="preserve">
стоимости нематериальных активов)»            </w:t>
      </w:r>
    </w:p>
    <w:bookmarkEnd w:id="542"/>
    <w:bookmarkStart w:name="z2896" w:id="543"/>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7" w:id="544"/>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544"/>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Start w:name="z2898" w:id="54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«Проведение квалификационного экзамена и выдача лицензии,</w:t>
      </w:r>
      <w:r>
        <w:br/>
      </w:r>
      <w:r>
        <w:rPr>
          <w:rFonts w:ascii="Times New Roman"/>
          <w:b/>
          <w:i w:val="false"/>
          <w:color w:val="000000"/>
        </w:rPr>
        <w:t>
переоформление, выдача дубликатов лицензии на право</w:t>
      </w:r>
      <w:r>
        <w:br/>
      </w:r>
      <w:r>
        <w:rPr>
          <w:rFonts w:ascii="Times New Roman"/>
          <w:b/>
          <w:i w:val="false"/>
          <w:color w:val="000000"/>
        </w:rPr>
        <w:t>
осуществления деятельности по оценке интеллектуальной</w:t>
      </w:r>
      <w:r>
        <w:br/>
      </w:r>
      <w:r>
        <w:rPr>
          <w:rFonts w:ascii="Times New Roman"/>
          <w:b/>
          <w:i w:val="false"/>
          <w:color w:val="000000"/>
        </w:rPr>
        <w:t>
собственности, стоимости нематериальных активов»</w:t>
      </w:r>
    </w:p>
    <w:bookmarkEnd w:id="545"/>
    <w:bookmarkStart w:name="z2899" w:id="546"/>
    <w:p>
      <w:pPr>
        <w:spacing w:after="0"/>
        <w:ind w:left="0"/>
        <w:jc w:val="left"/>
      </w:pPr>
      <w:r>
        <w:rPr>
          <w:rFonts w:ascii="Times New Roman"/>
          <w:b/>
          <w:i w:val="false"/>
          <w:color w:val="000000"/>
        </w:rPr>
        <w:t xml:space="preserve"> 
1. Общие положения</w:t>
      </w:r>
    </w:p>
    <w:bookmarkEnd w:id="546"/>
    <w:bookmarkStart w:name="z2900" w:id="547"/>
    <w:p>
      <w:pPr>
        <w:spacing w:after="0"/>
        <w:ind w:left="0"/>
        <w:jc w:val="both"/>
      </w:pPr>
      <w:r>
        <w:rPr>
          <w:rFonts w:ascii="Times New Roman"/>
          <w:b w:val="false"/>
          <w:i w:val="false"/>
          <w:color w:val="000000"/>
          <w:sz w:val="28"/>
        </w:rPr>
        <w:t>
      1. Государственная услуга «Проведение квалификационного экзамена и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 оказывается Комитетом регистрационной службы и оказания правовой помощи Министерства юстиции Республики Казахстан (далее – уполномоченный орган) по адресу: 010000, город Астана, улица Орынбор, дом № 8, здание «Дом министерств», 13 подъезд, а также через веб-портал «электронного правительства»: www.e.gov.kz или через веб-портал «Е-лицензирование»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Квалификационные экзамены лиц, претендующих на право занятия оценочной деятельностью, проводятся Квалификационной комиссией по оценочной деятельности (далее – Комиссия), сформированной из представителей органов юстиции Республики Казахстан и палат оценщиков.</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27 Закона Республики Казахстан от 11 января 2007 года «О лицензировании»,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апреля 2010 года № 317 «Об утверждении Правил проведения квалификационного экзамена лиц, претендующих на право занятия оценочной деятельностью»,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мая 2007 года № 419 «Об утверждении квалификационных требований к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(далее – Министерство): www.minjust.kz;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предоставляется по телефону саll–центра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выдача решения Комиссии о прохождении квалификационного экзамена либо копия выписки из протокола Комиссии о не прохождении экзамена, мотивированный ответ об отказе в выдаче лицензии в письменном виде;</w:t>
      </w:r>
      <w:r>
        <w:br/>
      </w:r>
      <w:r>
        <w:rPr>
          <w:rFonts w:ascii="Times New Roman"/>
          <w:b w:val="false"/>
          <w:i w:val="false"/>
          <w:color w:val="000000"/>
          <w:sz w:val="28"/>
        </w:rPr>
        <w:t>
</w:t>
      </w:r>
      <w:r>
        <w:rPr>
          <w:rFonts w:ascii="Times New Roman"/>
          <w:b w:val="false"/>
          <w:i w:val="false"/>
          <w:color w:val="000000"/>
          <w:sz w:val="28"/>
        </w:rPr>
        <w:t>
      2) выдача на портале www.elicense.kz лицензии на право осуществления деятельности по оценке интеллектуальной собственности, стоимости нематериальных активов, в форме электронного документа, подписанного электронной цифровой подписью уполномоченного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приложения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 - 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и (или) приложение к лицензии в электронном формате, лицензия и (или) приложение к лицензии выдаются на бумажном носителе.</w:t>
      </w:r>
      <w:r>
        <w:br/>
      </w:r>
      <w:r>
        <w:rPr>
          <w:rFonts w:ascii="Times New Roman"/>
          <w:b w:val="false"/>
          <w:i w:val="false"/>
          <w:color w:val="000000"/>
          <w:sz w:val="28"/>
        </w:rPr>
        <w:t>
</w:t>
      </w:r>
      <w:r>
        <w:rPr>
          <w:rFonts w:ascii="Times New Roman"/>
          <w:b w:val="false"/>
          <w:i w:val="false"/>
          <w:color w:val="000000"/>
          <w:sz w:val="28"/>
        </w:rPr>
        <w:t>
      В уполномоченном органе или через портал при утере, порче лицензии и (или) приложения к лицензии выдается дубликат.</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Лицензиар в течение двух рабочих дней со дня подачи заявления производит выдачу дубликатов лицензии с присвоением нового номера в правом верхнем углу.</w:t>
      </w:r>
      <w:r>
        <w:br/>
      </w:r>
      <w:r>
        <w:rPr>
          <w:rFonts w:ascii="Times New Roman"/>
          <w:b w:val="false"/>
          <w:i w:val="false"/>
          <w:color w:val="000000"/>
          <w:sz w:val="28"/>
        </w:rPr>
        <w:t>
</w:t>
      </w:r>
      <w:r>
        <w:rPr>
          <w:rFonts w:ascii="Times New Roman"/>
          <w:b w:val="false"/>
          <w:i w:val="false"/>
          <w:color w:val="000000"/>
          <w:sz w:val="28"/>
        </w:rPr>
        <w:t>
      В случае изменения фамилии, имени, отчества (при его наличии) физического лица, при перерегистрации индивидуального предпринимателя, изменения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а также изменения вида и (или) подвида деятельности, если такое изменение не повлекло изменения существа выполняемых операций в рамках вида дятельности и (или) подвида деятельности, выдается переоформленная лицензия.</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лицензиатом в течение тридцати календарных дней с приложением нижеуказанных документов.</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в уполномоченный орган или на портал составляют:</w:t>
      </w:r>
      <w:r>
        <w:br/>
      </w:r>
      <w:r>
        <w:rPr>
          <w:rFonts w:ascii="Times New Roman"/>
          <w:b w:val="false"/>
          <w:i w:val="false"/>
          <w:color w:val="000000"/>
          <w:sz w:val="28"/>
        </w:rPr>
        <w:t>
</w:t>
      </w:r>
      <w:r>
        <w:rPr>
          <w:rFonts w:ascii="Times New Roman"/>
          <w:b w:val="false"/>
          <w:i w:val="false"/>
          <w:color w:val="000000"/>
          <w:sz w:val="28"/>
        </w:rPr>
        <w:t>
      не позднее десяти рабочих дней со дня их поступления для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решение о прохождении квалификационного экзамена подготавливается не позднее, чем на следующий день после проведения экзамена и направляется в течение трех рабочих дней;</w:t>
      </w:r>
      <w:r>
        <w:br/>
      </w:r>
      <w:r>
        <w:rPr>
          <w:rFonts w:ascii="Times New Roman"/>
          <w:b w:val="false"/>
          <w:i w:val="false"/>
          <w:color w:val="000000"/>
          <w:sz w:val="28"/>
        </w:rPr>
        <w:t>
</w:t>
      </w:r>
      <w:r>
        <w:rPr>
          <w:rFonts w:ascii="Times New Roman"/>
          <w:b w:val="false"/>
          <w:i w:val="false"/>
          <w:color w:val="000000"/>
          <w:sz w:val="28"/>
        </w:rPr>
        <w:t xml:space="preserve">
      лицензия выдается не позднее пятнадцати рабочих дней; </w:t>
      </w:r>
      <w:r>
        <w:br/>
      </w:r>
      <w:r>
        <w:rPr>
          <w:rFonts w:ascii="Times New Roman"/>
          <w:b w:val="false"/>
          <w:i w:val="false"/>
          <w:color w:val="000000"/>
          <w:sz w:val="28"/>
        </w:rPr>
        <w:t>
</w:t>
      </w:r>
      <w:r>
        <w:rPr>
          <w:rFonts w:ascii="Times New Roman"/>
          <w:b w:val="false"/>
          <w:i w:val="false"/>
          <w:color w:val="000000"/>
          <w:sz w:val="28"/>
        </w:rPr>
        <w:t>
      дубликат лицензии выдается в течение двух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xml:space="preserve">
      лицензия переоформляется в течение десяти рабочих дней. </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w:t>
      </w:r>
      <w:r>
        <w:br/>
      </w:r>
      <w:r>
        <w:rPr>
          <w:rFonts w:ascii="Times New Roman"/>
          <w:b w:val="false"/>
          <w:i w:val="false"/>
          <w:color w:val="000000"/>
          <w:sz w:val="28"/>
        </w:rPr>
        <w:t>
</w:t>
      </w:r>
      <w:r>
        <w:rPr>
          <w:rFonts w:ascii="Times New Roman"/>
          <w:b w:val="false"/>
          <w:i w:val="false"/>
          <w:color w:val="000000"/>
          <w:sz w:val="28"/>
        </w:rPr>
        <w:t>
      1) проведение квалификационного экзамена предоставляется бесплатно;</w:t>
      </w:r>
      <w:r>
        <w:br/>
      </w:r>
      <w:r>
        <w:rPr>
          <w:rFonts w:ascii="Times New Roman"/>
          <w:b w:val="false"/>
          <w:i w:val="false"/>
          <w:color w:val="000000"/>
          <w:sz w:val="28"/>
        </w:rPr>
        <w:t>
</w:t>
      </w:r>
      <w:r>
        <w:rPr>
          <w:rFonts w:ascii="Times New Roman"/>
          <w:b w:val="false"/>
          <w:i w:val="false"/>
          <w:color w:val="000000"/>
          <w:sz w:val="28"/>
        </w:rPr>
        <w:t>
      2)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 оказывается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лицензионный сбор. Сумма лицензионного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в бюджет по месту нахождения плательщика сбора до подачи соответствующих документов лицензиару.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выдачу дубликатов лицензии на право осуществления деятельности по оценке интеллектуальной собственности, стоимости нематериальных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уполномоченном органе – государственная услуга оказывается ежедневно,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уполномоченного органа по выбору получателя государственной услуги, где предусмотрен вход в здание по разовому пропуску, выдаваемому в бюро пропусков, который имеет отдельный выход. Разовый пропуск оформляется по телефонной заявке должностного лица, непосредственно оказывающего услугу.</w:t>
      </w:r>
      <w:r>
        <w:br/>
      </w:r>
      <w:r>
        <w:rPr>
          <w:rFonts w:ascii="Times New Roman"/>
          <w:b w:val="false"/>
          <w:i w:val="false"/>
          <w:color w:val="000000"/>
          <w:sz w:val="28"/>
        </w:rPr>
        <w:t>
</w:t>
      </w:r>
      <w:r>
        <w:rPr>
          <w:rFonts w:ascii="Times New Roman"/>
          <w:b w:val="false"/>
          <w:i w:val="false"/>
          <w:color w:val="000000"/>
          <w:sz w:val="28"/>
        </w:rPr>
        <w:t xml:space="preserve">
      Для поддержки правопорядка здание имеет круглосуточный пост охраны, противопожарную сигнализацию и другие меры безопасности. Вход в подъезд оснащен пандусами, предназначенными для лиц с ограниченными физическими возможностями; </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547"/>
    <w:bookmarkStart w:name="z2941" w:id="548"/>
    <w:p>
      <w:pPr>
        <w:spacing w:after="0"/>
        <w:ind w:left="0"/>
        <w:jc w:val="left"/>
      </w:pPr>
      <w:r>
        <w:rPr>
          <w:rFonts w:ascii="Times New Roman"/>
          <w:b/>
          <w:i w:val="false"/>
          <w:color w:val="000000"/>
        </w:rPr>
        <w:t xml:space="preserve"> 
2. Порядок оказания государственной услуги</w:t>
      </w:r>
    </w:p>
    <w:bookmarkEnd w:id="548"/>
    <w:bookmarkStart w:name="z2942" w:id="549"/>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или его уполномоченный представитель представляет перечень документов:</w:t>
      </w:r>
      <w:r>
        <w:br/>
      </w:r>
      <w:r>
        <w:rPr>
          <w:rFonts w:ascii="Times New Roman"/>
          <w:b w:val="false"/>
          <w:i w:val="false"/>
          <w:color w:val="000000"/>
          <w:sz w:val="28"/>
        </w:rPr>
        <w:t>
</w:t>
      </w:r>
      <w:r>
        <w:rPr>
          <w:rFonts w:ascii="Times New Roman"/>
          <w:b w:val="false"/>
          <w:i w:val="false"/>
          <w:color w:val="000000"/>
          <w:sz w:val="28"/>
        </w:rPr>
        <w:t>
      в уполномоченном органе:</w:t>
      </w:r>
      <w:r>
        <w:br/>
      </w:r>
      <w:r>
        <w:rPr>
          <w:rFonts w:ascii="Times New Roman"/>
          <w:b w:val="false"/>
          <w:i w:val="false"/>
          <w:color w:val="000000"/>
          <w:sz w:val="28"/>
        </w:rPr>
        <w:t>
</w:t>
      </w:r>
      <w:r>
        <w:rPr>
          <w:rFonts w:ascii="Times New Roman"/>
          <w:b w:val="false"/>
          <w:i w:val="false"/>
          <w:color w:val="000000"/>
          <w:sz w:val="28"/>
        </w:rPr>
        <w:t>
      для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диплома о высшем образовании по специальности «Оценка» и (или) высшем экономическом или техническом образовании (нотариально засвидетельствованную в случае непредставления оригинала для сверки) - для физического лица;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 для физического лица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получения лицензии,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копии устава и свидетельства о государственной регистрации заявителя в качестве юридического лица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заявителя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документа, подтверждающего уплату в бюджет лицензионного сбора при переоформлении лицензии на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3) копию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для получения лицензии,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xml:space="preserve">
      1) запрос в форме электронного документа, подписанный электронной цифровой подписью; </w:t>
      </w:r>
      <w:r>
        <w:br/>
      </w:r>
      <w:r>
        <w:rPr>
          <w:rFonts w:ascii="Times New Roman"/>
          <w:b w:val="false"/>
          <w:i w:val="false"/>
          <w:color w:val="000000"/>
          <w:sz w:val="28"/>
        </w:rPr>
        <w:t>
</w:t>
      </w:r>
      <w:r>
        <w:rPr>
          <w:rFonts w:ascii="Times New Roman"/>
          <w:b w:val="false"/>
          <w:i w:val="false"/>
          <w:color w:val="000000"/>
          <w:sz w:val="28"/>
        </w:rPr>
        <w:t>
      2) устав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4)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5) свидетельства о государственной регистрации заявителя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6)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7) сведения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xml:space="preserve">
      1) запрос в форме электронного документа, подписанный электронной цифровой подписью; </w:t>
      </w:r>
      <w:r>
        <w:br/>
      </w:r>
      <w:r>
        <w:rPr>
          <w:rFonts w:ascii="Times New Roman"/>
          <w:b w:val="false"/>
          <w:i w:val="false"/>
          <w:color w:val="000000"/>
          <w:sz w:val="28"/>
        </w:rPr>
        <w:t>
</w:t>
      </w:r>
      <w:r>
        <w:rPr>
          <w:rFonts w:ascii="Times New Roman"/>
          <w:b w:val="false"/>
          <w:i w:val="false"/>
          <w:color w:val="000000"/>
          <w:sz w:val="28"/>
        </w:rPr>
        <w:t>
      2) сведения об оплате в бюджет лицензионного сбора при переоформлении лицензии на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xml:space="preserve">
      3) данные лицензии и приложения к лицензии либо лицензии и приложения к лицензии в виде сканированных копий прикрепляются к электронному запросу. </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на прохождение квалификационного экзамена, переоформление лицензии, дубликата лицензии получателем государственной услуги подается заявление в произвольной форме, образец которого размещен на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2) на выдачу лицензии получателем государственной услуги производится заполнение заявления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2012 года № 753 «О некоторых вопросах лицензирования», указанного в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xml:space="preserve">
      Для получения государственной услуги через портал необходимо заполнить форму электронного запроса. </w:t>
      </w:r>
      <w:r>
        <w:br/>
      </w:r>
      <w:r>
        <w:rPr>
          <w:rFonts w:ascii="Times New Roman"/>
          <w:b w:val="false"/>
          <w:i w:val="false"/>
          <w:color w:val="000000"/>
          <w:sz w:val="28"/>
        </w:rPr>
        <w:t>
</w:t>
      </w:r>
      <w:r>
        <w:rPr>
          <w:rFonts w:ascii="Times New Roman"/>
          <w:b w:val="false"/>
          <w:i w:val="false"/>
          <w:color w:val="000000"/>
          <w:sz w:val="28"/>
        </w:rPr>
        <w:t xml:space="preserve">
      13. В уполномоченном органе прием документов осуществляется путем отправки по почте либо сдачи в канцелярию уполномоченного органа по адресу: 010000, город Астана, ул. Орынбор, дом № 8, здание «Дом министерств», 13 подъезд, кабинет № 1021. </w:t>
      </w:r>
      <w:r>
        <w:br/>
      </w:r>
      <w:r>
        <w:rPr>
          <w:rFonts w:ascii="Times New Roman"/>
          <w:b w:val="false"/>
          <w:i w:val="false"/>
          <w:color w:val="000000"/>
          <w:sz w:val="28"/>
        </w:rPr>
        <w:t>
</w:t>
      </w:r>
      <w:r>
        <w:rPr>
          <w:rFonts w:ascii="Times New Roman"/>
          <w:b w:val="false"/>
          <w:i w:val="false"/>
          <w:color w:val="000000"/>
          <w:sz w:val="28"/>
        </w:rPr>
        <w:t xml:space="preserve">
      Отправка электронного запроса осуществляется из «личного кабинета» получателя государственной услуги. </w:t>
      </w:r>
      <w:r>
        <w:br/>
      </w:r>
      <w:r>
        <w:rPr>
          <w:rFonts w:ascii="Times New Roman"/>
          <w:b w:val="false"/>
          <w:i w:val="false"/>
          <w:color w:val="000000"/>
          <w:sz w:val="28"/>
        </w:rPr>
        <w:t>
</w:t>
      </w:r>
      <w:r>
        <w:rPr>
          <w:rFonts w:ascii="Times New Roman"/>
          <w:b w:val="false"/>
          <w:i w:val="false"/>
          <w:color w:val="000000"/>
          <w:sz w:val="28"/>
        </w:rPr>
        <w:t>
      Запрос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Подтверждением приема документов, указанных в пункте 11 настоящего стандарта, является выдача получателю государственной услуги описи, где указываются дата и время, фамилия и инициалы сотрудника канцелярии уполномоченного органа, принявшего документы.</w:t>
      </w:r>
      <w:r>
        <w:br/>
      </w:r>
      <w:r>
        <w:rPr>
          <w:rFonts w:ascii="Times New Roman"/>
          <w:b w:val="false"/>
          <w:i w:val="false"/>
          <w:color w:val="000000"/>
          <w:sz w:val="28"/>
        </w:rPr>
        <w:t>
</w:t>
      </w:r>
      <w:r>
        <w:rPr>
          <w:rFonts w:ascii="Times New Roman"/>
          <w:b w:val="false"/>
          <w:i w:val="false"/>
          <w:color w:val="000000"/>
          <w:sz w:val="28"/>
        </w:rPr>
        <w:t xml:space="preserve">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rPr>
        <w:t>
      15. Уведомление о допуске к квалификационному экзамену направляется получателю государственной услуги по почте, уведомление о месте, дате и времени проведения квалификационного экзамена осуществляется в электронном формате через портал.</w:t>
      </w:r>
      <w:r>
        <w:br/>
      </w:r>
      <w:r>
        <w:rPr>
          <w:rFonts w:ascii="Times New Roman"/>
          <w:b w:val="false"/>
          <w:i w:val="false"/>
          <w:color w:val="000000"/>
          <w:sz w:val="28"/>
        </w:rPr>
        <w:t>
</w:t>
      </w:r>
      <w:r>
        <w:rPr>
          <w:rFonts w:ascii="Times New Roman"/>
          <w:b w:val="false"/>
          <w:i w:val="false"/>
          <w:color w:val="000000"/>
          <w:sz w:val="28"/>
        </w:rPr>
        <w:t>
      Решение Комиссии о прохождении квалификационного экзамена либо копия выписки из протокола Комиссии о не прохождении экзамена выдается получателю государственной услуги при личном посещении нарочно по адресу: 010000, город Астана, ул. Орынбор, дом № 8, здание «Дом министерств», 13 подъезд, кабинетах № 112-114.</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выдаче лицензии, переоформлении, выдаче дубликата лицензии направляется получателю государственной услуги в форме электронного документа, подписанного электронной цифровой подписью уполномоченного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Выдача лицензии, переоформление, выдача дубликатов лицензии осуществляется в электронном виде через информационную систему электронного Правительства «Е-лицензирование».</w:t>
      </w:r>
      <w:r>
        <w:br/>
      </w:r>
      <w:r>
        <w:rPr>
          <w:rFonts w:ascii="Times New Roman"/>
          <w:b w:val="false"/>
          <w:i w:val="false"/>
          <w:color w:val="000000"/>
          <w:sz w:val="28"/>
        </w:rPr>
        <w:t>
</w:t>
      </w:r>
      <w:r>
        <w:rPr>
          <w:rFonts w:ascii="Times New Roman"/>
          <w:b w:val="false"/>
          <w:i w:val="false"/>
          <w:color w:val="000000"/>
          <w:sz w:val="28"/>
        </w:rPr>
        <w:t xml:space="preserve">
      Результат оказания государственной услуги получателю государственной услуги направляется в «личный кабинет». </w:t>
      </w:r>
      <w:r>
        <w:br/>
      </w:r>
      <w:r>
        <w:rPr>
          <w:rFonts w:ascii="Times New Roman"/>
          <w:b w:val="false"/>
          <w:i w:val="false"/>
          <w:color w:val="000000"/>
          <w:sz w:val="28"/>
        </w:rPr>
        <w:t>
</w:t>
      </w:r>
      <w:r>
        <w:rPr>
          <w:rFonts w:ascii="Times New Roman"/>
          <w:b w:val="false"/>
          <w:i w:val="false"/>
          <w:color w:val="000000"/>
          <w:sz w:val="28"/>
        </w:rPr>
        <w:t>
      16. Основанием для приостановления предоставления государственной услуги является установление фактов ненадлежащего оформления и неполноты представленных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получателя государственной услуги, обязан проверить полноту представленных документов. В случае установления факта неполноты представленных документов уполномоченный орган в указанные сроки дает письменный мотивированный отказ о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на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государственной услуги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не согласована выдача лицензии получателю государственной услуги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5) в отношении получателя государственной услуги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получать лицензии;</w:t>
      </w:r>
      <w:r>
        <w:br/>
      </w:r>
      <w:r>
        <w:rPr>
          <w:rFonts w:ascii="Times New Roman"/>
          <w:b w:val="false"/>
          <w:i w:val="false"/>
          <w:color w:val="000000"/>
          <w:sz w:val="28"/>
        </w:rPr>
        <w:t>
</w:t>
      </w:r>
      <w:r>
        <w:rPr>
          <w:rFonts w:ascii="Times New Roman"/>
          <w:b w:val="false"/>
          <w:i w:val="false"/>
          <w:color w:val="000000"/>
          <w:sz w:val="28"/>
        </w:rPr>
        <w:t>
      7) в отношении получателя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w:t>
      </w:r>
      <w:r>
        <w:br/>
      </w:r>
      <w:r>
        <w:rPr>
          <w:rFonts w:ascii="Times New Roman"/>
          <w:b w:val="false"/>
          <w:i w:val="false"/>
          <w:color w:val="000000"/>
          <w:sz w:val="28"/>
        </w:rPr>
        <w:t>
</w:t>
      </w:r>
      <w:r>
        <w:rPr>
          <w:rFonts w:ascii="Times New Roman"/>
          <w:b w:val="false"/>
          <w:i w:val="false"/>
          <w:color w:val="000000"/>
          <w:sz w:val="28"/>
        </w:rPr>
        <w:t>
      8) не располагает запрашиваемым электронным информационным ресурсом и ему не известно, в чьем владении он находится;</w:t>
      </w:r>
      <w:r>
        <w:br/>
      </w:r>
      <w:r>
        <w:rPr>
          <w:rFonts w:ascii="Times New Roman"/>
          <w:b w:val="false"/>
          <w:i w:val="false"/>
          <w:color w:val="000000"/>
          <w:sz w:val="28"/>
        </w:rPr>
        <w:t>
</w:t>
      </w:r>
      <w:r>
        <w:rPr>
          <w:rFonts w:ascii="Times New Roman"/>
          <w:b w:val="false"/>
          <w:i w:val="false"/>
          <w:color w:val="000000"/>
          <w:sz w:val="28"/>
        </w:rPr>
        <w:t>
      9) при уточнении существа запроса не удалось выяснить, о выдаче какого именно электронного информационного ресурса ходатайствует запрашивающее лицо;</w:t>
      </w:r>
      <w:r>
        <w:br/>
      </w:r>
      <w:r>
        <w:rPr>
          <w:rFonts w:ascii="Times New Roman"/>
          <w:b w:val="false"/>
          <w:i w:val="false"/>
          <w:color w:val="000000"/>
          <w:sz w:val="28"/>
        </w:rPr>
        <w:t>
</w:t>
      </w:r>
      <w:r>
        <w:rPr>
          <w:rFonts w:ascii="Times New Roman"/>
          <w:b w:val="false"/>
          <w:i w:val="false"/>
          <w:color w:val="000000"/>
          <w:sz w:val="28"/>
        </w:rPr>
        <w:t>
      10) получателем,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сроки не выдал получателю государственной услуги лицензию, либо не предоставил мотивированный отказ в выдаче лицензии, то с даты истечения сроков их выдачи лицензии считаются выданными.</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 момента истечения срока выдачи лицензии обязан выдать получателю государственной услуги соответствующую лицензию.</w:t>
      </w:r>
      <w:r>
        <w:br/>
      </w:r>
      <w:r>
        <w:rPr>
          <w:rFonts w:ascii="Times New Roman"/>
          <w:b w:val="false"/>
          <w:i w:val="false"/>
          <w:color w:val="000000"/>
          <w:sz w:val="28"/>
        </w:rPr>
        <w:t>
</w:t>
      </w:r>
      <w:r>
        <w:rPr>
          <w:rFonts w:ascii="Times New Roman"/>
          <w:b w:val="false"/>
          <w:i w:val="false"/>
          <w:color w:val="000000"/>
          <w:sz w:val="28"/>
        </w:rPr>
        <w:t>
      В случае невыдачи уполномоченным органом лицензии, по истечении пяти рабочих дней лицензия считается полученной, а документом, подтверждающим законность осуществления лицензируемого вида деятельности до получения самой лицензии, является копия описи с отметкой о дате приема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государственной услуги получает в государственном органе либо «личном кабинете» на портале в виде электронного документа в сроки, установленные пунктом 7 настоящего стандарта.</w:t>
      </w:r>
    </w:p>
    <w:bookmarkEnd w:id="549"/>
    <w:bookmarkStart w:name="z3009" w:id="550"/>
    <w:p>
      <w:pPr>
        <w:spacing w:after="0"/>
        <w:ind w:left="0"/>
        <w:jc w:val="left"/>
      </w:pPr>
      <w:r>
        <w:rPr>
          <w:rFonts w:ascii="Times New Roman"/>
          <w:b/>
          <w:i w:val="false"/>
          <w:color w:val="000000"/>
        </w:rPr>
        <w:t xml:space="preserve"> 
3. Принципы работы</w:t>
      </w:r>
    </w:p>
    <w:bookmarkEnd w:id="550"/>
    <w:bookmarkStart w:name="z3010" w:id="551"/>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51"/>
    <w:bookmarkStart w:name="z3011" w:id="552"/>
    <w:p>
      <w:pPr>
        <w:spacing w:after="0"/>
        <w:ind w:left="0"/>
        <w:jc w:val="left"/>
      </w:pPr>
      <w:r>
        <w:rPr>
          <w:rFonts w:ascii="Times New Roman"/>
          <w:b/>
          <w:i w:val="false"/>
          <w:color w:val="000000"/>
        </w:rPr>
        <w:t xml:space="preserve"> 
4. Результаты работы</w:t>
      </w:r>
    </w:p>
    <w:bookmarkEnd w:id="552"/>
    <w:bookmarkStart w:name="z3012" w:id="553"/>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уполномоченного органа, ежегодно утверждаются приказом Министра юстиции Республики Казахстан.</w:t>
      </w:r>
    </w:p>
    <w:bookmarkEnd w:id="553"/>
    <w:bookmarkStart w:name="z3014" w:id="554"/>
    <w:p>
      <w:pPr>
        <w:spacing w:after="0"/>
        <w:ind w:left="0"/>
        <w:jc w:val="left"/>
      </w:pPr>
      <w:r>
        <w:rPr>
          <w:rFonts w:ascii="Times New Roman"/>
          <w:b/>
          <w:i w:val="false"/>
          <w:color w:val="000000"/>
        </w:rPr>
        <w:t xml:space="preserve"> 
5. Порядок обжалования</w:t>
      </w:r>
    </w:p>
    <w:bookmarkEnd w:id="554"/>
    <w:bookmarkStart w:name="z3015" w:id="555"/>
    <w:p>
      <w:pPr>
        <w:spacing w:after="0"/>
        <w:ind w:left="0"/>
        <w:jc w:val="both"/>
      </w:pPr>
      <w:r>
        <w:rPr>
          <w:rFonts w:ascii="Times New Roman"/>
          <w:b w:val="false"/>
          <w:i w:val="false"/>
          <w:color w:val="000000"/>
          <w:sz w:val="28"/>
        </w:rPr>
        <w:t>
      20. Канцелярия уполномоченного органа или Министерства разъясняет порядок обжалования действий (бездействия) уполномоченных должностных лиц и оказывает содействие в подготовке жалобы по адресу: 010000, город Астана, ул. Орынбор, дом № 8, здание «Дом министерств», 13 подъезд, кабинеты № 1021 и (или) № 925, также по телефонам: 8 (7172) 74-07-68, 74-07-97.</w:t>
      </w:r>
      <w:r>
        <w:br/>
      </w:r>
      <w:r>
        <w:rPr>
          <w:rFonts w:ascii="Times New Roman"/>
          <w:b w:val="false"/>
          <w:i w:val="false"/>
          <w:color w:val="000000"/>
          <w:sz w:val="28"/>
        </w:rPr>
        <w:t>
</w:t>
      </w:r>
      <w:r>
        <w:rPr>
          <w:rFonts w:ascii="Times New Roman"/>
          <w:b w:val="false"/>
          <w:i w:val="false"/>
          <w:color w:val="000000"/>
          <w:sz w:val="28"/>
        </w:rPr>
        <w:t xml:space="preserve">
      Информацию о порядке обжалования можно получить по телефону информационной-справочной службы call-центра портала. </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в письменном виде по почте либо нарочно на имя руководства уполномоченного органа либо Министерства по адресу указанному в пункте 20 настоящего стандарта, в рабочие дни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22. Жалоба на некорректное обслуживание направляется в письменном виде по почте либо нарочно через канцелярию уполномоченного органа по адресу, указанному в пункте 20 настоящего стандарта, в рабочие дни с 9.00 до 18.30 часов, с перерывом на обед с 13.00 до 14.30 часов, а также через портал по номеру телефона call-центра (1414).</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на неправомерное действие (бездействие) сотрудников уполномоченного органа подается в произвольной форме с приложением копии заявления о выдаче лицензии.</w:t>
      </w:r>
      <w:r>
        <w:br/>
      </w:r>
      <w:r>
        <w:rPr>
          <w:rFonts w:ascii="Times New Roman"/>
          <w:b w:val="false"/>
          <w:i w:val="false"/>
          <w:color w:val="000000"/>
          <w:sz w:val="28"/>
        </w:rPr>
        <w:t>
</w:t>
      </w:r>
      <w:r>
        <w:rPr>
          <w:rFonts w:ascii="Times New Roman"/>
          <w:b w:val="false"/>
          <w:i w:val="false"/>
          <w:color w:val="000000"/>
          <w:sz w:val="28"/>
        </w:rPr>
        <w:t>
      25. Жалоба регистрируется канцелярией уполномоченного органа и (или) Министерства, по адресу, указанному в пункте 20 настоящего стандарта.</w:t>
      </w:r>
      <w:r>
        <w:br/>
      </w:r>
      <w:r>
        <w:rPr>
          <w:rFonts w:ascii="Times New Roman"/>
          <w:b w:val="false"/>
          <w:i w:val="false"/>
          <w:color w:val="000000"/>
          <w:sz w:val="28"/>
        </w:rPr>
        <w:t>
</w:t>
      </w:r>
      <w:r>
        <w:rPr>
          <w:rFonts w:ascii="Times New Roman"/>
          <w:b w:val="false"/>
          <w:i w:val="false"/>
          <w:color w:val="000000"/>
          <w:sz w:val="28"/>
        </w:rPr>
        <w:t>
      Лицу, подавшему жалобу,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у лица, принявшего жалобу либо по телефонам, указанным в пункте 20 настоящего стандарта.</w:t>
      </w:r>
      <w:r>
        <w:br/>
      </w:r>
      <w:r>
        <w:rPr>
          <w:rFonts w:ascii="Times New Roman"/>
          <w:b w:val="false"/>
          <w:i w:val="false"/>
          <w:color w:val="000000"/>
          <w:sz w:val="28"/>
        </w:rPr>
        <w:t>
</w:t>
      </w:r>
      <w:r>
        <w:rPr>
          <w:rFonts w:ascii="Times New Roman"/>
          <w:b w:val="false"/>
          <w:i w:val="false"/>
          <w:color w:val="000000"/>
          <w:sz w:val="28"/>
        </w:rPr>
        <w:t>
      Жалоба на неправомерные действия (бездействия) сотрудников уполномоченного органа рассматривается в сроки, предусмотренные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 рассмотрения жалобы направляется по почте либо выдается нарочно по заявлению получателя государственной услуги (либо представителю по доверенности).</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предоставляемой государственной услуге можно получить на интернет-ресурсе Министерства: www.minjust.kz.</w:t>
      </w:r>
    </w:p>
    <w:bookmarkEnd w:id="555"/>
    <w:bookmarkStart w:name="z3028" w:id="55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«Проведение квалификационного экзамена и выдача лицензии,</w:t>
      </w:r>
      <w:r>
        <w:br/>
      </w:r>
      <w:r>
        <w:rPr>
          <w:rFonts w:ascii="Times New Roman"/>
          <w:b w:val="false"/>
          <w:i w:val="false"/>
          <w:color w:val="000000"/>
          <w:sz w:val="28"/>
        </w:rPr>
        <w:t xml:space="preserve">
переоформление, выдача дубликатов лицензии на        </w:t>
      </w:r>
      <w:r>
        <w:br/>
      </w:r>
      <w:r>
        <w:rPr>
          <w:rFonts w:ascii="Times New Roman"/>
          <w:b w:val="false"/>
          <w:i w:val="false"/>
          <w:color w:val="000000"/>
          <w:sz w:val="28"/>
        </w:rPr>
        <w:t xml:space="preserve">
право осуществления деятельности по оценке          </w:t>
      </w:r>
      <w:r>
        <w:br/>
      </w:r>
      <w:r>
        <w:rPr>
          <w:rFonts w:ascii="Times New Roman"/>
          <w:b w:val="false"/>
          <w:i w:val="false"/>
          <w:color w:val="000000"/>
          <w:sz w:val="28"/>
        </w:rPr>
        <w:t xml:space="preserve">
интеллектуальной собственности, стоимости         </w:t>
      </w:r>
      <w:r>
        <w:br/>
      </w:r>
      <w:r>
        <w:rPr>
          <w:rFonts w:ascii="Times New Roman"/>
          <w:b w:val="false"/>
          <w:i w:val="false"/>
          <w:color w:val="000000"/>
          <w:sz w:val="28"/>
        </w:rPr>
        <w:t xml:space="preserve">
нематериальных активов»                     </w:t>
      </w:r>
    </w:p>
    <w:bookmarkEnd w:id="556"/>
    <w:bookmarkStart w:name="z3029" w:id="55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0" w:id="558"/>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558"/>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Start w:name="z3031" w:id="55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«Проведение аттестации и выдача лицензии, переоформление,</w:t>
      </w:r>
      <w:r>
        <w:br/>
      </w:r>
      <w:r>
        <w:rPr>
          <w:rFonts w:ascii="Times New Roman"/>
          <w:b/>
          <w:i w:val="false"/>
          <w:color w:val="000000"/>
        </w:rPr>
        <w:t>
выдача дубликатов лицензии на занятие адвокатской</w:t>
      </w:r>
      <w:r>
        <w:br/>
      </w:r>
      <w:r>
        <w:rPr>
          <w:rFonts w:ascii="Times New Roman"/>
          <w:b/>
          <w:i w:val="false"/>
          <w:color w:val="000000"/>
        </w:rPr>
        <w:t xml:space="preserve">
деятельностью </w:t>
      </w:r>
    </w:p>
    <w:bookmarkEnd w:id="559"/>
    <w:bookmarkStart w:name="z3032" w:id="560"/>
    <w:p>
      <w:pPr>
        <w:spacing w:after="0"/>
        <w:ind w:left="0"/>
        <w:jc w:val="left"/>
      </w:pPr>
      <w:r>
        <w:rPr>
          <w:rFonts w:ascii="Times New Roman"/>
          <w:b/>
          <w:i w:val="false"/>
          <w:color w:val="000000"/>
        </w:rPr>
        <w:t xml:space="preserve"> 
1. Общие положения</w:t>
      </w:r>
    </w:p>
    <w:bookmarkEnd w:id="560"/>
    <w:bookmarkStart w:name="z3033" w:id="561"/>
    <w:p>
      <w:pPr>
        <w:spacing w:after="0"/>
        <w:ind w:left="0"/>
        <w:jc w:val="both"/>
      </w:pPr>
      <w:r>
        <w:rPr>
          <w:rFonts w:ascii="Times New Roman"/>
          <w:b w:val="false"/>
          <w:i w:val="false"/>
          <w:color w:val="000000"/>
          <w:sz w:val="28"/>
        </w:rPr>
        <w:t>
      1. Государственная услуга «Проведение аттестации и выдача лицензии, переоформление, выдача дубликатов лицензии на занятие адвокатской деятельностью» оказывается территориальными органами юстиции, Комитетом регистрационной службы и оказания правовой помощи Министерства юстиции Республики Казахстан (далее – уполномоченные органы) по адресам, указанным в приложении 1 к настоящему стандарту, а также через веб-портал «электронного правительства» www.e.gov.kz или веб-портал Е-лицензирование» www.elicense.kz (далее-портал), при наличии электронной цифровой подписи у получателя государственной услуги (далее-ЭЦП).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8</w:t>
      </w:r>
      <w:r>
        <w:rPr>
          <w:rFonts w:ascii="Times New Roman"/>
          <w:b w:val="false"/>
          <w:i w:val="false"/>
          <w:color w:val="000000"/>
          <w:sz w:val="28"/>
        </w:rPr>
        <w:t xml:space="preserve"> ,  </w:t>
      </w:r>
      <w:r>
        <w:rPr>
          <w:rFonts w:ascii="Times New Roman"/>
          <w:b w:val="false"/>
          <w:i w:val="false"/>
          <w:color w:val="000000"/>
          <w:sz w:val="28"/>
        </w:rPr>
        <w:t>8-1</w:t>
      </w:r>
      <w:r>
        <w:rPr>
          <w:rFonts w:ascii="Times New Roman"/>
          <w:b w:val="false"/>
          <w:i w:val="false"/>
          <w:color w:val="000000"/>
          <w:sz w:val="28"/>
        </w:rPr>
        <w:t xml:space="preserve"> , </w:t>
      </w:r>
      <w:r>
        <w:rPr>
          <w:rFonts w:ascii="Times New Roman"/>
          <w:b w:val="false"/>
          <w:i w:val="false"/>
          <w:color w:val="000000"/>
          <w:sz w:val="28"/>
        </w:rPr>
        <w:t>8-2</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5 декабря 1997 года «Об адвокатской деятельности», </w:t>
      </w:r>
      <w:r>
        <w:rPr>
          <w:rFonts w:ascii="Times New Roman"/>
          <w:b w:val="false"/>
          <w:i w:val="false"/>
          <w:color w:val="000000"/>
          <w:sz w:val="28"/>
        </w:rPr>
        <w:t>подпункта 14)</w:t>
      </w:r>
      <w:r>
        <w:rPr>
          <w:rFonts w:ascii="Times New Roman"/>
          <w:b w:val="false"/>
          <w:i w:val="false"/>
          <w:color w:val="000000"/>
          <w:sz w:val="28"/>
        </w:rPr>
        <w:t xml:space="preserve"> статьи 3, </w:t>
      </w:r>
      <w:r>
        <w:rPr>
          <w:rFonts w:ascii="Times New Roman"/>
          <w:b w:val="false"/>
          <w:i w:val="false"/>
          <w:color w:val="000000"/>
          <w:sz w:val="28"/>
        </w:rPr>
        <w:t>подпункта 1)</w:t>
      </w:r>
      <w:r>
        <w:rPr>
          <w:rFonts w:ascii="Times New Roman"/>
          <w:b w:val="false"/>
          <w:i w:val="false"/>
          <w:color w:val="000000"/>
          <w:sz w:val="28"/>
        </w:rPr>
        <w:t xml:space="preserve"> статьи 27, </w:t>
      </w:r>
      <w:r>
        <w:rPr>
          <w:rFonts w:ascii="Times New Roman"/>
          <w:b w:val="false"/>
          <w:i w:val="false"/>
          <w:color w:val="000000"/>
          <w:sz w:val="28"/>
        </w:rPr>
        <w:t>статей 42</w:t>
      </w:r>
      <w:r>
        <w:rPr>
          <w:rFonts w:ascii="Times New Roman"/>
          <w:b w:val="false"/>
          <w:i w:val="false"/>
          <w:color w:val="000000"/>
          <w:sz w:val="28"/>
        </w:rPr>
        <w:t xml:space="preserve"> , </w:t>
      </w:r>
      <w:r>
        <w:rPr>
          <w:rFonts w:ascii="Times New Roman"/>
          <w:b w:val="false"/>
          <w:i w:val="false"/>
          <w:color w:val="000000"/>
          <w:sz w:val="28"/>
        </w:rPr>
        <w:t>43</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 </w:t>
      </w:r>
      <w:r>
        <w:rPr>
          <w:rFonts w:ascii="Times New Roman"/>
          <w:b w:val="false"/>
          <w:i w:val="false"/>
          <w:color w:val="000000"/>
          <w:sz w:val="28"/>
        </w:rPr>
        <w:t>45</w:t>
      </w:r>
      <w:r>
        <w:rPr>
          <w:rFonts w:ascii="Times New Roman"/>
          <w:b w:val="false"/>
          <w:i w:val="false"/>
          <w:color w:val="000000"/>
          <w:sz w:val="28"/>
        </w:rPr>
        <w:t xml:space="preserve"> ,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11 января 2007 года «О лицензировании»,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 – ресурсах территориальных органов юстиции по адресам,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интернет – ресурсе Министерства юстиции Республики Казахстан www.minjust.kz; </w:t>
      </w:r>
      <w:r>
        <w:br/>
      </w:r>
      <w:r>
        <w:rPr>
          <w:rFonts w:ascii="Times New Roman"/>
          <w:b w:val="false"/>
          <w:i w:val="false"/>
          <w:color w:val="000000"/>
          <w:sz w:val="28"/>
        </w:rPr>
        <w:t>
</w:t>
      </w:r>
      <w:r>
        <w:rPr>
          <w:rFonts w:ascii="Times New Roman"/>
          <w:b w:val="false"/>
          <w:i w:val="false"/>
          <w:color w:val="000000"/>
          <w:sz w:val="28"/>
        </w:rPr>
        <w:t>
      3) на стендах в уполномоченном органе;</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Также информацию о порядке оказания государственной услуги можно получиьт по телефону саll–центра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в уполномоченном органе – выдача решения Комиссии об аттестации либо о неаттестации;</w:t>
      </w:r>
      <w:r>
        <w:br/>
      </w:r>
      <w:r>
        <w:rPr>
          <w:rFonts w:ascii="Times New Roman"/>
          <w:b w:val="false"/>
          <w:i w:val="false"/>
          <w:color w:val="000000"/>
          <w:sz w:val="28"/>
        </w:rPr>
        <w:t>
</w:t>
      </w:r>
      <w:r>
        <w:rPr>
          <w:rFonts w:ascii="Times New Roman"/>
          <w:b w:val="false"/>
          <w:i w:val="false"/>
          <w:color w:val="000000"/>
          <w:sz w:val="28"/>
        </w:rPr>
        <w:t>
      выдача на портале лицензии, переоформление, выдача дубликатов лицензии на занятие адвокатской деятельностью, в форме электронного документа,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приложение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в электронном формате, лицензия и (или) приложение к лицензии выдаются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К прохождению аттестации допускаются лица, прошедшие стажировку в коллегиях адвокатов.</w:t>
      </w:r>
      <w:r>
        <w:br/>
      </w:r>
      <w:r>
        <w:rPr>
          <w:rFonts w:ascii="Times New Roman"/>
          <w:b w:val="false"/>
          <w:i w:val="false"/>
          <w:color w:val="000000"/>
          <w:sz w:val="28"/>
        </w:rPr>
        <w:t>
</w:t>
      </w:r>
      <w:r>
        <w:rPr>
          <w:rFonts w:ascii="Times New Roman"/>
          <w:b w:val="false"/>
          <w:i w:val="false"/>
          <w:color w:val="000000"/>
          <w:sz w:val="28"/>
        </w:rPr>
        <w:t>
      Выдача лицензии на занятие адвокатской деятельностью осуществляется следующим категориям лиц:</w:t>
      </w:r>
      <w:r>
        <w:br/>
      </w:r>
      <w:r>
        <w:rPr>
          <w:rFonts w:ascii="Times New Roman"/>
          <w:b w:val="false"/>
          <w:i w:val="false"/>
          <w:color w:val="000000"/>
          <w:sz w:val="28"/>
        </w:rPr>
        <w:t>
</w:t>
      </w:r>
      <w:r>
        <w:rPr>
          <w:rFonts w:ascii="Times New Roman"/>
          <w:b w:val="false"/>
          <w:i w:val="false"/>
          <w:color w:val="000000"/>
          <w:sz w:val="28"/>
        </w:rPr>
        <w:t>
      1) прошедшим аттестацию в Комиссии;</w:t>
      </w:r>
      <w:r>
        <w:br/>
      </w:r>
      <w:r>
        <w:rPr>
          <w:rFonts w:ascii="Times New Roman"/>
          <w:b w:val="false"/>
          <w:i w:val="false"/>
          <w:color w:val="000000"/>
          <w:sz w:val="28"/>
        </w:rPr>
        <w:t>
</w:t>
      </w:r>
      <w:r>
        <w:rPr>
          <w:rFonts w:ascii="Times New Roman"/>
          <w:b w:val="false"/>
          <w:i w:val="false"/>
          <w:color w:val="000000"/>
          <w:sz w:val="28"/>
        </w:rPr>
        <w:t>
      2) сдавшим квалификационный экзамен в Квалификационной комиссии при Высшем Судебном Совете Республики Казахстан, успешно прошедшим стажировку в суде и получившим положительный отзыв пленарного заседания областного или приравненного к нему суда;</w:t>
      </w:r>
      <w:r>
        <w:br/>
      </w:r>
      <w:r>
        <w:rPr>
          <w:rFonts w:ascii="Times New Roman"/>
          <w:b w:val="false"/>
          <w:i w:val="false"/>
          <w:color w:val="000000"/>
          <w:sz w:val="28"/>
        </w:rPr>
        <w:t>
</w:t>
      </w:r>
      <w:r>
        <w:rPr>
          <w:rFonts w:ascii="Times New Roman"/>
          <w:b w:val="false"/>
          <w:i w:val="false"/>
          <w:color w:val="000000"/>
          <w:sz w:val="28"/>
        </w:rPr>
        <w:t>
      3) прекратившим полномочия судьи по основаниям, предусмотренным подпунктами 1), 2), 3), 9)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от 25 декабря 2000 года «О судебной системе и статусе судей Республики Казахстан;</w:t>
      </w:r>
      <w:r>
        <w:br/>
      </w:r>
      <w:r>
        <w:rPr>
          <w:rFonts w:ascii="Times New Roman"/>
          <w:b w:val="false"/>
          <w:i w:val="false"/>
          <w:color w:val="000000"/>
          <w:sz w:val="28"/>
        </w:rPr>
        <w:t>
</w:t>
      </w:r>
      <w:r>
        <w:rPr>
          <w:rFonts w:ascii="Times New Roman"/>
          <w:b w:val="false"/>
          <w:i w:val="false"/>
          <w:color w:val="000000"/>
          <w:sz w:val="28"/>
        </w:rPr>
        <w:t>
      4) уволенным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обращения получателя государственной услуги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прохождение аттестации в уполномоченном органе осуществляется раз в квартал. </w:t>
      </w:r>
      <w:r>
        <w:br/>
      </w:r>
      <w:r>
        <w:rPr>
          <w:rFonts w:ascii="Times New Roman"/>
          <w:b w:val="false"/>
          <w:i w:val="false"/>
          <w:color w:val="000000"/>
          <w:sz w:val="28"/>
        </w:rPr>
        <w:t>
</w:t>
      </w:r>
      <w:r>
        <w:rPr>
          <w:rFonts w:ascii="Times New Roman"/>
          <w:b w:val="false"/>
          <w:i w:val="false"/>
          <w:color w:val="000000"/>
          <w:sz w:val="28"/>
        </w:rPr>
        <w:t>
      Выдача лицензии, переоформление, выдача дубликатов лицензии на занятие адвокатской деятельностью:</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 и портал осуществляется не позднее десяти рабочих дней;</w:t>
      </w:r>
      <w:r>
        <w:br/>
      </w:r>
      <w:r>
        <w:rPr>
          <w:rFonts w:ascii="Times New Roman"/>
          <w:b w:val="false"/>
          <w:i w:val="false"/>
          <w:color w:val="000000"/>
          <w:sz w:val="28"/>
        </w:rPr>
        <w:t>
</w:t>
      </w:r>
      <w:r>
        <w:rPr>
          <w:rFonts w:ascii="Times New Roman"/>
          <w:b w:val="false"/>
          <w:i w:val="false"/>
          <w:color w:val="000000"/>
          <w:sz w:val="28"/>
        </w:rPr>
        <w:t xml:space="preserve">
      2) максимально допустимое время ожидания в очереди при сдаче документов - не более 20 минут; </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1) проведение аттестации предоставляется бесплатно; </w:t>
      </w:r>
      <w:r>
        <w:br/>
      </w:r>
      <w:r>
        <w:rPr>
          <w:rFonts w:ascii="Times New Roman"/>
          <w:b w:val="false"/>
          <w:i w:val="false"/>
          <w:color w:val="000000"/>
          <w:sz w:val="28"/>
        </w:rPr>
        <w:t>
</w:t>
      </w:r>
      <w:r>
        <w:rPr>
          <w:rFonts w:ascii="Times New Roman"/>
          <w:b w:val="false"/>
          <w:i w:val="false"/>
          <w:color w:val="000000"/>
          <w:sz w:val="28"/>
        </w:rPr>
        <w:t>
      2) выдача лицензии, переоформление, выдача дубликатов лицензии на занятие адвокатской деятельностью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лицензионный сбор. Сумма лицензионного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в бюджет по месту нахождения плательщика сбора до подачи соответствующих документов лицензиару.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выдачу дубликатов лицензии на осуществление адвокатской деятельности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уполномоченном органе – государственная услуга оказывается ежедневно в рабочие дни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2) портала - круглосуточно. </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уполномоченных органов по адресам, указанным в приложении 1 к настоящему стандарту. Режим помещения: вход в здание осуществляется по разовому пропуску, выдаваемому в бюро пропусков, который имеет отдельный вход.</w:t>
      </w:r>
      <w:r>
        <w:br/>
      </w:r>
      <w:r>
        <w:rPr>
          <w:rFonts w:ascii="Times New Roman"/>
          <w:b w:val="false"/>
          <w:i w:val="false"/>
          <w:color w:val="000000"/>
          <w:sz w:val="28"/>
        </w:rPr>
        <w:t>
</w:t>
      </w:r>
      <w:r>
        <w:rPr>
          <w:rFonts w:ascii="Times New Roman"/>
          <w:b w:val="false"/>
          <w:i w:val="false"/>
          <w:color w:val="000000"/>
          <w:sz w:val="28"/>
        </w:rPr>
        <w:t>
      Помещения уполномоченных органов имеют кресла для ожидания,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xml:space="preserve">
      2) на портале – в «личном кабинете». </w:t>
      </w:r>
    </w:p>
    <w:bookmarkEnd w:id="561"/>
    <w:bookmarkStart w:name="z3074" w:id="562"/>
    <w:p>
      <w:pPr>
        <w:spacing w:after="0"/>
        <w:ind w:left="0"/>
        <w:jc w:val="left"/>
      </w:pPr>
      <w:r>
        <w:rPr>
          <w:rFonts w:ascii="Times New Roman"/>
          <w:b/>
          <w:i w:val="false"/>
          <w:color w:val="000000"/>
        </w:rPr>
        <w:t xml:space="preserve"> 
2. Порядок оказания государственной услуги</w:t>
      </w:r>
    </w:p>
    <w:bookmarkEnd w:id="562"/>
    <w:bookmarkStart w:name="z3075" w:id="563"/>
    <w:p>
      <w:pPr>
        <w:spacing w:after="0"/>
        <w:ind w:left="0"/>
        <w:jc w:val="both"/>
      </w:pPr>
      <w:r>
        <w:rPr>
          <w:rFonts w:ascii="Times New Roman"/>
          <w:b w:val="false"/>
          <w:i w:val="false"/>
          <w:color w:val="000000"/>
          <w:sz w:val="28"/>
        </w:rPr>
        <w:t>
      11. Для прохождения аттестации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диплома о высшем юридическом образовании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4)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xml:space="preserve">
      5) заключение о прохождении стажировки (не представляется в случае оформления заключения в электронном виде). </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прошедшие стажировку и аттестацию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решение Комиссии о прохождении аттестации на занятие адвокатской деятельностью (не предоставляется в случае, если решение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xml:space="preserve">
      4) заключение о прохождении стажировки (не представляется в случае оформления заключения в электронном виде); </w:t>
      </w:r>
      <w:r>
        <w:br/>
      </w:r>
      <w:r>
        <w:rPr>
          <w:rFonts w:ascii="Times New Roman"/>
          <w:b w:val="false"/>
          <w:i w:val="false"/>
          <w:color w:val="000000"/>
          <w:sz w:val="28"/>
        </w:rPr>
        <w:t>
</w:t>
      </w:r>
      <w:r>
        <w:rPr>
          <w:rFonts w:ascii="Times New Roman"/>
          <w:b w:val="false"/>
          <w:i w:val="false"/>
          <w:color w:val="000000"/>
          <w:sz w:val="28"/>
        </w:rPr>
        <w:t>
      5)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xml:space="preserve">
      4) копию справки, подтверждающей сдачу квалификационного экзамена на должность судьи (нотариально засвидетельствованную в случае непредставления оригинала для сверки); </w:t>
      </w:r>
      <w:r>
        <w:br/>
      </w:r>
      <w:r>
        <w:rPr>
          <w:rFonts w:ascii="Times New Roman"/>
          <w:b w:val="false"/>
          <w:i w:val="false"/>
          <w:color w:val="000000"/>
          <w:sz w:val="28"/>
        </w:rPr>
        <w:t>
</w:t>
      </w:r>
      <w:r>
        <w:rPr>
          <w:rFonts w:ascii="Times New Roman"/>
          <w:b w:val="false"/>
          <w:i w:val="false"/>
          <w:color w:val="000000"/>
          <w:sz w:val="28"/>
        </w:rPr>
        <w:t>
      5) копию документа о прохождении стажировки в суде и положительном отзыве пленарного заседания областного или приравненного к нему суда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заключение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w:t>
      </w:r>
      <w:r>
        <w:rPr>
          <w:rFonts w:ascii="Times New Roman"/>
          <w:b w:val="false"/>
          <w:i w:val="false"/>
          <w:color w:val="000000"/>
          <w:sz w:val="28"/>
        </w:rPr>
        <w:t>
      7)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8)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прекратившие полномочия судьи по основаниям, предусмотренным подпунктами 1), 2), 3), 9)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от 25 декабря 2000 года «О судебной системе и статусе судей Республики Казахстан»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3) копию Указа Президента Республики Казахстан о назначении на должность судьи и об освобождении от должности судьи;</w:t>
      </w:r>
      <w:r>
        <w:br/>
      </w:r>
      <w:r>
        <w:rPr>
          <w:rFonts w:ascii="Times New Roman"/>
          <w:b w:val="false"/>
          <w:i w:val="false"/>
          <w:color w:val="000000"/>
          <w:sz w:val="28"/>
        </w:rPr>
        <w:t>
</w:t>
      </w:r>
      <w:r>
        <w:rPr>
          <w:rFonts w:ascii="Times New Roman"/>
          <w:b w:val="false"/>
          <w:i w:val="false"/>
          <w:color w:val="000000"/>
          <w:sz w:val="28"/>
        </w:rPr>
        <w:t>
      4)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6)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копию трудовой книжки или иного документа, подтверждающего стаж работы в органах прокуратуры или следствия и содержащих причину освобождения от занимаемой должности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заключение о прохождении стажировки (не предоставляется в случае, если заключение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Переоформление лицензии осуществляется в случае изменения фамилии, имени, отчества (при его наличии) физического лица.</w:t>
      </w:r>
      <w:r>
        <w:br/>
      </w:r>
      <w:r>
        <w:rPr>
          <w:rFonts w:ascii="Times New Roman"/>
          <w:b w:val="false"/>
          <w:i w:val="false"/>
          <w:color w:val="000000"/>
          <w:sz w:val="28"/>
        </w:rPr>
        <w:t>
</w:t>
      </w:r>
      <w:r>
        <w:rPr>
          <w:rFonts w:ascii="Times New Roman"/>
          <w:b w:val="false"/>
          <w:i w:val="false"/>
          <w:color w:val="000000"/>
          <w:sz w:val="28"/>
        </w:rPr>
        <w:t xml:space="preserve">
      Заявление о переоформлении подается лицензиатом в течение тридцати календарных дней с приложением нижеуказанных документов. </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переоформлении лицензии;</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копию свидетельства о перемене фамилии, имени и отчества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оригинал лицензии (лицензиат до получения переоформленной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При утере, порче лицензии лицензиат имеет право на получение дубликатов лицензии.</w:t>
      </w:r>
      <w:r>
        <w:br/>
      </w:r>
      <w:r>
        <w:rPr>
          <w:rFonts w:ascii="Times New Roman"/>
          <w:b w:val="false"/>
          <w:i w:val="false"/>
          <w:color w:val="000000"/>
          <w:sz w:val="28"/>
        </w:rPr>
        <w:t>
</w:t>
      </w:r>
      <w:r>
        <w:rPr>
          <w:rFonts w:ascii="Times New Roman"/>
          <w:b w:val="false"/>
          <w:i w:val="false"/>
          <w:color w:val="000000"/>
          <w:sz w:val="28"/>
        </w:rPr>
        <w:t>
      Если лицензия была выдана на бумажном носителе, лицензиат вправе по заявлению перевести ее в электронный формат без получения дубликата.</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Лицензиар в течение двух рабочих дней со дня подачи заявления производит выдачу дубликатов лицензии с присвоением нового номера в правом верхнем углу.</w:t>
      </w:r>
      <w:r>
        <w:br/>
      </w:r>
      <w:r>
        <w:rPr>
          <w:rFonts w:ascii="Times New Roman"/>
          <w:b w:val="false"/>
          <w:i w:val="false"/>
          <w:color w:val="000000"/>
          <w:sz w:val="28"/>
        </w:rPr>
        <w:t>
</w:t>
      </w:r>
      <w:r>
        <w:rPr>
          <w:rFonts w:ascii="Times New Roman"/>
          <w:b w:val="false"/>
          <w:i w:val="false"/>
          <w:color w:val="000000"/>
          <w:sz w:val="28"/>
        </w:rPr>
        <w:t>
      Для выдачи дубликата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w:t>
      </w:r>
      <w:r>
        <w:br/>
      </w:r>
      <w:r>
        <w:rPr>
          <w:rFonts w:ascii="Times New Roman"/>
          <w:b w:val="false"/>
          <w:i w:val="false"/>
          <w:color w:val="000000"/>
          <w:sz w:val="28"/>
        </w:rPr>
        <w:t>
</w:t>
      </w:r>
      <w:r>
        <w:rPr>
          <w:rFonts w:ascii="Times New Roman"/>
          <w:b w:val="false"/>
          <w:i w:val="false"/>
          <w:color w:val="000000"/>
          <w:sz w:val="28"/>
        </w:rPr>
        <w:t>
      2)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оригинал лицензии (в случае порчи лицензии лицензиат до получения дубликата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5) документ, подтверждающий утерю лицензии;</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подписанного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прошедшие стажировку и аттестацию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диплома о высшем юридическом образовании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3)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4)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6)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xml:space="preserve">
      3)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xml:space="preserve">
      5) справку, подтверждающую сдачу квалификационного экзамена на должность судьи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6) документ о прохождении стажировки в суде и положительном отзыве пленарного заседания областного или приравненного к нему суда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7)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прекратившие полномочия судьи по основаниям, предусмотренным подпунктами 1), 2), 3), 9)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от 25 декабря 2000 года «О судебной системе и статусе судей Республики Казахстан»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Указ Президента Республики Казахстан о назначении на должность судьи и об освобождении от должности судьи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трудовую книжку или иного документа, подтверждающего стаж работы в органах прокуратуры или следствия и содержащих причину освобождения от занимаемой должности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заключение о прохождении стажировки (не предоставляется в случае, если заключение оформлено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6)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копию свидетельства о перемене фамилии, имени и отчества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оригинал лицензии (лицензиат до получения переоформленной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6)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выдачи дубликата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оригинал лицензии (в случае порчи лицензии лицензиат до получения дубликата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5) документ, подтверждающий утерю лицензии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6)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самостоятельно из соответствующих государственных информационных систем через портал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в уполномоченных органах:</w:t>
      </w:r>
      <w:r>
        <w:br/>
      </w:r>
      <w:r>
        <w:rPr>
          <w:rFonts w:ascii="Times New Roman"/>
          <w:b w:val="false"/>
          <w:i w:val="false"/>
          <w:color w:val="000000"/>
          <w:sz w:val="28"/>
        </w:rPr>
        <w:t>
</w:t>
      </w:r>
      <w:r>
        <w:rPr>
          <w:rFonts w:ascii="Times New Roman"/>
          <w:b w:val="false"/>
          <w:i w:val="false"/>
          <w:color w:val="000000"/>
          <w:sz w:val="28"/>
        </w:rPr>
        <w:t>
      1) на прохождение аттестации подается заявление в произвольной форме, образец которого размещен на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2) на выдачу лицензии на занятие адвокатской деятельностью получателем государственной услуги производится заполнение заявления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2012 года № 753 «О некоторых вопросах лицензирования», в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xml:space="preserve">
      Для получения государственной услуги через портал необходимо заполнить форму электронного запроса. </w:t>
      </w:r>
      <w:r>
        <w:br/>
      </w:r>
      <w:r>
        <w:rPr>
          <w:rFonts w:ascii="Times New Roman"/>
          <w:b w:val="false"/>
          <w:i w:val="false"/>
          <w:color w:val="000000"/>
          <w:sz w:val="28"/>
        </w:rPr>
        <w:t>
</w:t>
      </w:r>
      <w:r>
        <w:rPr>
          <w:rFonts w:ascii="Times New Roman"/>
          <w:b w:val="false"/>
          <w:i w:val="false"/>
          <w:color w:val="000000"/>
          <w:sz w:val="28"/>
        </w:rPr>
        <w:t>
      13. Прием документов на аттестацию, проводимую Аттестационной Комиссией по аттестации лиц, претендующих на занятие адвокатской деятельностью (далее – Комиссия), осуществляется канцелярией территориального органа юстиции областей, города республиканского значения и столицы, по адресам,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Прием документов и выдача лицензии, переоформление, выдача дубликатов лицензии на занятие адвокатской деятельностью осуществляется канцелярией Комитета регистрационной службы и оказания правовой помощи Министерства юстиции Республики Казахстан по адресам,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Документы, указанные в пункте 11 настоящего стандарта принимаются по описи, копия которой направляется (вручается) заявителю с отметкой о дате приема документов указанным органом.</w:t>
      </w:r>
      <w:r>
        <w:br/>
      </w:r>
      <w:r>
        <w:rPr>
          <w:rFonts w:ascii="Times New Roman"/>
          <w:b w:val="false"/>
          <w:i w:val="false"/>
          <w:color w:val="000000"/>
          <w:sz w:val="28"/>
        </w:rPr>
        <w:t>
</w:t>
      </w:r>
      <w:r>
        <w:rPr>
          <w:rFonts w:ascii="Times New Roman"/>
          <w:b w:val="false"/>
          <w:i w:val="false"/>
          <w:color w:val="000000"/>
          <w:sz w:val="28"/>
        </w:rPr>
        <w:t xml:space="preserve">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rPr>
        <w:t>
      15. Решение о прохождении аттестации либо о неаттестации выдаются по формам, установленным в приложениях 2, 3 к настоящему стандарту, не позднее, чем на следующий день после проведения аттестации.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в случаях, если:</w:t>
      </w:r>
      <w:r>
        <w:br/>
      </w:r>
      <w:r>
        <w:rPr>
          <w:rFonts w:ascii="Times New Roman"/>
          <w:b w:val="false"/>
          <w:i w:val="false"/>
          <w:color w:val="000000"/>
          <w:sz w:val="28"/>
        </w:rPr>
        <w:t>
</w:t>
      </w:r>
      <w:r>
        <w:rPr>
          <w:rFonts w:ascii="Times New Roman"/>
          <w:b w:val="false"/>
          <w:i w:val="false"/>
          <w:color w:val="000000"/>
          <w:sz w:val="28"/>
        </w:rPr>
        <w:t>
      1) не представлены документы, требуемые в соответствии с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3)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4) заявитель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5)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заявителю получать лицензии.</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собственник или владелец информационной системы отказывает в исполнении запроса, если:</w:t>
      </w:r>
      <w:r>
        <w:br/>
      </w:r>
      <w:r>
        <w:rPr>
          <w:rFonts w:ascii="Times New Roman"/>
          <w:b w:val="false"/>
          <w:i w:val="false"/>
          <w:color w:val="000000"/>
          <w:sz w:val="28"/>
        </w:rPr>
        <w:t>
</w:t>
      </w:r>
      <w:r>
        <w:rPr>
          <w:rFonts w:ascii="Times New Roman"/>
          <w:b w:val="false"/>
          <w:i w:val="false"/>
          <w:color w:val="000000"/>
          <w:sz w:val="28"/>
        </w:rPr>
        <w:t>
      1) в отношении запрашиваемого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w:t>
      </w:r>
      <w:r>
        <w:br/>
      </w:r>
      <w:r>
        <w:rPr>
          <w:rFonts w:ascii="Times New Roman"/>
          <w:b w:val="false"/>
          <w:i w:val="false"/>
          <w:color w:val="000000"/>
          <w:sz w:val="28"/>
        </w:rPr>
        <w:t>
</w:t>
      </w:r>
      <w:r>
        <w:rPr>
          <w:rFonts w:ascii="Times New Roman"/>
          <w:b w:val="false"/>
          <w:i w:val="false"/>
          <w:color w:val="000000"/>
          <w:sz w:val="28"/>
        </w:rPr>
        <w:t>
      2) не располагает запрашиваемым электронным информационным ресурсом и ему не известно, в чьем владении он находится;</w:t>
      </w:r>
      <w:r>
        <w:br/>
      </w:r>
      <w:r>
        <w:rPr>
          <w:rFonts w:ascii="Times New Roman"/>
          <w:b w:val="false"/>
          <w:i w:val="false"/>
          <w:color w:val="000000"/>
          <w:sz w:val="28"/>
        </w:rPr>
        <w:t>
</w:t>
      </w:r>
      <w:r>
        <w:rPr>
          <w:rFonts w:ascii="Times New Roman"/>
          <w:b w:val="false"/>
          <w:i w:val="false"/>
          <w:color w:val="000000"/>
          <w:sz w:val="28"/>
        </w:rPr>
        <w:t>
      3) при уточнении существа запроса не удалось выяснить, о выдаче какого именно электронного информационного ресурса ходатайствует запрашивающее лицо;</w:t>
      </w:r>
      <w:r>
        <w:br/>
      </w:r>
      <w:r>
        <w:rPr>
          <w:rFonts w:ascii="Times New Roman"/>
          <w:b w:val="false"/>
          <w:i w:val="false"/>
          <w:color w:val="000000"/>
          <w:sz w:val="28"/>
        </w:rPr>
        <w:t>
</w:t>
      </w:r>
      <w:r>
        <w:rPr>
          <w:rFonts w:ascii="Times New Roman"/>
          <w:b w:val="false"/>
          <w:i w:val="false"/>
          <w:color w:val="000000"/>
          <w:sz w:val="28"/>
        </w:rPr>
        <w:t>
      4) лицом,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5) запрос не соответствует требованиям, установленным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заявителя (лицензиата) обязан проверить полноту представленных документов. В случае установления факта неполноты представленных документов, лицензиар дает письменный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3. Мотивированный ответ об отказе в предоставлении государственной услуги получатель получает в государственном органе либо личном кабинете на портале в виде электронного документа в сроки, установленные настоящим пунктом.</w:t>
      </w:r>
      <w:r>
        <w:br/>
      </w:r>
      <w:r>
        <w:rPr>
          <w:rFonts w:ascii="Times New Roman"/>
          <w:b w:val="false"/>
          <w:i w:val="false"/>
          <w:color w:val="000000"/>
          <w:sz w:val="28"/>
        </w:rPr>
        <w:t>
</w:t>
      </w:r>
      <w:r>
        <w:rPr>
          <w:rFonts w:ascii="Times New Roman"/>
          <w:b w:val="false"/>
          <w:i w:val="false"/>
          <w:color w:val="000000"/>
          <w:sz w:val="28"/>
        </w:rPr>
        <w:t>
      Собственник или владелец информационной системы в течение пяти рабочих дней уведомляет лицо, направившее запрос, об отказе в исполнении запроса по основаниям, предусмотренным подпунктом 1) пункта 2 настоящего стандарта.</w:t>
      </w:r>
    </w:p>
    <w:bookmarkEnd w:id="563"/>
    <w:bookmarkStart w:name="z3211" w:id="564"/>
    <w:p>
      <w:pPr>
        <w:spacing w:after="0"/>
        <w:ind w:left="0"/>
        <w:jc w:val="left"/>
      </w:pPr>
      <w:r>
        <w:rPr>
          <w:rFonts w:ascii="Times New Roman"/>
          <w:b/>
          <w:i w:val="false"/>
          <w:color w:val="000000"/>
        </w:rPr>
        <w:t xml:space="preserve"> 
3. Принципы работы</w:t>
      </w:r>
    </w:p>
    <w:bookmarkEnd w:id="564"/>
    <w:bookmarkStart w:name="z3212" w:id="565"/>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65"/>
    <w:bookmarkStart w:name="z3213" w:id="566"/>
    <w:p>
      <w:pPr>
        <w:spacing w:after="0"/>
        <w:ind w:left="0"/>
        <w:jc w:val="left"/>
      </w:pPr>
      <w:r>
        <w:rPr>
          <w:rFonts w:ascii="Times New Roman"/>
          <w:b/>
          <w:i w:val="false"/>
          <w:color w:val="000000"/>
        </w:rPr>
        <w:t xml:space="preserve"> 
4. Результаты работы</w:t>
      </w:r>
    </w:p>
    <w:bookmarkEnd w:id="566"/>
    <w:bookmarkStart w:name="z3214" w:id="567"/>
    <w:p>
      <w:pPr>
        <w:spacing w:after="0"/>
        <w:ind w:left="0"/>
        <w:jc w:val="both"/>
      </w:pPr>
      <w:r>
        <w:rPr>
          <w:rFonts w:ascii="Times New Roman"/>
          <w:b w:val="false"/>
          <w:i w:val="false"/>
          <w:color w:val="000000"/>
          <w:sz w:val="28"/>
        </w:rPr>
        <w:t>
      18. Результаты оказания государственной услуги получателям измеряются показателями качества и эффективности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ежегодно утверждаются соответствующим приказом Министра юстиции.</w:t>
      </w:r>
    </w:p>
    <w:bookmarkEnd w:id="567"/>
    <w:bookmarkStart w:name="z3216" w:id="568"/>
    <w:p>
      <w:pPr>
        <w:spacing w:after="0"/>
        <w:ind w:left="0"/>
        <w:jc w:val="left"/>
      </w:pPr>
      <w:r>
        <w:rPr>
          <w:rFonts w:ascii="Times New Roman"/>
          <w:b/>
          <w:i w:val="false"/>
          <w:color w:val="000000"/>
        </w:rPr>
        <w:t xml:space="preserve"> 
5. Порядок обжалования</w:t>
      </w:r>
    </w:p>
    <w:bookmarkEnd w:id="568"/>
    <w:bookmarkStart w:name="z3217" w:id="569"/>
    <w:p>
      <w:pPr>
        <w:spacing w:after="0"/>
        <w:ind w:left="0"/>
        <w:jc w:val="both"/>
      </w:pPr>
      <w:r>
        <w:rPr>
          <w:rFonts w:ascii="Times New Roman"/>
          <w:b w:val="false"/>
          <w:i w:val="false"/>
          <w:color w:val="000000"/>
          <w:sz w:val="28"/>
        </w:rPr>
        <w:t>
      20. Канцелярия уполномоченного органа или Министерства юстиции Республики Казахстан разъясняет порядок обжалования действий (бездействия) уполномоченных должностных лиц и оказывает содействие в подготовке жалобы по адресу: 010000, город Астана, ул. Орынбор, дом № 8, здание «Дом министерств», 13 подъезд, кабинеты № 1021 и (или) № 925, также по телефонам: 8 (7172) 74-07-68, 74-07-97.</w:t>
      </w:r>
      <w:r>
        <w:br/>
      </w:r>
      <w:r>
        <w:rPr>
          <w:rFonts w:ascii="Times New Roman"/>
          <w:b w:val="false"/>
          <w:i w:val="false"/>
          <w:color w:val="000000"/>
          <w:sz w:val="28"/>
        </w:rPr>
        <w:t>
</w:t>
      </w:r>
      <w:r>
        <w:rPr>
          <w:rFonts w:ascii="Times New Roman"/>
          <w:b w:val="false"/>
          <w:i w:val="false"/>
          <w:color w:val="000000"/>
          <w:sz w:val="28"/>
        </w:rPr>
        <w:t xml:space="preserve">
      Информацию о порядке обжалования действий работы портала можно получить по телефону call-центра (1414). </w:t>
      </w:r>
      <w:r>
        <w:br/>
      </w:r>
      <w:r>
        <w:rPr>
          <w:rFonts w:ascii="Times New Roman"/>
          <w:b w:val="false"/>
          <w:i w:val="false"/>
          <w:color w:val="000000"/>
          <w:sz w:val="28"/>
        </w:rPr>
        <w:t>
</w:t>
      </w:r>
      <w:r>
        <w:rPr>
          <w:rFonts w:ascii="Times New Roman"/>
          <w:b w:val="false"/>
          <w:i w:val="false"/>
          <w:color w:val="000000"/>
          <w:sz w:val="28"/>
        </w:rPr>
        <w:t xml:space="preserve">
      21. Жалобы в случаях несогласия с результатом оказанной государственной услуги направляются по выбору получателя путем обращения: </w:t>
      </w:r>
      <w:r>
        <w:br/>
      </w:r>
      <w:r>
        <w:rPr>
          <w:rFonts w:ascii="Times New Roman"/>
          <w:b w:val="false"/>
          <w:i w:val="false"/>
          <w:color w:val="000000"/>
          <w:sz w:val="28"/>
        </w:rPr>
        <w:t>
</w:t>
      </w:r>
      <w:r>
        <w:rPr>
          <w:rFonts w:ascii="Times New Roman"/>
          <w:b w:val="false"/>
          <w:i w:val="false"/>
          <w:color w:val="000000"/>
          <w:sz w:val="28"/>
        </w:rPr>
        <w:t>
      1) в уполномоченные органы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Комитет регистрационной службы и оказания правовой помощи Министерства юстиции Республики Казахстан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xml:space="preserve">
      23. В случае несогласия с результатами оказанной государственной услуги получатель, государственной услуги обращается: </w:t>
      </w:r>
      <w:r>
        <w:br/>
      </w:r>
      <w:r>
        <w:rPr>
          <w:rFonts w:ascii="Times New Roman"/>
          <w:b w:val="false"/>
          <w:i w:val="false"/>
          <w:color w:val="000000"/>
          <w:sz w:val="28"/>
        </w:rPr>
        <w:t>
</w:t>
      </w:r>
      <w:r>
        <w:rPr>
          <w:rFonts w:ascii="Times New Roman"/>
          <w:b w:val="false"/>
          <w:i w:val="false"/>
          <w:color w:val="000000"/>
          <w:sz w:val="28"/>
        </w:rPr>
        <w:t>
      1) в уполномоченные органы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государственной услуги получатель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в случаях, предусмотренных действующим законодательством, либо нарочно через канцелярию уполномоченного органа.</w:t>
      </w:r>
      <w:r>
        <w:br/>
      </w:r>
      <w:r>
        <w:rPr>
          <w:rFonts w:ascii="Times New Roman"/>
          <w:b w:val="false"/>
          <w:i w:val="false"/>
          <w:color w:val="000000"/>
          <w:sz w:val="28"/>
        </w:rPr>
        <w:t>
</w:t>
      </w:r>
      <w:r>
        <w:rPr>
          <w:rFonts w:ascii="Times New Roman"/>
          <w:b w:val="false"/>
          <w:i w:val="false"/>
          <w:color w:val="000000"/>
          <w:sz w:val="28"/>
        </w:rPr>
        <w:t>
      Жалоба подается на имя руководителя уполномоченного органа, адреса и телефоны руководителей которого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В необходимых случаях получателем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его сотрудником. </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в уполномоченном органе поступившей как нарочно, так и по почте является ее регистрация в Единой системе электронного документооборота (ЕСЭДО),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непосредственно обратившемуся письменно к субъекту,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Комитет регистрационной службы и оказания правовой помощи Министерства юстиции Республики Казахстан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 интернет-ресурс: www.minjust.kz.</w:t>
      </w:r>
    </w:p>
    <w:bookmarkEnd w:id="569"/>
    <w:bookmarkStart w:name="z3240" w:id="57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«Проведение аттестации и выдача </w:t>
      </w:r>
      <w:r>
        <w:br/>
      </w:r>
      <w:r>
        <w:rPr>
          <w:rFonts w:ascii="Times New Roman"/>
          <w:b w:val="false"/>
          <w:i w:val="false"/>
          <w:color w:val="000000"/>
          <w:sz w:val="28"/>
        </w:rPr>
        <w:t>
лицензии, переоформление, выдача</w:t>
      </w:r>
      <w:r>
        <w:br/>
      </w:r>
      <w:r>
        <w:rPr>
          <w:rFonts w:ascii="Times New Roman"/>
          <w:b w:val="false"/>
          <w:i w:val="false"/>
          <w:color w:val="000000"/>
          <w:sz w:val="28"/>
        </w:rPr>
        <w:t xml:space="preserve">
дубликатов лицензии на занятие </w:t>
      </w:r>
      <w:r>
        <w:br/>
      </w:r>
      <w:r>
        <w:rPr>
          <w:rFonts w:ascii="Times New Roman"/>
          <w:b w:val="false"/>
          <w:i w:val="false"/>
          <w:color w:val="000000"/>
          <w:sz w:val="28"/>
        </w:rPr>
        <w:t xml:space="preserve">
адвокатской деятельностью»  </w:t>
      </w:r>
    </w:p>
    <w:bookmarkEnd w:id="570"/>
    <w:bookmarkStart w:name="z3241" w:id="571"/>
    <w:p>
      <w:pPr>
        <w:spacing w:after="0"/>
        <w:ind w:left="0"/>
        <w:jc w:val="left"/>
      </w:pPr>
      <w:r>
        <w:rPr>
          <w:rFonts w:ascii="Times New Roman"/>
          <w:b/>
          <w:i w:val="false"/>
          <w:color w:val="000000"/>
        </w:rPr>
        <w:t xml:space="preserve"> 
Адреса и телефоны уполномоченных органов </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424"/>
        <w:gridCol w:w="4058"/>
        <w:gridCol w:w="1775"/>
        <w:gridCol w:w="2409"/>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расположения </w:t>
            </w:r>
          </w:p>
          <w:p>
            <w:pPr>
              <w:spacing w:after="20"/>
              <w:ind w:left="20"/>
              <w:jc w:val="both"/>
            </w:pPr>
            <w:r>
              <w:rPr>
                <w:rFonts w:ascii="Times New Roman"/>
                <w:b/>
                <w:i w:val="false"/>
                <w:color w:val="000000"/>
                <w:sz w:val="20"/>
              </w:rPr>
              <w:t>и электронный адрес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 Астана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г.Астана пр. Победы, 15 www.astanajust.kz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39-12-13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32-55-22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 Алматы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 Алматы ул. Зенкова, 47 www.justalmaty.kz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91-88-44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г.Кокшетау  ул.М.Горького,37 Akmola_just@mail.ru.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25-29-16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40-23-21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г.Талдыкорган  ул.Коблиса – Жырау, 69 «А» propaganda_ust@mail.ru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24-32-54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21-08-15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0300000, г. Актобе ул. Абылхаир Хана,51 «А» otd_pravo@mail.ru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56-22-26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56-30-80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г.Атырау ул. Азаттык, 140, aqilet_qep37@ 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г.Усть-Каменогорск  ул. Ворошилова, 6 justvko@ustk.kz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22-19-83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75-46-33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г.Тараз Пл. Достык Дом юстиции depjust-taraz.kz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51-35-45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43-05-05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г.Уральск пр.Ленина, 208 Uralsk_DU@mail.ru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51-35-45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51-50-55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г.Караганда  ул. Ленина, 72/2 du_karaganda51@ 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42-05-33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42-02-13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г.Костанай  ул.Тарана, 38 kost_yust@minjust.kz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53-11-38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54-82-23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 Кызылорда  Айтеке Би, 29 www.adiletkyzylorda.kz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 Актау 14 м-н, 11 www depjust_mangistau.kz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42-05-70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42-11-17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г.Павлодар  ул. Ленина, 18 propaganda_08@mail.ru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32-73-10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32-09-55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 Петропавловск  ул. Конституции, 72 www.dj-sko.kz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 Шымкент  ул. Желтоксан, 16 ukodu@mail.ru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33-79-29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23-23-76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регистрационной службы и оказания правовой помощи Министерства юстиции Республики Казахстан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Орынбор, д. № 8 www.minjust.kz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74-07-87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74-02-76</w:t>
            </w:r>
          </w:p>
        </w:tc>
      </w:tr>
    </w:tbl>
    <w:bookmarkStart w:name="z3242" w:id="57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«Проведение аттестации и выдача </w:t>
      </w:r>
      <w:r>
        <w:br/>
      </w:r>
      <w:r>
        <w:rPr>
          <w:rFonts w:ascii="Times New Roman"/>
          <w:b w:val="false"/>
          <w:i w:val="false"/>
          <w:color w:val="000000"/>
          <w:sz w:val="28"/>
        </w:rPr>
        <w:t>
лицензии, переоформление, выдача</w:t>
      </w:r>
      <w:r>
        <w:br/>
      </w:r>
      <w:r>
        <w:rPr>
          <w:rFonts w:ascii="Times New Roman"/>
          <w:b w:val="false"/>
          <w:i w:val="false"/>
          <w:color w:val="000000"/>
          <w:sz w:val="28"/>
        </w:rPr>
        <w:t xml:space="preserve">
дубликатов лицензии на занятие </w:t>
      </w:r>
      <w:r>
        <w:br/>
      </w:r>
      <w:r>
        <w:rPr>
          <w:rFonts w:ascii="Times New Roman"/>
          <w:b w:val="false"/>
          <w:i w:val="false"/>
          <w:color w:val="000000"/>
          <w:sz w:val="28"/>
        </w:rPr>
        <w:t xml:space="preserve">
адвокатской деятельностью»  </w:t>
      </w:r>
    </w:p>
    <w:bookmarkEnd w:id="572"/>
    <w:p>
      <w:pPr>
        <w:spacing w:after="0"/>
        <w:ind w:left="0"/>
        <w:jc w:val="both"/>
      </w:pPr>
      <w:r>
        <w:rPr>
          <w:rFonts w:ascii="Times New Roman"/>
          <w:b w:val="false"/>
          <w:i w:val="false"/>
          <w:color w:val="000000"/>
          <w:sz w:val="28"/>
        </w:rPr>
        <w:t>Решение Комиссии об аттестации</w:t>
      </w:r>
      <w:r>
        <w:br/>
      </w:r>
      <w:r>
        <w:rPr>
          <w:rFonts w:ascii="Times New Roman"/>
          <w:b w:val="false"/>
          <w:i w:val="false"/>
          <w:color w:val="000000"/>
          <w:sz w:val="28"/>
        </w:rPr>
        <w:t>
претендента на занятие адвокатской деятельностью</w:t>
      </w:r>
    </w:p>
    <w:p>
      <w:pPr>
        <w:spacing w:after="0"/>
        <w:ind w:left="0"/>
        <w:jc w:val="both"/>
      </w:pPr>
      <w:r>
        <w:rPr>
          <w:rFonts w:ascii="Times New Roman"/>
          <w:b w:val="false"/>
          <w:i w:val="false"/>
          <w:color w:val="000000"/>
          <w:sz w:val="28"/>
        </w:rPr>
        <w:t>город ______________                   «____» __________20____ г.</w:t>
      </w:r>
    </w:p>
    <w:p>
      <w:pPr>
        <w:spacing w:after="0"/>
        <w:ind w:left="0"/>
        <w:jc w:val="both"/>
      </w:pPr>
      <w:r>
        <w:rPr>
          <w:rFonts w:ascii="Times New Roman"/>
          <w:b w:val="false"/>
          <w:i w:val="false"/>
          <w:color w:val="000000"/>
          <w:sz w:val="28"/>
        </w:rPr>
        <w:t>По результатам аттестации на занятие адвокатской деятельностью</w:t>
      </w:r>
      <w:r>
        <w:br/>
      </w:r>
      <w:r>
        <w:rPr>
          <w:rFonts w:ascii="Times New Roman"/>
          <w:b w:val="false"/>
          <w:i w:val="false"/>
          <w:color w:val="000000"/>
          <w:sz w:val="28"/>
        </w:rPr>
        <w:t>
____________________________________________________________ набрал:</w:t>
      </w:r>
      <w:r>
        <w:br/>
      </w:r>
      <w:r>
        <w:rPr>
          <w:rFonts w:ascii="Times New Roman"/>
          <w:b w:val="false"/>
          <w:i w:val="false"/>
          <w:color w:val="000000"/>
          <w:sz w:val="28"/>
        </w:rPr>
        <w:t>
          (Ф.И.О.)</w:t>
      </w:r>
      <w:r>
        <w:br/>
      </w:r>
      <w:r>
        <w:rPr>
          <w:rFonts w:ascii="Times New Roman"/>
          <w:b w:val="false"/>
          <w:i w:val="false"/>
          <w:color w:val="000000"/>
          <w:sz w:val="28"/>
        </w:rPr>
        <w:t>
по тестированию ___________________ баллов</w:t>
      </w:r>
      <w:r>
        <w:br/>
      </w:r>
      <w:r>
        <w:rPr>
          <w:rFonts w:ascii="Times New Roman"/>
          <w:b w:val="false"/>
          <w:i w:val="false"/>
          <w:color w:val="000000"/>
          <w:sz w:val="28"/>
        </w:rPr>
        <w:t xml:space="preserve">
по экзаменационному билету _________баллов </w:t>
      </w:r>
    </w:p>
    <w:p>
      <w:pPr>
        <w:spacing w:after="0"/>
        <w:ind w:left="0"/>
        <w:jc w:val="both"/>
      </w:pPr>
      <w:r>
        <w:rPr>
          <w:rFonts w:ascii="Times New Roman"/>
          <w:b w:val="false"/>
          <w:i w:val="false"/>
          <w:color w:val="000000"/>
          <w:sz w:val="28"/>
        </w:rPr>
        <w:t>      Комиссия в составе:</w:t>
      </w:r>
      <w:r>
        <w:br/>
      </w:r>
      <w:r>
        <w:rPr>
          <w:rFonts w:ascii="Times New Roman"/>
          <w:b w:val="false"/>
          <w:i w:val="false"/>
          <w:color w:val="000000"/>
          <w:sz w:val="28"/>
        </w:rPr>
        <w:t>
      Председателя</w:t>
      </w:r>
      <w:r>
        <w:br/>
      </w:r>
      <w:r>
        <w:rPr>
          <w:rFonts w:ascii="Times New Roman"/>
          <w:b w:val="false"/>
          <w:i w:val="false"/>
          <w:color w:val="000000"/>
          <w:sz w:val="28"/>
        </w:rPr>
        <w:t>
      Членов</w:t>
      </w:r>
      <w:r>
        <w:br/>
      </w:r>
      <w:r>
        <w:rPr>
          <w:rFonts w:ascii="Times New Roman"/>
          <w:b w:val="false"/>
          <w:i w:val="false"/>
          <w:color w:val="000000"/>
          <w:sz w:val="28"/>
        </w:rPr>
        <w:t>
      Решила:</w:t>
      </w:r>
    </w:p>
    <w:p>
      <w:pPr>
        <w:spacing w:after="0"/>
        <w:ind w:left="0"/>
        <w:jc w:val="both"/>
      </w:pPr>
      <w:r>
        <w:rPr>
          <w:rFonts w:ascii="Times New Roman"/>
          <w:b w:val="false"/>
          <w:i w:val="false"/>
          <w:color w:val="000000"/>
          <w:sz w:val="28"/>
        </w:rPr>
        <w:t>Аттестовать 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Председатель Комиссии</w:t>
      </w:r>
      <w:r>
        <w:br/>
      </w:r>
      <w:r>
        <w:rPr>
          <w:rFonts w:ascii="Times New Roman"/>
          <w:b w:val="false"/>
          <w:i w:val="false"/>
          <w:color w:val="000000"/>
          <w:sz w:val="28"/>
        </w:rPr>
        <w:t>
Секретарь Комиссии</w:t>
      </w:r>
    </w:p>
    <w:bookmarkStart w:name="z3243" w:id="57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«Проведение аттестации и выдача </w:t>
      </w:r>
      <w:r>
        <w:br/>
      </w:r>
      <w:r>
        <w:rPr>
          <w:rFonts w:ascii="Times New Roman"/>
          <w:b w:val="false"/>
          <w:i w:val="false"/>
          <w:color w:val="000000"/>
          <w:sz w:val="28"/>
        </w:rPr>
        <w:t>
лицензии, переоформление, выдача</w:t>
      </w:r>
      <w:r>
        <w:br/>
      </w:r>
      <w:r>
        <w:rPr>
          <w:rFonts w:ascii="Times New Roman"/>
          <w:b w:val="false"/>
          <w:i w:val="false"/>
          <w:color w:val="000000"/>
          <w:sz w:val="28"/>
        </w:rPr>
        <w:t xml:space="preserve">
дубликатов лицензии на занятие </w:t>
      </w:r>
      <w:r>
        <w:br/>
      </w:r>
      <w:r>
        <w:rPr>
          <w:rFonts w:ascii="Times New Roman"/>
          <w:b w:val="false"/>
          <w:i w:val="false"/>
          <w:color w:val="000000"/>
          <w:sz w:val="28"/>
        </w:rPr>
        <w:t xml:space="preserve">
адвокатской деятельностью»  </w:t>
      </w:r>
    </w:p>
    <w:bookmarkEnd w:id="573"/>
    <w:p>
      <w:pPr>
        <w:spacing w:after="0"/>
        <w:ind w:left="0"/>
        <w:jc w:val="both"/>
      </w:pPr>
      <w:r>
        <w:rPr>
          <w:rFonts w:ascii="Times New Roman"/>
          <w:b w:val="false"/>
          <w:i w:val="false"/>
          <w:color w:val="000000"/>
          <w:sz w:val="28"/>
        </w:rPr>
        <w:t>Решение Комиссии о неаттестации</w:t>
      </w:r>
      <w:r>
        <w:br/>
      </w:r>
      <w:r>
        <w:rPr>
          <w:rFonts w:ascii="Times New Roman"/>
          <w:b w:val="false"/>
          <w:i w:val="false"/>
          <w:color w:val="000000"/>
          <w:sz w:val="28"/>
        </w:rPr>
        <w:t>
претендента на занятие адвокатской деятельностью</w:t>
      </w:r>
    </w:p>
    <w:p>
      <w:pPr>
        <w:spacing w:after="0"/>
        <w:ind w:left="0"/>
        <w:jc w:val="both"/>
      </w:pPr>
      <w:r>
        <w:rPr>
          <w:rFonts w:ascii="Times New Roman"/>
          <w:b w:val="false"/>
          <w:i w:val="false"/>
          <w:color w:val="000000"/>
          <w:sz w:val="28"/>
        </w:rPr>
        <w:t>город ______________                   «____» __________20____ г.</w:t>
      </w:r>
    </w:p>
    <w:p>
      <w:pPr>
        <w:spacing w:after="0"/>
        <w:ind w:left="0"/>
        <w:jc w:val="both"/>
      </w:pPr>
      <w:r>
        <w:rPr>
          <w:rFonts w:ascii="Times New Roman"/>
          <w:b w:val="false"/>
          <w:i w:val="false"/>
          <w:color w:val="000000"/>
          <w:sz w:val="28"/>
        </w:rPr>
        <w:t xml:space="preserve">По результатам аттестации на занятие адвокатской деятельностью </w:t>
      </w:r>
    </w:p>
    <w:p>
      <w:pPr>
        <w:spacing w:after="0"/>
        <w:ind w:left="0"/>
        <w:jc w:val="both"/>
      </w:pPr>
      <w:r>
        <w:rPr>
          <w:rFonts w:ascii="Times New Roman"/>
          <w:b w:val="false"/>
          <w:i w:val="false"/>
          <w:color w:val="000000"/>
          <w:sz w:val="28"/>
        </w:rPr>
        <w:t>___________________________________________________________ набрал:</w:t>
      </w:r>
      <w:r>
        <w:br/>
      </w:r>
      <w:r>
        <w:rPr>
          <w:rFonts w:ascii="Times New Roman"/>
          <w:b w:val="false"/>
          <w:i w:val="false"/>
          <w:color w:val="000000"/>
          <w:sz w:val="28"/>
        </w:rPr>
        <w:t>
                             (Ф.И.О.)</w:t>
      </w:r>
      <w:r>
        <w:br/>
      </w:r>
      <w:r>
        <w:rPr>
          <w:rFonts w:ascii="Times New Roman"/>
          <w:b w:val="false"/>
          <w:i w:val="false"/>
          <w:color w:val="000000"/>
          <w:sz w:val="28"/>
        </w:rPr>
        <w:t>
по тестированию ___________________ баллов</w:t>
      </w:r>
      <w:r>
        <w:br/>
      </w:r>
      <w:r>
        <w:rPr>
          <w:rFonts w:ascii="Times New Roman"/>
          <w:b w:val="false"/>
          <w:i w:val="false"/>
          <w:color w:val="000000"/>
          <w:sz w:val="28"/>
        </w:rPr>
        <w:t>
по экзаменационному билету _________баллов</w:t>
      </w:r>
      <w:r>
        <w:br/>
      </w:r>
      <w:r>
        <w:rPr>
          <w:rFonts w:ascii="Times New Roman"/>
          <w:b w:val="false"/>
          <w:i w:val="false"/>
          <w:color w:val="000000"/>
          <w:sz w:val="28"/>
        </w:rPr>
        <w:t>
      Комиссия в составе:</w:t>
      </w:r>
      <w:r>
        <w:br/>
      </w:r>
      <w:r>
        <w:rPr>
          <w:rFonts w:ascii="Times New Roman"/>
          <w:b w:val="false"/>
          <w:i w:val="false"/>
          <w:color w:val="000000"/>
          <w:sz w:val="28"/>
        </w:rPr>
        <w:t>
      Председателя</w:t>
      </w:r>
      <w:r>
        <w:br/>
      </w:r>
      <w:r>
        <w:rPr>
          <w:rFonts w:ascii="Times New Roman"/>
          <w:b w:val="false"/>
          <w:i w:val="false"/>
          <w:color w:val="000000"/>
          <w:sz w:val="28"/>
        </w:rPr>
        <w:t>
      Членов</w:t>
      </w:r>
      <w:r>
        <w:br/>
      </w:r>
      <w:r>
        <w:rPr>
          <w:rFonts w:ascii="Times New Roman"/>
          <w:b w:val="false"/>
          <w:i w:val="false"/>
          <w:color w:val="000000"/>
          <w:sz w:val="28"/>
        </w:rPr>
        <w:t>
      Решила:</w:t>
      </w:r>
      <w:r>
        <w:br/>
      </w:r>
      <w:r>
        <w:rPr>
          <w:rFonts w:ascii="Times New Roman"/>
          <w:b w:val="false"/>
          <w:i w:val="false"/>
          <w:color w:val="000000"/>
          <w:sz w:val="28"/>
        </w:rPr>
        <w:t>
      Считать ______________________ не прошедшим (ей) аттестацию.</w:t>
      </w:r>
      <w:r>
        <w:br/>
      </w:r>
      <w:r>
        <w:rPr>
          <w:rFonts w:ascii="Times New Roman"/>
          <w:b w:val="false"/>
          <w:i w:val="false"/>
          <w:color w:val="000000"/>
          <w:sz w:val="28"/>
        </w:rPr>
        <w:t>
                    (Ф.И.О.)</w:t>
      </w:r>
      <w:r>
        <w:br/>
      </w:r>
      <w:r>
        <w:rPr>
          <w:rFonts w:ascii="Times New Roman"/>
          <w:b w:val="false"/>
          <w:i w:val="false"/>
          <w:color w:val="000000"/>
          <w:sz w:val="28"/>
        </w:rPr>
        <w:t>
      Председатель Комиссии</w:t>
      </w:r>
      <w:r>
        <w:br/>
      </w:r>
      <w:r>
        <w:rPr>
          <w:rFonts w:ascii="Times New Roman"/>
          <w:b w:val="false"/>
          <w:i w:val="false"/>
          <w:color w:val="000000"/>
          <w:sz w:val="28"/>
        </w:rPr>
        <w:t>
      Секретарь Комиссии</w:t>
      </w:r>
    </w:p>
    <w:bookmarkStart w:name="z3244" w:id="57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«Проведение аттестации и выдача </w:t>
      </w:r>
      <w:r>
        <w:br/>
      </w:r>
      <w:r>
        <w:rPr>
          <w:rFonts w:ascii="Times New Roman"/>
          <w:b w:val="false"/>
          <w:i w:val="false"/>
          <w:color w:val="000000"/>
          <w:sz w:val="28"/>
        </w:rPr>
        <w:t>
лицензии, переоформление, выдача</w:t>
      </w:r>
      <w:r>
        <w:br/>
      </w:r>
      <w:r>
        <w:rPr>
          <w:rFonts w:ascii="Times New Roman"/>
          <w:b w:val="false"/>
          <w:i w:val="false"/>
          <w:color w:val="000000"/>
          <w:sz w:val="28"/>
        </w:rPr>
        <w:t xml:space="preserve">
дубликатов лицензии на занятие </w:t>
      </w:r>
      <w:r>
        <w:br/>
      </w:r>
      <w:r>
        <w:rPr>
          <w:rFonts w:ascii="Times New Roman"/>
          <w:b w:val="false"/>
          <w:i w:val="false"/>
          <w:color w:val="000000"/>
          <w:sz w:val="28"/>
        </w:rPr>
        <w:t xml:space="preserve">
адвокатской деятельностью»  </w:t>
      </w:r>
    </w:p>
    <w:bookmarkEnd w:id="574"/>
    <w:bookmarkStart w:name="z3245" w:id="575"/>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6" w:id="576"/>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576"/>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Start w:name="z3247" w:id="57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«Проведение аттестации и выдача лицензии, переоформление,</w:t>
      </w:r>
      <w:r>
        <w:br/>
      </w:r>
      <w:r>
        <w:rPr>
          <w:rFonts w:ascii="Times New Roman"/>
          <w:b/>
          <w:i w:val="false"/>
          <w:color w:val="000000"/>
        </w:rPr>
        <w:t>
выдача дубликатов лицензии на право занятия нотариальной</w:t>
      </w:r>
      <w:r>
        <w:br/>
      </w:r>
      <w:r>
        <w:rPr>
          <w:rFonts w:ascii="Times New Roman"/>
          <w:b/>
          <w:i w:val="false"/>
          <w:color w:val="000000"/>
        </w:rPr>
        <w:t>
деятельностью»</w:t>
      </w:r>
    </w:p>
    <w:bookmarkEnd w:id="577"/>
    <w:bookmarkStart w:name="z3248" w:id="578"/>
    <w:p>
      <w:pPr>
        <w:spacing w:after="0"/>
        <w:ind w:left="0"/>
        <w:jc w:val="left"/>
      </w:pPr>
      <w:r>
        <w:rPr>
          <w:rFonts w:ascii="Times New Roman"/>
          <w:b/>
          <w:i w:val="false"/>
          <w:color w:val="000000"/>
        </w:rPr>
        <w:t xml:space="preserve"> 
1. Общие положения</w:t>
      </w:r>
    </w:p>
    <w:bookmarkEnd w:id="578"/>
    <w:bookmarkStart w:name="z3249" w:id="579"/>
    <w:p>
      <w:pPr>
        <w:spacing w:after="0"/>
        <w:ind w:left="0"/>
        <w:jc w:val="both"/>
      </w:pPr>
      <w:r>
        <w:rPr>
          <w:rFonts w:ascii="Times New Roman"/>
          <w:b w:val="false"/>
          <w:i w:val="false"/>
          <w:color w:val="000000"/>
          <w:sz w:val="28"/>
        </w:rPr>
        <w:t>
      1. Государственная услуга «Проведение аттестации и выдача лицензии, переоформление, выдача дубликатов лицензии на право занятия нотариальной деятельностью» оказывается территориальными органами юстиции, Комитетом регистрационной службы и оказания правовой помощи Министерства юстиции Республики Казахстан (далее – уполномоченные органы), адреса указаны в приложении 1 к настоящему стандарту, а также через веб-портал «электронного правительства» www.e.gov.kz или веб – портал «Е-лицензирование» www.elicense.kz (далее – портал), при наличии электронной цифровой подписи у получателя государственной услуги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6</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7-1</w:t>
      </w:r>
      <w:r>
        <w:rPr>
          <w:rFonts w:ascii="Times New Roman"/>
          <w:b w:val="false"/>
          <w:i w:val="false"/>
          <w:color w:val="000000"/>
          <w:sz w:val="28"/>
        </w:rPr>
        <w:t xml:space="preserve"> , </w:t>
      </w:r>
      <w:r>
        <w:rPr>
          <w:rFonts w:ascii="Times New Roman"/>
          <w:b w:val="false"/>
          <w:i w:val="false"/>
          <w:color w:val="000000"/>
          <w:sz w:val="28"/>
        </w:rPr>
        <w:t>7-2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14 июля 1997 года «О нотариате», </w:t>
      </w:r>
      <w:r>
        <w:rPr>
          <w:rFonts w:ascii="Times New Roman"/>
          <w:b w:val="false"/>
          <w:i w:val="false"/>
          <w:color w:val="000000"/>
          <w:sz w:val="28"/>
        </w:rPr>
        <w:t>подпункта 14)</w:t>
      </w:r>
      <w:r>
        <w:rPr>
          <w:rFonts w:ascii="Times New Roman"/>
          <w:b w:val="false"/>
          <w:i w:val="false"/>
          <w:color w:val="000000"/>
          <w:sz w:val="28"/>
        </w:rPr>
        <w:t xml:space="preserve"> статьи 3, </w:t>
      </w:r>
      <w:r>
        <w:rPr>
          <w:rFonts w:ascii="Times New Roman"/>
          <w:b w:val="false"/>
          <w:i w:val="false"/>
          <w:color w:val="000000"/>
          <w:sz w:val="28"/>
        </w:rPr>
        <w:t>подпункта 2)</w:t>
      </w:r>
      <w:r>
        <w:rPr>
          <w:rFonts w:ascii="Times New Roman"/>
          <w:b w:val="false"/>
          <w:i w:val="false"/>
          <w:color w:val="000000"/>
          <w:sz w:val="28"/>
        </w:rPr>
        <w:t xml:space="preserve"> статьи 27, статей </w:t>
      </w:r>
      <w:r>
        <w:rPr>
          <w:rFonts w:ascii="Times New Roman"/>
          <w:b w:val="false"/>
          <w:i w:val="false"/>
          <w:color w:val="000000"/>
          <w:sz w:val="28"/>
        </w:rPr>
        <w:t>42</w:t>
      </w:r>
      <w:r>
        <w:rPr>
          <w:rFonts w:ascii="Times New Roman"/>
          <w:b w:val="false"/>
          <w:i w:val="false"/>
          <w:color w:val="000000"/>
          <w:sz w:val="28"/>
        </w:rPr>
        <w:t xml:space="preserve"> , </w:t>
      </w:r>
      <w:r>
        <w:rPr>
          <w:rFonts w:ascii="Times New Roman"/>
          <w:b w:val="false"/>
          <w:i w:val="false"/>
          <w:color w:val="000000"/>
          <w:sz w:val="28"/>
        </w:rPr>
        <w:t>43</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 </w:t>
      </w:r>
      <w:r>
        <w:rPr>
          <w:rFonts w:ascii="Times New Roman"/>
          <w:b w:val="false"/>
          <w:i w:val="false"/>
          <w:color w:val="000000"/>
          <w:sz w:val="28"/>
        </w:rPr>
        <w:t>45</w:t>
      </w:r>
      <w:r>
        <w:rPr>
          <w:rFonts w:ascii="Times New Roman"/>
          <w:b w:val="false"/>
          <w:i w:val="false"/>
          <w:color w:val="000000"/>
          <w:sz w:val="28"/>
        </w:rPr>
        <w:t xml:space="preserve"> ,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11 января 2007 года «О лицензировании»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 – ресурсах территориальных органов юстиции по адресам,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интернет – ресурсе Министерства юстиции Республики Казахстан www.minjust.kz; </w:t>
      </w:r>
      <w:r>
        <w:br/>
      </w:r>
      <w:r>
        <w:rPr>
          <w:rFonts w:ascii="Times New Roman"/>
          <w:b w:val="false"/>
          <w:i w:val="false"/>
          <w:color w:val="000000"/>
          <w:sz w:val="28"/>
        </w:rPr>
        <w:t>
</w:t>
      </w:r>
      <w:r>
        <w:rPr>
          <w:rFonts w:ascii="Times New Roman"/>
          <w:b w:val="false"/>
          <w:i w:val="false"/>
          <w:color w:val="000000"/>
          <w:sz w:val="28"/>
        </w:rPr>
        <w:t xml:space="preserve">
      3) на стендах в уполномоченном органе; </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Также информацию о порядке оказания государственной услуги можно получить по телефону саll – 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в уполномоченном органе – выдача решения Комиссии об аттестации либо о неаттестации;</w:t>
      </w:r>
      <w:r>
        <w:br/>
      </w:r>
      <w:r>
        <w:rPr>
          <w:rFonts w:ascii="Times New Roman"/>
          <w:b w:val="false"/>
          <w:i w:val="false"/>
          <w:color w:val="000000"/>
          <w:sz w:val="28"/>
        </w:rPr>
        <w:t>
</w:t>
      </w:r>
      <w:r>
        <w:rPr>
          <w:rFonts w:ascii="Times New Roman"/>
          <w:b w:val="false"/>
          <w:i w:val="false"/>
          <w:color w:val="000000"/>
          <w:sz w:val="28"/>
        </w:rPr>
        <w:t>
      на портале: выдача лицензии, переоформление, выдача дубликатов лицензии на право занятия нотариальной деятельностью, в форме электронного документа,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приложения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и (или) приложение к лицензии в электронном формате, лицензия и (или) приложение к лицензии выдаются на бумажном носителе.</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лицам (далее – получатели государственной услуги). </w:t>
      </w:r>
      <w:r>
        <w:br/>
      </w:r>
      <w:r>
        <w:rPr>
          <w:rFonts w:ascii="Times New Roman"/>
          <w:b w:val="false"/>
          <w:i w:val="false"/>
          <w:color w:val="000000"/>
          <w:sz w:val="28"/>
        </w:rPr>
        <w:t>
</w:t>
      </w:r>
      <w:r>
        <w:rPr>
          <w:rFonts w:ascii="Times New Roman"/>
          <w:b w:val="false"/>
          <w:i w:val="false"/>
          <w:color w:val="000000"/>
          <w:sz w:val="28"/>
        </w:rPr>
        <w:t>
      К прохождению аттестации допускаются лица, прошедшие стажировку у нотариусов, занимающихся частной практикой или у государственных нотариусов.</w:t>
      </w:r>
      <w:r>
        <w:br/>
      </w:r>
      <w:r>
        <w:rPr>
          <w:rFonts w:ascii="Times New Roman"/>
          <w:b w:val="false"/>
          <w:i w:val="false"/>
          <w:color w:val="000000"/>
          <w:sz w:val="28"/>
        </w:rPr>
        <w:t>
</w:t>
      </w:r>
      <w:r>
        <w:rPr>
          <w:rFonts w:ascii="Times New Roman"/>
          <w:b w:val="false"/>
          <w:i w:val="false"/>
          <w:color w:val="000000"/>
          <w:sz w:val="28"/>
        </w:rPr>
        <w:t>
      Выдача лицензии на право занятия нотариальной деятельностью осуществляется следующим категориям лиц:</w:t>
      </w:r>
      <w:r>
        <w:br/>
      </w:r>
      <w:r>
        <w:rPr>
          <w:rFonts w:ascii="Times New Roman"/>
          <w:b w:val="false"/>
          <w:i w:val="false"/>
          <w:color w:val="000000"/>
          <w:sz w:val="28"/>
        </w:rPr>
        <w:t>
</w:t>
      </w:r>
      <w:r>
        <w:rPr>
          <w:rFonts w:ascii="Times New Roman"/>
          <w:b w:val="false"/>
          <w:i w:val="false"/>
          <w:color w:val="000000"/>
          <w:sz w:val="28"/>
        </w:rPr>
        <w:t>
      1) прошедшим аттестацию в Комиссии;</w:t>
      </w:r>
      <w:r>
        <w:br/>
      </w:r>
      <w:r>
        <w:rPr>
          <w:rFonts w:ascii="Times New Roman"/>
          <w:b w:val="false"/>
          <w:i w:val="false"/>
          <w:color w:val="000000"/>
          <w:sz w:val="28"/>
        </w:rPr>
        <w:t>
</w:t>
      </w:r>
      <w:r>
        <w:rPr>
          <w:rFonts w:ascii="Times New Roman"/>
          <w:b w:val="false"/>
          <w:i w:val="false"/>
          <w:color w:val="000000"/>
          <w:sz w:val="28"/>
        </w:rPr>
        <w:t>
      2) сдавшим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w:t>
      </w:r>
      <w:r>
        <w:br/>
      </w:r>
      <w:r>
        <w:rPr>
          <w:rFonts w:ascii="Times New Roman"/>
          <w:b w:val="false"/>
          <w:i w:val="false"/>
          <w:color w:val="000000"/>
          <w:sz w:val="28"/>
        </w:rPr>
        <w:t>
</w:t>
      </w:r>
      <w:r>
        <w:rPr>
          <w:rFonts w:ascii="Times New Roman"/>
          <w:b w:val="false"/>
          <w:i w:val="false"/>
          <w:color w:val="000000"/>
          <w:sz w:val="28"/>
        </w:rPr>
        <w:t>
      3) постоянным судьям;</w:t>
      </w:r>
      <w:r>
        <w:br/>
      </w:r>
      <w:r>
        <w:rPr>
          <w:rFonts w:ascii="Times New Roman"/>
          <w:b w:val="false"/>
          <w:i w:val="false"/>
          <w:color w:val="000000"/>
          <w:sz w:val="28"/>
        </w:rPr>
        <w:t>
</w:t>
      </w:r>
      <w:r>
        <w:rPr>
          <w:rFonts w:ascii="Times New Roman"/>
          <w:b w:val="false"/>
          <w:i w:val="false"/>
          <w:color w:val="000000"/>
          <w:sz w:val="28"/>
        </w:rPr>
        <w:t>
      4) работавшими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w:t>
      </w:r>
      <w:r>
        <w:br/>
      </w:r>
      <w:r>
        <w:rPr>
          <w:rFonts w:ascii="Times New Roman"/>
          <w:b w:val="false"/>
          <w:i w:val="false"/>
          <w:color w:val="000000"/>
          <w:sz w:val="28"/>
        </w:rPr>
        <w:t>
</w:t>
      </w:r>
      <w:r>
        <w:rPr>
          <w:rFonts w:ascii="Times New Roman"/>
          <w:b w:val="false"/>
          <w:i w:val="false"/>
          <w:color w:val="000000"/>
          <w:sz w:val="28"/>
        </w:rPr>
        <w:t xml:space="preserve">
      5) государственным нотариусам. </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обращения получателя государственной услуги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прохождение аттестации в уполномоченном органе осуществляется раз в квартал. </w:t>
      </w:r>
      <w:r>
        <w:br/>
      </w:r>
      <w:r>
        <w:rPr>
          <w:rFonts w:ascii="Times New Roman"/>
          <w:b w:val="false"/>
          <w:i w:val="false"/>
          <w:color w:val="000000"/>
          <w:sz w:val="28"/>
        </w:rPr>
        <w:t>
</w:t>
      </w:r>
      <w:r>
        <w:rPr>
          <w:rFonts w:ascii="Times New Roman"/>
          <w:b w:val="false"/>
          <w:i w:val="false"/>
          <w:color w:val="000000"/>
          <w:sz w:val="28"/>
        </w:rPr>
        <w:t>
      Выдача лицензии, переоформление, выдача дубликатов лицензии на право занятия нотариальной деятельностью:</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 и портал осуществляется не позднее десяти рабочих дней;</w:t>
      </w:r>
      <w:r>
        <w:br/>
      </w:r>
      <w:r>
        <w:rPr>
          <w:rFonts w:ascii="Times New Roman"/>
          <w:b w:val="false"/>
          <w:i w:val="false"/>
          <w:color w:val="000000"/>
          <w:sz w:val="28"/>
        </w:rPr>
        <w:t>
</w:t>
      </w:r>
      <w:r>
        <w:rPr>
          <w:rFonts w:ascii="Times New Roman"/>
          <w:b w:val="false"/>
          <w:i w:val="false"/>
          <w:color w:val="000000"/>
          <w:sz w:val="28"/>
        </w:rPr>
        <w:t xml:space="preserve">
      2) максимально допустимое время ожидания в очереди при сдаче документов - не более 20 минут; </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1) проведение аттестации предоставляется бесплатно; </w:t>
      </w:r>
      <w:r>
        <w:br/>
      </w:r>
      <w:r>
        <w:rPr>
          <w:rFonts w:ascii="Times New Roman"/>
          <w:b w:val="false"/>
          <w:i w:val="false"/>
          <w:color w:val="000000"/>
          <w:sz w:val="28"/>
        </w:rPr>
        <w:t>
</w:t>
      </w:r>
      <w:r>
        <w:rPr>
          <w:rFonts w:ascii="Times New Roman"/>
          <w:b w:val="false"/>
          <w:i w:val="false"/>
          <w:color w:val="000000"/>
          <w:sz w:val="28"/>
        </w:rPr>
        <w:t>
      2) выдача лицензии, переоформление, выдача дубликатов лицензии на право занятия нотариальной деятельностью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лицензионный сбор. Сумма лицензионного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в бюджет по месту нахождения плательщика сбора до подачи соответствующих документов лицензиару.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право занятия нотариальной деятельностью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xml:space="preserve">
      9. График работы: </w:t>
      </w:r>
      <w:r>
        <w:br/>
      </w:r>
      <w:r>
        <w:rPr>
          <w:rFonts w:ascii="Times New Roman"/>
          <w:b w:val="false"/>
          <w:i w:val="false"/>
          <w:color w:val="000000"/>
          <w:sz w:val="28"/>
        </w:rPr>
        <w:t>
</w:t>
      </w:r>
      <w:r>
        <w:rPr>
          <w:rFonts w:ascii="Times New Roman"/>
          <w:b w:val="false"/>
          <w:i w:val="false"/>
          <w:color w:val="000000"/>
          <w:sz w:val="28"/>
        </w:rPr>
        <w:t>
      1) в уполномоченном органе – государственная услуга оказывается ежедневно в рабочие дни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Государственная услуга оказывается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xml:space="preserve">
      1) в здании уполномоченных органов по адресам, указанным в приложении 1 к настоящему стандарту. Режим помещения: вход в здание осуществляется по разовому пропуску, выдаваемому в бюро пропусков, который имеет отдельный вход. </w:t>
      </w:r>
      <w:r>
        <w:br/>
      </w:r>
      <w:r>
        <w:rPr>
          <w:rFonts w:ascii="Times New Roman"/>
          <w:b w:val="false"/>
          <w:i w:val="false"/>
          <w:color w:val="000000"/>
          <w:sz w:val="28"/>
        </w:rPr>
        <w:t>
</w:t>
      </w:r>
      <w:r>
        <w:rPr>
          <w:rFonts w:ascii="Times New Roman"/>
          <w:b w:val="false"/>
          <w:i w:val="false"/>
          <w:color w:val="000000"/>
          <w:sz w:val="28"/>
        </w:rPr>
        <w:t>
      Помещения уполномоченных органов имеют кресла для ожидания,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xml:space="preserve">
      2) на портале – в «личном кабинете». </w:t>
      </w:r>
    </w:p>
    <w:bookmarkEnd w:id="579"/>
    <w:bookmarkStart w:name="z3290" w:id="580"/>
    <w:p>
      <w:pPr>
        <w:spacing w:after="0"/>
        <w:ind w:left="0"/>
        <w:jc w:val="left"/>
      </w:pPr>
      <w:r>
        <w:rPr>
          <w:rFonts w:ascii="Times New Roman"/>
          <w:b/>
          <w:i w:val="false"/>
          <w:color w:val="000000"/>
        </w:rPr>
        <w:t xml:space="preserve"> 
2. Порядок оказания государственной услуги</w:t>
      </w:r>
    </w:p>
    <w:bookmarkEnd w:id="580"/>
    <w:bookmarkStart w:name="z3291" w:id="581"/>
    <w:p>
      <w:pPr>
        <w:spacing w:after="0"/>
        <w:ind w:left="0"/>
        <w:jc w:val="both"/>
      </w:pPr>
      <w:r>
        <w:rPr>
          <w:rFonts w:ascii="Times New Roman"/>
          <w:b w:val="false"/>
          <w:i w:val="false"/>
          <w:color w:val="000000"/>
          <w:sz w:val="28"/>
        </w:rPr>
        <w:t>
      11. Для прохождения аттестации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диплома о высшем юридическом образовании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4)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5) заключение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w:t>
      </w:r>
      <w:r>
        <w:rPr>
          <w:rFonts w:ascii="Times New Roman"/>
          <w:b w:val="false"/>
          <w:i w:val="false"/>
          <w:color w:val="000000"/>
          <w:sz w:val="28"/>
        </w:rPr>
        <w:t>
      6) документ, подтверждающий наличие стажа работы по юридической специальности не менее двух лет.</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прошедшие стажировку и аттестацию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решение Комиссии о прохождении аттестации на право занятия нотариальной деятельностью (не предоставляется в случае, если решение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4) заключение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w:t>
      </w:r>
      <w:r>
        <w:rPr>
          <w:rFonts w:ascii="Times New Roman"/>
          <w:b w:val="false"/>
          <w:i w:val="false"/>
          <w:color w:val="000000"/>
          <w:sz w:val="28"/>
        </w:rPr>
        <w:t>
      5)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сдавшие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справку, подтверждающую сдачу квалификационного экзамена на должность судьи;</w:t>
      </w:r>
      <w:r>
        <w:br/>
      </w:r>
      <w:r>
        <w:rPr>
          <w:rFonts w:ascii="Times New Roman"/>
          <w:b w:val="false"/>
          <w:i w:val="false"/>
          <w:color w:val="000000"/>
          <w:sz w:val="28"/>
        </w:rPr>
        <w:t>
</w:t>
      </w:r>
      <w:r>
        <w:rPr>
          <w:rFonts w:ascii="Times New Roman"/>
          <w:b w:val="false"/>
          <w:i w:val="false"/>
          <w:color w:val="000000"/>
          <w:sz w:val="28"/>
        </w:rPr>
        <w:t xml:space="preserve">
      5) заключение о прохождении стажировки (не представляется в случае оформления заключения в электронном виде); </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постоянные судьи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xml:space="preserve">
      2)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справку, подтверждающую работу заявителя в должности судьи, выданную не ранее чем за месяц до ее предъявления лицензиару.</w:t>
      </w:r>
      <w:r>
        <w:br/>
      </w:r>
      <w:r>
        <w:rPr>
          <w:rFonts w:ascii="Times New Roman"/>
          <w:b w:val="false"/>
          <w:i w:val="false"/>
          <w:color w:val="000000"/>
          <w:sz w:val="28"/>
        </w:rPr>
        <w:t>
</w:t>
      </w:r>
      <w:r>
        <w:rPr>
          <w:rFonts w:ascii="Times New Roman"/>
          <w:b w:val="false"/>
          <w:i w:val="false"/>
          <w:color w:val="000000"/>
          <w:sz w:val="28"/>
        </w:rPr>
        <w:t>
      5) заключение о прохождении стажировки (не предоставляется в случае, если заключение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копию Указа Президента Республики Казахстан о назначении на должность судьи и об освобождении от должности судьи;</w:t>
      </w:r>
      <w:r>
        <w:br/>
      </w:r>
      <w:r>
        <w:rPr>
          <w:rFonts w:ascii="Times New Roman"/>
          <w:b w:val="false"/>
          <w:i w:val="false"/>
          <w:color w:val="000000"/>
          <w:sz w:val="28"/>
        </w:rPr>
        <w:t>
</w:t>
      </w:r>
      <w:r>
        <w:rPr>
          <w:rFonts w:ascii="Times New Roman"/>
          <w:b w:val="false"/>
          <w:i w:val="false"/>
          <w:color w:val="000000"/>
          <w:sz w:val="28"/>
        </w:rPr>
        <w:t>
      5) заключение о прохождении стажировки (не предоставляется в случае, если заключение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государственные нотариусы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xml:space="preserve">
      3)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xml:space="preserve">
      4) копию трудовой книжки, подтверждающей стаж работы государственного нотариуса (нотариально засвидетельствованную в случае непредставления оригинала для сверки); </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6)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Переоформление лицензии осуществляется в случае изменения фамилии, имени, отчества (при его наличии) физического лица.</w:t>
      </w:r>
      <w:r>
        <w:br/>
      </w:r>
      <w:r>
        <w:rPr>
          <w:rFonts w:ascii="Times New Roman"/>
          <w:b w:val="false"/>
          <w:i w:val="false"/>
          <w:color w:val="000000"/>
          <w:sz w:val="28"/>
        </w:rPr>
        <w:t>
</w:t>
      </w:r>
      <w:r>
        <w:rPr>
          <w:rFonts w:ascii="Times New Roman"/>
          <w:b w:val="false"/>
          <w:i w:val="false"/>
          <w:color w:val="000000"/>
          <w:sz w:val="28"/>
        </w:rPr>
        <w:t xml:space="preserve">
      Заявление о переоформлении подается лицензиатом в течение тридцати календарных дней с приложением нижеуказанных документов. </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переоформлении лицензии;</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оригинал лицензии (лицензиат до получения переоформленной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6)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При утере, порче лицензии лицензиат имеет право на получение дубликатов лицензии.</w:t>
      </w:r>
      <w:r>
        <w:br/>
      </w:r>
      <w:r>
        <w:rPr>
          <w:rFonts w:ascii="Times New Roman"/>
          <w:b w:val="false"/>
          <w:i w:val="false"/>
          <w:color w:val="000000"/>
          <w:sz w:val="28"/>
        </w:rPr>
        <w:t>
</w:t>
      </w:r>
      <w:r>
        <w:rPr>
          <w:rFonts w:ascii="Times New Roman"/>
          <w:b w:val="false"/>
          <w:i w:val="false"/>
          <w:color w:val="000000"/>
          <w:sz w:val="28"/>
        </w:rPr>
        <w:t>
      Если лицензия была выдана на бумажном носителе, лицензиат вправе по заявлению перевести ее в электронный формат без получения дубликата.</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Лицензиар в течение двух рабочих дней со дня подачи заявления производит выдачу дубликатов лицензии с присвоением нового номера в правом верхнем углу.</w:t>
      </w:r>
      <w:r>
        <w:br/>
      </w:r>
      <w:r>
        <w:rPr>
          <w:rFonts w:ascii="Times New Roman"/>
          <w:b w:val="false"/>
          <w:i w:val="false"/>
          <w:color w:val="000000"/>
          <w:sz w:val="28"/>
        </w:rPr>
        <w:t>
</w:t>
      </w:r>
      <w:r>
        <w:rPr>
          <w:rFonts w:ascii="Times New Roman"/>
          <w:b w:val="false"/>
          <w:i w:val="false"/>
          <w:color w:val="000000"/>
          <w:sz w:val="28"/>
        </w:rPr>
        <w:t>
      Для выдачи дубликата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w:t>
      </w:r>
      <w:r>
        <w:br/>
      </w:r>
      <w:r>
        <w:rPr>
          <w:rFonts w:ascii="Times New Roman"/>
          <w:b w:val="false"/>
          <w:i w:val="false"/>
          <w:color w:val="000000"/>
          <w:sz w:val="28"/>
        </w:rPr>
        <w:t>
</w:t>
      </w:r>
      <w:r>
        <w:rPr>
          <w:rFonts w:ascii="Times New Roman"/>
          <w:b w:val="false"/>
          <w:i w:val="false"/>
          <w:color w:val="000000"/>
          <w:sz w:val="28"/>
        </w:rPr>
        <w:t xml:space="preserve">
      2)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оригинал лицензии (в случае порчи лицензии лицензиат до получения дубликата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5) документ, подтверждающий утерю лицензии;</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подписанного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прошедшие стажировку и аттестацию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решение Комиссии о прохождении аттестации на право занятия нотариальной деятельностью (не предоставляется в случае, если решение оформлено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xml:space="preserve">
      6)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сдавшие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xml:space="preserve">
      5) справку, подтверждающую сдачу квалификационного экзамена на должность судьи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6)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постоянные судьи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справку, подтверждающую работу заявителя в должности судьи, выданную не ранее чем за месяц до ее предъявления лицензиару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xml:space="preserve">
      3)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xml:space="preserve">
      5) справку, подтверждающую работу заявителя в должности судьи, выданную не ранее чем за месяц до ее предъявления лицензиару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6) копию Указа Президента Республики Казахстан о назначении на должность судьи и об освобождении от должности судьи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7)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государственные нотариусы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трудовую книжку, подтверждающую стаж работы государственного нотариуса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2) оригинал лицензии (лицензиат до получения переоформленной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выдачи дубликата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2) оригинал лицензии (в случае порчи лицензии лицензиат, до получения дубликата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3) документ, подтверждающий утерю лицензии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самостоятельно из соответствующих государственных информационных систем через портал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В уполномоченных органах:</w:t>
      </w:r>
      <w:r>
        <w:br/>
      </w:r>
      <w:r>
        <w:rPr>
          <w:rFonts w:ascii="Times New Roman"/>
          <w:b w:val="false"/>
          <w:i w:val="false"/>
          <w:color w:val="000000"/>
          <w:sz w:val="28"/>
        </w:rPr>
        <w:t>
</w:t>
      </w:r>
      <w:r>
        <w:rPr>
          <w:rFonts w:ascii="Times New Roman"/>
          <w:b w:val="false"/>
          <w:i w:val="false"/>
          <w:color w:val="000000"/>
          <w:sz w:val="28"/>
        </w:rPr>
        <w:t>
      1) на прохождение аттестации подается заявление в произвольной форме, образец которого размещен на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2) на выдачу лицензии на право занятия нотариальной деятельностью получателем государственной услуги производится заполнение заявления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2012 года № 753 «О некоторых вопросах лицензирования», в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Прием документов на аттестацию, проводимую Аттестационной комиссией юстиции на право занятия нотариальной деятельностью (далее – Комиссия), осуществляется канцелярией территориального органа юстиции областей, города республиканского значения и столицы, по адресам,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Прием документов и выдача лицензии, переоформление, выдача дубликатов лицензии на право занятия нотариальной деятельностью осуществляется канцелярией Комитета регистрационной службы и оказания правовой помощи Министерства юстиции Республики Казахстан по адресу,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Документы, указанные в пункте 11 настоящего стандарта принимаются по описи, копия которой направляется (вручается) заявителю с отметкой о дате приема документов указанным органом.</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 портале направляется уведомление – 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Решение о прохождении аттестации либо о неаттестации выдаются по формам, установленным в приложениях 2, 3 к настоящему стандарту, на следующий день после проведения аттестации.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в случаях, если:</w:t>
      </w:r>
      <w:r>
        <w:br/>
      </w:r>
      <w:r>
        <w:rPr>
          <w:rFonts w:ascii="Times New Roman"/>
          <w:b w:val="false"/>
          <w:i w:val="false"/>
          <w:color w:val="000000"/>
          <w:sz w:val="28"/>
        </w:rPr>
        <w:t>
</w:t>
      </w:r>
      <w:r>
        <w:rPr>
          <w:rFonts w:ascii="Times New Roman"/>
          <w:b w:val="false"/>
          <w:i w:val="false"/>
          <w:color w:val="000000"/>
          <w:sz w:val="28"/>
        </w:rPr>
        <w:t>
      1) не представлены все документы, требуемые в соответствии с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3)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4) заявитель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5)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заявителю получать лицензии;</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собственник или владелец информационной системы отказывает в исполнении запроса, если:</w:t>
      </w:r>
      <w:r>
        <w:br/>
      </w:r>
      <w:r>
        <w:rPr>
          <w:rFonts w:ascii="Times New Roman"/>
          <w:b w:val="false"/>
          <w:i w:val="false"/>
          <w:color w:val="000000"/>
          <w:sz w:val="28"/>
        </w:rPr>
        <w:t>
</w:t>
      </w:r>
      <w:r>
        <w:rPr>
          <w:rFonts w:ascii="Times New Roman"/>
          <w:b w:val="false"/>
          <w:i w:val="false"/>
          <w:color w:val="000000"/>
          <w:sz w:val="28"/>
        </w:rPr>
        <w:t>
      1) в отношении запрашиваемого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w:t>
      </w:r>
      <w:r>
        <w:br/>
      </w:r>
      <w:r>
        <w:rPr>
          <w:rFonts w:ascii="Times New Roman"/>
          <w:b w:val="false"/>
          <w:i w:val="false"/>
          <w:color w:val="000000"/>
          <w:sz w:val="28"/>
        </w:rPr>
        <w:t>
</w:t>
      </w:r>
      <w:r>
        <w:rPr>
          <w:rFonts w:ascii="Times New Roman"/>
          <w:b w:val="false"/>
          <w:i w:val="false"/>
          <w:color w:val="000000"/>
          <w:sz w:val="28"/>
        </w:rPr>
        <w:t>
      2) не располагает запрашиваемым электронным информационным ресурсом и ему не известно, в чьем владении он находится;</w:t>
      </w:r>
      <w:r>
        <w:br/>
      </w:r>
      <w:r>
        <w:rPr>
          <w:rFonts w:ascii="Times New Roman"/>
          <w:b w:val="false"/>
          <w:i w:val="false"/>
          <w:color w:val="000000"/>
          <w:sz w:val="28"/>
        </w:rPr>
        <w:t>
</w:t>
      </w:r>
      <w:r>
        <w:rPr>
          <w:rFonts w:ascii="Times New Roman"/>
          <w:b w:val="false"/>
          <w:i w:val="false"/>
          <w:color w:val="000000"/>
          <w:sz w:val="28"/>
        </w:rPr>
        <w:t>
      3) при уточнении существа запроса не удалось выяснить, о выдаче какого именно электронного информационного ресурса ходатайствует запрашивающее лицо;</w:t>
      </w:r>
      <w:r>
        <w:br/>
      </w:r>
      <w:r>
        <w:rPr>
          <w:rFonts w:ascii="Times New Roman"/>
          <w:b w:val="false"/>
          <w:i w:val="false"/>
          <w:color w:val="000000"/>
          <w:sz w:val="28"/>
        </w:rPr>
        <w:t>
</w:t>
      </w:r>
      <w:r>
        <w:rPr>
          <w:rFonts w:ascii="Times New Roman"/>
          <w:b w:val="false"/>
          <w:i w:val="false"/>
          <w:color w:val="000000"/>
          <w:sz w:val="28"/>
        </w:rPr>
        <w:t>
      4) лицом,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5) запрос не соответствует требованиям, установленным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заявителя (лицензиата) обязан проверить полноту представленных документов. В случае установления факта неполноты представленных документов, лицензиар дает письменный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3. Мотивированный ответ об отказе в предоставлении государственной услуги получатель получает в государственном органе либо в «личном кабинете» на портале в виде электронного документа в сроки, установленные пунктом 1 настоящего стандарта.</w:t>
      </w:r>
      <w:r>
        <w:br/>
      </w:r>
      <w:r>
        <w:rPr>
          <w:rFonts w:ascii="Times New Roman"/>
          <w:b w:val="false"/>
          <w:i w:val="false"/>
          <w:color w:val="000000"/>
          <w:sz w:val="28"/>
        </w:rPr>
        <w:t>
</w:t>
      </w:r>
      <w:r>
        <w:rPr>
          <w:rFonts w:ascii="Times New Roman"/>
          <w:b w:val="false"/>
          <w:i w:val="false"/>
          <w:color w:val="000000"/>
          <w:sz w:val="28"/>
        </w:rPr>
        <w:t>
      Собственник или владелец информационной системы в течение пяти рабочих дней уведомляет лицо, направившее запрос, об отказе в исполнении запроса по основаниям, предусмотренным подпунктом 1 пункта 2 настоящего стандарта.</w:t>
      </w:r>
    </w:p>
    <w:bookmarkEnd w:id="581"/>
    <w:bookmarkStart w:name="z3433" w:id="582"/>
    <w:p>
      <w:pPr>
        <w:spacing w:after="0"/>
        <w:ind w:left="0"/>
        <w:jc w:val="left"/>
      </w:pPr>
      <w:r>
        <w:rPr>
          <w:rFonts w:ascii="Times New Roman"/>
          <w:b/>
          <w:i w:val="false"/>
          <w:color w:val="000000"/>
        </w:rPr>
        <w:t xml:space="preserve"> 
3. Принципы работы</w:t>
      </w:r>
    </w:p>
    <w:bookmarkEnd w:id="582"/>
    <w:bookmarkStart w:name="z3434" w:id="583"/>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83"/>
    <w:bookmarkStart w:name="z3435" w:id="584"/>
    <w:p>
      <w:pPr>
        <w:spacing w:after="0"/>
        <w:ind w:left="0"/>
        <w:jc w:val="left"/>
      </w:pPr>
      <w:r>
        <w:rPr>
          <w:rFonts w:ascii="Times New Roman"/>
          <w:b/>
          <w:i w:val="false"/>
          <w:color w:val="000000"/>
        </w:rPr>
        <w:t xml:space="preserve"> 
4. Результаты работы</w:t>
      </w:r>
    </w:p>
    <w:bookmarkEnd w:id="584"/>
    <w:bookmarkStart w:name="z3436" w:id="585"/>
    <w:p>
      <w:pPr>
        <w:spacing w:after="0"/>
        <w:ind w:left="0"/>
        <w:jc w:val="both"/>
      </w:pPr>
      <w:r>
        <w:rPr>
          <w:rFonts w:ascii="Times New Roman"/>
          <w:b w:val="false"/>
          <w:i w:val="false"/>
          <w:color w:val="000000"/>
          <w:sz w:val="28"/>
        </w:rPr>
        <w:t>
      18. Результаты оказания государственной услуги получателям измеряются показателями качества и эффективности в соответствии с приложением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ежегодно утверждаются соответствующим приказом Министра юстиции.</w:t>
      </w:r>
    </w:p>
    <w:bookmarkEnd w:id="585"/>
    <w:bookmarkStart w:name="z3438" w:id="586"/>
    <w:p>
      <w:pPr>
        <w:spacing w:after="0"/>
        <w:ind w:left="0"/>
        <w:jc w:val="left"/>
      </w:pPr>
      <w:r>
        <w:rPr>
          <w:rFonts w:ascii="Times New Roman"/>
          <w:b/>
          <w:i w:val="false"/>
          <w:color w:val="000000"/>
        </w:rPr>
        <w:t xml:space="preserve"> 
5. Порядок обжалования</w:t>
      </w:r>
    </w:p>
    <w:bookmarkEnd w:id="586"/>
    <w:bookmarkStart w:name="z3439" w:id="587"/>
    <w:p>
      <w:pPr>
        <w:spacing w:after="0"/>
        <w:ind w:left="0"/>
        <w:jc w:val="both"/>
      </w:pPr>
      <w:r>
        <w:rPr>
          <w:rFonts w:ascii="Times New Roman"/>
          <w:b w:val="false"/>
          <w:i w:val="false"/>
          <w:color w:val="000000"/>
          <w:sz w:val="28"/>
        </w:rPr>
        <w:t>
      20. Канцелярия уполномоченного органа или Министерства юстиции Республики Казахстан разъясняет порядок обжалования действий (бездействия) уполномоченных должностных лиц и оказывает содействие в подготовке жалобы по адресу: 010000, город Астана, ул. Орынбор, дом № 8, здание «Дом министерств», 13 подъезд, кабинеты № 1021 и (или) № 925, также по телефонам: 8 (7172) 74-07-68, 74-07-97.</w:t>
      </w:r>
      <w:r>
        <w:br/>
      </w:r>
      <w:r>
        <w:rPr>
          <w:rFonts w:ascii="Times New Roman"/>
          <w:b w:val="false"/>
          <w:i w:val="false"/>
          <w:color w:val="000000"/>
          <w:sz w:val="28"/>
        </w:rPr>
        <w:t>
</w:t>
      </w:r>
      <w:r>
        <w:rPr>
          <w:rFonts w:ascii="Times New Roman"/>
          <w:b w:val="false"/>
          <w:i w:val="false"/>
          <w:color w:val="000000"/>
          <w:sz w:val="28"/>
        </w:rPr>
        <w:t>
      Информация о порядке обжалования действий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путем обращения:</w:t>
      </w:r>
      <w:r>
        <w:br/>
      </w:r>
      <w:r>
        <w:rPr>
          <w:rFonts w:ascii="Times New Roman"/>
          <w:b w:val="false"/>
          <w:i w:val="false"/>
          <w:color w:val="000000"/>
          <w:sz w:val="28"/>
        </w:rPr>
        <w:t>
</w:t>
      </w:r>
      <w:r>
        <w:rPr>
          <w:rFonts w:ascii="Times New Roman"/>
          <w:b w:val="false"/>
          <w:i w:val="false"/>
          <w:color w:val="000000"/>
          <w:sz w:val="28"/>
        </w:rPr>
        <w:t>
      1) в уполномоченные органы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xml:space="preserve">
      22. Жалобы на несогласия с результатам оказанной государственной услуги, получателем направляется путем обращения: </w:t>
      </w:r>
      <w:r>
        <w:br/>
      </w:r>
      <w:r>
        <w:rPr>
          <w:rFonts w:ascii="Times New Roman"/>
          <w:b w:val="false"/>
          <w:i w:val="false"/>
          <w:color w:val="000000"/>
          <w:sz w:val="28"/>
        </w:rPr>
        <w:t>
</w:t>
      </w:r>
      <w:r>
        <w:rPr>
          <w:rFonts w:ascii="Times New Roman"/>
          <w:b w:val="false"/>
          <w:i w:val="false"/>
          <w:color w:val="000000"/>
          <w:sz w:val="28"/>
        </w:rPr>
        <w:t>
      1) в Комитет регистрационной службы и оказания правовой помощи Министерства юстиции Республики Казахстан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23. В случае некорректное обслуживание при оказании государственной услуги, получатель государственной услуги обращается:</w:t>
      </w:r>
      <w:r>
        <w:br/>
      </w:r>
      <w:r>
        <w:rPr>
          <w:rFonts w:ascii="Times New Roman"/>
          <w:b w:val="false"/>
          <w:i w:val="false"/>
          <w:color w:val="000000"/>
          <w:sz w:val="28"/>
        </w:rPr>
        <w:t>
</w:t>
      </w:r>
      <w:r>
        <w:rPr>
          <w:rFonts w:ascii="Times New Roman"/>
          <w:b w:val="false"/>
          <w:i w:val="false"/>
          <w:color w:val="000000"/>
          <w:sz w:val="28"/>
        </w:rPr>
        <w:t>
      1) в уполномоченные органы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в случаях, предусмотренных действующим законодательством, либо нарочно через канцелярию уполномоченного органа.</w:t>
      </w:r>
      <w:r>
        <w:br/>
      </w:r>
      <w:r>
        <w:rPr>
          <w:rFonts w:ascii="Times New Roman"/>
          <w:b w:val="false"/>
          <w:i w:val="false"/>
          <w:color w:val="000000"/>
          <w:sz w:val="28"/>
        </w:rPr>
        <w:t>
</w:t>
      </w:r>
      <w:r>
        <w:rPr>
          <w:rFonts w:ascii="Times New Roman"/>
          <w:b w:val="false"/>
          <w:i w:val="false"/>
          <w:color w:val="000000"/>
          <w:sz w:val="28"/>
        </w:rPr>
        <w:t>
      Жалоба подается на имя руководителя уполномоченного органа, адреса и телефоны руководителей которого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В необходимых случаях получателем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его сотрудником. </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в уполномоченном органе, поступившей как нарочно, так и по почте является ее регистрация в Единой системе электронного документооборота (ЕСЭДО),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непосредственно обратившемуся письменно к субъекту,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xml:space="preserve">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Комитет регистрационной службы и оказания правовой помощи Министерства юстиции Республики Казахстан (отметки о доставке, регистрации, исполнении, ответ о рассмотрении или отказе в рассмотрении).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 8, интернет-ресурс: www.minjust.kz.</w:t>
      </w:r>
    </w:p>
    <w:bookmarkEnd w:id="587"/>
    <w:bookmarkStart w:name="z3462" w:id="58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«Проведение аттестации и выдача лицензии,  </w:t>
      </w:r>
      <w:r>
        <w:br/>
      </w:r>
      <w:r>
        <w:rPr>
          <w:rFonts w:ascii="Times New Roman"/>
          <w:b w:val="false"/>
          <w:i w:val="false"/>
          <w:color w:val="000000"/>
          <w:sz w:val="28"/>
        </w:rPr>
        <w:t xml:space="preserve">
переоформление, выдача дубликатов лицензии  </w:t>
      </w:r>
      <w:r>
        <w:br/>
      </w:r>
      <w:r>
        <w:rPr>
          <w:rFonts w:ascii="Times New Roman"/>
          <w:b w:val="false"/>
          <w:i w:val="false"/>
          <w:color w:val="000000"/>
          <w:sz w:val="28"/>
        </w:rPr>
        <w:t xml:space="preserve">
на право занятия нотариальной деятельностью» </w:t>
      </w:r>
    </w:p>
    <w:bookmarkEnd w:id="588"/>
    <w:bookmarkStart w:name="z3463" w:id="589"/>
    <w:p>
      <w:pPr>
        <w:spacing w:after="0"/>
        <w:ind w:left="0"/>
        <w:jc w:val="left"/>
      </w:pPr>
      <w:r>
        <w:rPr>
          <w:rFonts w:ascii="Times New Roman"/>
          <w:b/>
          <w:i w:val="false"/>
          <w:color w:val="000000"/>
        </w:rPr>
        <w:t xml:space="preserve"> 
Адреса и телефоны уполномоченных органов </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424"/>
        <w:gridCol w:w="4058"/>
        <w:gridCol w:w="1775"/>
        <w:gridCol w:w="2409"/>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расположения </w:t>
            </w:r>
          </w:p>
          <w:p>
            <w:pPr>
              <w:spacing w:after="20"/>
              <w:ind w:left="20"/>
              <w:jc w:val="both"/>
            </w:pPr>
            <w:r>
              <w:rPr>
                <w:rFonts w:ascii="Times New Roman"/>
                <w:b/>
                <w:i w:val="false"/>
                <w:color w:val="000000"/>
                <w:sz w:val="20"/>
              </w:rPr>
              <w:t>и электронный адрес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 Астана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г.Астана пр. Победы, 15  www.astanajust.kz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39-12-13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32-55-22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 Алматы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 Алматы ул. Зенкова, 47 www.justalmaty.kz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91-88-44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г.Кокшетау  ул. М.Горького, 37 Akmola_just@mail.ru.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25-29-16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40-23-21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г.Талдыкорган  ул.Коблиса – Жырау, 69 «А» propaganda_ust@mail.ru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24-32-54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21-08-15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0300000, г. Актобе ул. Абылхаир Хана,51 «А» otd_pravo@mail.ru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56-22-26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56-30-80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г.Атырау  ул. Азаттык, 140 aqilet_qep37@ 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г.Усть-Каменогорск  ул. Ворошилова, 6 justvko@ustk.kz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22-19-83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75-46-33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г.Тараз Пл. Достык Дом юстиции depjust-taraz.kz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51-35-45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43-05-05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г.Уральск пр.Ленина, 208 Uralsk_DU@mail.ru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51-35-45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51-50-55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г.Караганда  ул. Ленина, 72/2 du_karaganda51@ 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42-05-33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42-02-13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г.Костанай  ул.Тарана, 38 kost_yust@minjust.kz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53-11-38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54-82-23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 Кызылорда  Айтеке Би, 29 www.adiletkyzylorda.kz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 Актау 14 м-н, 11 www depjust_mangistau.kz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42-05-70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42-11-17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г.Павлодар  ул. Ленина, 18 propaganda_08@mail.ru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32-73-10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32-09-55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г.Петропавловск  ул. Конституции, 72 www.dj-sko.kz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г.Шымкент  ул. Желтоксан, 16 ukodu@mail.ru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33-79-29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23-23-76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регистрационной службы и оказания правовой помощи Министерства юстиции Республики Казахстан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Орынбор, д. №8 www.minjust.kz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74-07-87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74-02-76</w:t>
            </w:r>
          </w:p>
        </w:tc>
      </w:tr>
    </w:tbl>
    <w:bookmarkStart w:name="z3464" w:id="59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«Проведение аттестации и выдача лицензии,  </w:t>
      </w:r>
      <w:r>
        <w:br/>
      </w:r>
      <w:r>
        <w:rPr>
          <w:rFonts w:ascii="Times New Roman"/>
          <w:b w:val="false"/>
          <w:i w:val="false"/>
          <w:color w:val="000000"/>
          <w:sz w:val="28"/>
        </w:rPr>
        <w:t xml:space="preserve">
переоформление, выдача дубликатов лицензии  </w:t>
      </w:r>
      <w:r>
        <w:br/>
      </w:r>
      <w:r>
        <w:rPr>
          <w:rFonts w:ascii="Times New Roman"/>
          <w:b w:val="false"/>
          <w:i w:val="false"/>
          <w:color w:val="000000"/>
          <w:sz w:val="28"/>
        </w:rPr>
        <w:t xml:space="preserve">
на право занятия нотариальной деятельностью» </w:t>
      </w:r>
    </w:p>
    <w:bookmarkEnd w:id="590"/>
    <w:p>
      <w:pPr>
        <w:spacing w:after="0"/>
        <w:ind w:left="0"/>
        <w:jc w:val="both"/>
      </w:pPr>
      <w:r>
        <w:rPr>
          <w:rFonts w:ascii="Times New Roman"/>
          <w:b w:val="false"/>
          <w:i w:val="false"/>
          <w:color w:val="000000"/>
          <w:sz w:val="28"/>
        </w:rPr>
        <w:t>Решение Комиссии об аттестации</w:t>
      </w:r>
      <w:r>
        <w:br/>
      </w:r>
      <w:r>
        <w:rPr>
          <w:rFonts w:ascii="Times New Roman"/>
          <w:b w:val="false"/>
          <w:i w:val="false"/>
          <w:color w:val="000000"/>
          <w:sz w:val="28"/>
        </w:rPr>
        <w:t>
претендента на право занятия нотариальной деятельностью</w:t>
      </w:r>
    </w:p>
    <w:p>
      <w:pPr>
        <w:spacing w:after="0"/>
        <w:ind w:left="0"/>
        <w:jc w:val="both"/>
      </w:pPr>
      <w:r>
        <w:rPr>
          <w:rFonts w:ascii="Times New Roman"/>
          <w:b w:val="false"/>
          <w:i w:val="false"/>
          <w:color w:val="000000"/>
          <w:sz w:val="28"/>
        </w:rPr>
        <w:t>город ______________                   «____» __________20____ г.</w:t>
      </w:r>
    </w:p>
    <w:p>
      <w:pPr>
        <w:spacing w:after="0"/>
        <w:ind w:left="0"/>
        <w:jc w:val="both"/>
      </w:pPr>
      <w:r>
        <w:rPr>
          <w:rFonts w:ascii="Times New Roman"/>
          <w:b w:val="false"/>
          <w:i w:val="false"/>
          <w:color w:val="000000"/>
          <w:sz w:val="28"/>
        </w:rPr>
        <w:t>      По результатам аттестации на занятие нотариальной деятельностью</w:t>
      </w:r>
      <w:r>
        <w:br/>
      </w:r>
      <w:r>
        <w:rPr>
          <w:rFonts w:ascii="Times New Roman"/>
          <w:b w:val="false"/>
          <w:i w:val="false"/>
          <w:color w:val="000000"/>
          <w:sz w:val="28"/>
        </w:rPr>
        <w:t>
_____________________________________________________________ набрал:</w:t>
      </w:r>
      <w:r>
        <w:br/>
      </w:r>
      <w:r>
        <w:rPr>
          <w:rFonts w:ascii="Times New Roman"/>
          <w:b w:val="false"/>
          <w:i w:val="false"/>
          <w:color w:val="000000"/>
          <w:sz w:val="28"/>
        </w:rPr>
        <w:t>
                 (Ф.И.О.)</w:t>
      </w:r>
      <w:r>
        <w:br/>
      </w:r>
      <w:r>
        <w:rPr>
          <w:rFonts w:ascii="Times New Roman"/>
          <w:b w:val="false"/>
          <w:i w:val="false"/>
          <w:color w:val="000000"/>
          <w:sz w:val="28"/>
        </w:rPr>
        <w:t>
по тестированию ___________________ баллов</w:t>
      </w:r>
      <w:r>
        <w:br/>
      </w:r>
      <w:r>
        <w:rPr>
          <w:rFonts w:ascii="Times New Roman"/>
          <w:b w:val="false"/>
          <w:i w:val="false"/>
          <w:color w:val="000000"/>
          <w:sz w:val="28"/>
        </w:rPr>
        <w:t xml:space="preserve">
по экзаменационному билету _________баллов </w:t>
      </w:r>
    </w:p>
    <w:p>
      <w:pPr>
        <w:spacing w:after="0"/>
        <w:ind w:left="0"/>
        <w:jc w:val="both"/>
      </w:pPr>
      <w:r>
        <w:rPr>
          <w:rFonts w:ascii="Times New Roman"/>
          <w:b w:val="false"/>
          <w:i w:val="false"/>
          <w:color w:val="000000"/>
          <w:sz w:val="28"/>
        </w:rPr>
        <w:t>Председателя</w:t>
      </w:r>
      <w:r>
        <w:br/>
      </w:r>
      <w:r>
        <w:rPr>
          <w:rFonts w:ascii="Times New Roman"/>
          <w:b w:val="false"/>
          <w:i w:val="false"/>
          <w:color w:val="000000"/>
          <w:sz w:val="28"/>
        </w:rPr>
        <w:t>
Членов</w:t>
      </w:r>
      <w:r>
        <w:br/>
      </w:r>
      <w:r>
        <w:rPr>
          <w:rFonts w:ascii="Times New Roman"/>
          <w:b w:val="false"/>
          <w:i w:val="false"/>
          <w:color w:val="000000"/>
          <w:sz w:val="28"/>
        </w:rPr>
        <w:t>
Решила:</w:t>
      </w:r>
      <w:r>
        <w:br/>
      </w:r>
      <w:r>
        <w:rPr>
          <w:rFonts w:ascii="Times New Roman"/>
          <w:b w:val="false"/>
          <w:i w:val="false"/>
          <w:color w:val="000000"/>
          <w:sz w:val="28"/>
        </w:rPr>
        <w:t>
Аттестовать _____________________________</w:t>
      </w:r>
      <w:r>
        <w:br/>
      </w:r>
      <w:r>
        <w:rPr>
          <w:rFonts w:ascii="Times New Roman"/>
          <w:b w:val="false"/>
          <w:i w:val="false"/>
          <w:color w:val="000000"/>
          <w:sz w:val="28"/>
        </w:rPr>
        <w:t>
                       (Ф.И.О.)</w:t>
      </w:r>
      <w:r>
        <w:br/>
      </w:r>
      <w:r>
        <w:rPr>
          <w:rFonts w:ascii="Times New Roman"/>
          <w:b w:val="false"/>
          <w:i w:val="false"/>
          <w:color w:val="000000"/>
          <w:sz w:val="28"/>
        </w:rPr>
        <w:t>
Председатель Комиссии</w:t>
      </w:r>
      <w:r>
        <w:br/>
      </w:r>
      <w:r>
        <w:rPr>
          <w:rFonts w:ascii="Times New Roman"/>
          <w:b w:val="false"/>
          <w:i w:val="false"/>
          <w:color w:val="000000"/>
          <w:sz w:val="28"/>
        </w:rPr>
        <w:t>
Секретарь Комиссии</w:t>
      </w:r>
    </w:p>
    <w:bookmarkStart w:name="z3465" w:id="59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«Проведение аттестации и выдача лицензии,  </w:t>
      </w:r>
      <w:r>
        <w:br/>
      </w:r>
      <w:r>
        <w:rPr>
          <w:rFonts w:ascii="Times New Roman"/>
          <w:b w:val="false"/>
          <w:i w:val="false"/>
          <w:color w:val="000000"/>
          <w:sz w:val="28"/>
        </w:rPr>
        <w:t xml:space="preserve">
переоформление, выдача дубликатов лицензии  </w:t>
      </w:r>
      <w:r>
        <w:br/>
      </w:r>
      <w:r>
        <w:rPr>
          <w:rFonts w:ascii="Times New Roman"/>
          <w:b w:val="false"/>
          <w:i w:val="false"/>
          <w:color w:val="000000"/>
          <w:sz w:val="28"/>
        </w:rPr>
        <w:t xml:space="preserve">
на право занятия нотариальной деятельностью» </w:t>
      </w:r>
      <w:r>
        <w:br/>
      </w:r>
      <w:r>
        <w:rPr>
          <w:rFonts w:ascii="Times New Roman"/>
          <w:b w:val="false"/>
          <w:i w:val="false"/>
          <w:color w:val="000000"/>
          <w:sz w:val="28"/>
        </w:rPr>
        <w:t>
 </w:t>
      </w:r>
    </w:p>
    <w:bookmarkEnd w:id="591"/>
    <w:p>
      <w:pPr>
        <w:spacing w:after="0"/>
        <w:ind w:left="0"/>
        <w:jc w:val="both"/>
      </w:pPr>
      <w:r>
        <w:rPr>
          <w:rFonts w:ascii="Times New Roman"/>
          <w:b w:val="false"/>
          <w:i w:val="false"/>
          <w:color w:val="000000"/>
          <w:sz w:val="28"/>
        </w:rPr>
        <w:t>Решение Комиссии о неаттестации</w:t>
      </w:r>
      <w:r>
        <w:br/>
      </w:r>
      <w:r>
        <w:rPr>
          <w:rFonts w:ascii="Times New Roman"/>
          <w:b w:val="false"/>
          <w:i w:val="false"/>
          <w:color w:val="000000"/>
          <w:sz w:val="28"/>
        </w:rPr>
        <w:t>
претендента на право занятия нотариальной деятельностью</w:t>
      </w:r>
    </w:p>
    <w:p>
      <w:pPr>
        <w:spacing w:after="0"/>
        <w:ind w:left="0"/>
        <w:jc w:val="both"/>
      </w:pPr>
      <w:r>
        <w:rPr>
          <w:rFonts w:ascii="Times New Roman"/>
          <w:b w:val="false"/>
          <w:i w:val="false"/>
          <w:color w:val="000000"/>
          <w:sz w:val="28"/>
        </w:rPr>
        <w:t>город ______________                   «____» __________20____ г.</w:t>
      </w:r>
    </w:p>
    <w:p>
      <w:pPr>
        <w:spacing w:after="0"/>
        <w:ind w:left="0"/>
        <w:jc w:val="both"/>
      </w:pPr>
      <w:r>
        <w:rPr>
          <w:rFonts w:ascii="Times New Roman"/>
          <w:b w:val="false"/>
          <w:i w:val="false"/>
          <w:color w:val="000000"/>
          <w:sz w:val="28"/>
        </w:rPr>
        <w:t>По результатам аттестации на занятие нотариальной деятельностью</w:t>
      </w:r>
      <w:r>
        <w:br/>
      </w:r>
      <w:r>
        <w:rPr>
          <w:rFonts w:ascii="Times New Roman"/>
          <w:b w:val="false"/>
          <w:i w:val="false"/>
          <w:color w:val="000000"/>
          <w:sz w:val="28"/>
        </w:rPr>
        <w:t>
_____________________________________________________________набрал:</w:t>
      </w:r>
      <w:r>
        <w:br/>
      </w:r>
      <w:r>
        <w:rPr>
          <w:rFonts w:ascii="Times New Roman"/>
          <w:b w:val="false"/>
          <w:i w:val="false"/>
          <w:color w:val="000000"/>
          <w:sz w:val="28"/>
        </w:rPr>
        <w:t>
            (Ф.И.О.)</w:t>
      </w:r>
      <w:r>
        <w:br/>
      </w:r>
      <w:r>
        <w:rPr>
          <w:rFonts w:ascii="Times New Roman"/>
          <w:b w:val="false"/>
          <w:i w:val="false"/>
          <w:color w:val="000000"/>
          <w:sz w:val="28"/>
        </w:rPr>
        <w:t>
по тестированию ___________________ баллов</w:t>
      </w:r>
      <w:r>
        <w:br/>
      </w:r>
      <w:r>
        <w:rPr>
          <w:rFonts w:ascii="Times New Roman"/>
          <w:b w:val="false"/>
          <w:i w:val="false"/>
          <w:color w:val="000000"/>
          <w:sz w:val="28"/>
        </w:rPr>
        <w:t xml:space="preserve">
по экзаменационному билету _________баллов </w:t>
      </w:r>
      <w:r>
        <w:br/>
      </w:r>
      <w:r>
        <w:rPr>
          <w:rFonts w:ascii="Times New Roman"/>
          <w:b w:val="false"/>
          <w:i w:val="false"/>
          <w:color w:val="000000"/>
          <w:sz w:val="28"/>
        </w:rPr>
        <w:t>
Председателя</w:t>
      </w:r>
      <w:r>
        <w:br/>
      </w:r>
      <w:r>
        <w:rPr>
          <w:rFonts w:ascii="Times New Roman"/>
          <w:b w:val="false"/>
          <w:i w:val="false"/>
          <w:color w:val="000000"/>
          <w:sz w:val="28"/>
        </w:rPr>
        <w:t>
Членов</w:t>
      </w:r>
      <w:r>
        <w:br/>
      </w:r>
      <w:r>
        <w:rPr>
          <w:rFonts w:ascii="Times New Roman"/>
          <w:b w:val="false"/>
          <w:i w:val="false"/>
          <w:color w:val="000000"/>
          <w:sz w:val="28"/>
        </w:rPr>
        <w:t>
Решила:</w:t>
      </w:r>
      <w:r>
        <w:br/>
      </w:r>
      <w:r>
        <w:rPr>
          <w:rFonts w:ascii="Times New Roman"/>
          <w:b w:val="false"/>
          <w:i w:val="false"/>
          <w:color w:val="000000"/>
          <w:sz w:val="28"/>
        </w:rPr>
        <w:t>
Считать ______________________ не прошедшим (ей) аттестацию.</w:t>
      </w:r>
      <w:r>
        <w:br/>
      </w:r>
      <w:r>
        <w:rPr>
          <w:rFonts w:ascii="Times New Roman"/>
          <w:b w:val="false"/>
          <w:i w:val="false"/>
          <w:color w:val="000000"/>
          <w:sz w:val="28"/>
        </w:rPr>
        <w:t>
             (Ф.И.О.)</w:t>
      </w:r>
      <w:r>
        <w:br/>
      </w:r>
      <w:r>
        <w:rPr>
          <w:rFonts w:ascii="Times New Roman"/>
          <w:b w:val="false"/>
          <w:i w:val="false"/>
          <w:color w:val="000000"/>
          <w:sz w:val="28"/>
        </w:rPr>
        <w:t>
Председатель Комиссии</w:t>
      </w:r>
      <w:r>
        <w:br/>
      </w:r>
      <w:r>
        <w:rPr>
          <w:rFonts w:ascii="Times New Roman"/>
          <w:b w:val="false"/>
          <w:i w:val="false"/>
          <w:color w:val="000000"/>
          <w:sz w:val="28"/>
        </w:rPr>
        <w:t>
Секретарь Комиссии</w:t>
      </w:r>
    </w:p>
    <w:bookmarkStart w:name="z3466" w:id="59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«Проведение аттестации и выдача лицензии,  </w:t>
      </w:r>
      <w:r>
        <w:br/>
      </w:r>
      <w:r>
        <w:rPr>
          <w:rFonts w:ascii="Times New Roman"/>
          <w:b w:val="false"/>
          <w:i w:val="false"/>
          <w:color w:val="000000"/>
          <w:sz w:val="28"/>
        </w:rPr>
        <w:t xml:space="preserve">
переоформление, выдача дубликатов лицензии  </w:t>
      </w:r>
      <w:r>
        <w:br/>
      </w:r>
      <w:r>
        <w:rPr>
          <w:rFonts w:ascii="Times New Roman"/>
          <w:b w:val="false"/>
          <w:i w:val="false"/>
          <w:color w:val="000000"/>
          <w:sz w:val="28"/>
        </w:rPr>
        <w:t xml:space="preserve">
на право занятия нотариальной деятельностью» </w:t>
      </w:r>
    </w:p>
    <w:bookmarkEnd w:id="592"/>
    <w:bookmarkStart w:name="z3467" w:id="593"/>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8" w:id="594"/>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2012 года № 1160 </w:t>
      </w:r>
    </w:p>
    <w:bookmarkEnd w:id="594"/>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Start w:name="z3469" w:id="59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осуществление судебно-экспертной деятельности»</w:t>
      </w:r>
    </w:p>
    <w:bookmarkEnd w:id="595"/>
    <w:bookmarkStart w:name="z3470" w:id="596"/>
    <w:p>
      <w:pPr>
        <w:spacing w:after="0"/>
        <w:ind w:left="0"/>
        <w:jc w:val="left"/>
      </w:pPr>
      <w:r>
        <w:rPr>
          <w:rFonts w:ascii="Times New Roman"/>
          <w:b/>
          <w:i w:val="false"/>
          <w:color w:val="000000"/>
        </w:rPr>
        <w:t xml:space="preserve"> 
1. Общие положения</w:t>
      </w:r>
    </w:p>
    <w:bookmarkEnd w:id="596"/>
    <w:bookmarkStart w:name="z3471" w:id="597"/>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осуществление судебно-экспертной деятельности» (далее – Государственная услуга) оказывается Комитетом регистрационной службы и оказания правовой помощи Министерства юстиции Республики Казахстан (далее – уполномоченный орган) по юридическому адресу: 010000, город Астана, Левый берег, улица Орынбор, дом 8, Дом Министерств, 13 подъезд, а также через веб-портал «электронного правительства» www.e.gov.kz или через веб-портал «Е лицензирование» www.elicence.kz (далее - портал)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11 января 2007 года «О лицензировании»;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20 января 2010 года «О судебно-экспертной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июня 2010 года «Об утверждении квалификационных требований, предъявляемых к судебно-экспертной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4. Полная информация о порядке оказания государственной услуги располагается: </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«Регистрационная служба и оказание правовой помощи».</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может быть оказана по телефону: 8 (7172) 58-00-58 (Правовая информационная служба Министерства);</w:t>
      </w:r>
      <w:r>
        <w:br/>
      </w:r>
      <w:r>
        <w:rPr>
          <w:rFonts w:ascii="Times New Roman"/>
          <w:b w:val="false"/>
          <w:i w:val="false"/>
          <w:color w:val="000000"/>
          <w:sz w:val="28"/>
        </w:rPr>
        <w:t>
</w:t>
      </w:r>
      <w:r>
        <w:rPr>
          <w:rFonts w:ascii="Times New Roman"/>
          <w:b w:val="false"/>
          <w:i w:val="false"/>
          <w:color w:val="000000"/>
          <w:sz w:val="28"/>
        </w:rPr>
        <w:t xml:space="preserve">
      2) на портале; </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предоставлена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выдача лицензии, переоформление, выдача дубликатов лицензии на право осуществления судебно-экспертной деятельности в форме электронного документа, удостоверенного ЭЦП уполномоченного лица,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Лицензия выдается в электронной форме. В случае обращения получателя государственной услуги или лицензиата за получением лицензии на бумажном носителе лицензия оформляется в электронном формате, распечатывается и заверяется печатью и подписью руководителя органа - 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в электронном формате, лицензия выдается на бумажном носителе.</w:t>
      </w:r>
      <w:r>
        <w:br/>
      </w:r>
      <w:r>
        <w:rPr>
          <w:rFonts w:ascii="Times New Roman"/>
          <w:b w:val="false"/>
          <w:i w:val="false"/>
          <w:color w:val="000000"/>
          <w:sz w:val="28"/>
        </w:rPr>
        <w:t>
</w:t>
      </w:r>
      <w:r>
        <w:rPr>
          <w:rFonts w:ascii="Times New Roman"/>
          <w:b w:val="false"/>
          <w:i w:val="false"/>
          <w:color w:val="000000"/>
          <w:sz w:val="28"/>
        </w:rPr>
        <w:t>
      В уполномоченной органе или через портал при утере, порче лицензии лицензиат имеет право на получение дубликата лицензии.</w:t>
      </w:r>
      <w:r>
        <w:br/>
      </w:r>
      <w:r>
        <w:rPr>
          <w:rFonts w:ascii="Times New Roman"/>
          <w:b w:val="false"/>
          <w:i w:val="false"/>
          <w:color w:val="000000"/>
          <w:sz w:val="28"/>
        </w:rPr>
        <w:t>
</w:t>
      </w:r>
      <w:r>
        <w:rPr>
          <w:rFonts w:ascii="Times New Roman"/>
          <w:b w:val="false"/>
          <w:i w:val="false"/>
          <w:color w:val="000000"/>
          <w:sz w:val="28"/>
        </w:rPr>
        <w:t>
      Если лицензия была выдана на бумажном носителе, лицензиат вправе по заявлению перевести ее в электронный формат без получения дубликата.</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Лицензиар в течение двух рабочих дней со дня подачи заявления производит выдачу дубликата лицензии с присвоением нового номера и надписью «Дубликат» в правом верхнем углу.</w:t>
      </w:r>
      <w:r>
        <w:br/>
      </w:r>
      <w:r>
        <w:rPr>
          <w:rFonts w:ascii="Times New Roman"/>
          <w:b w:val="false"/>
          <w:i w:val="false"/>
          <w:color w:val="000000"/>
          <w:sz w:val="28"/>
        </w:rPr>
        <w:t>
</w:t>
      </w:r>
      <w:r>
        <w:rPr>
          <w:rFonts w:ascii="Times New Roman"/>
          <w:b w:val="false"/>
          <w:i w:val="false"/>
          <w:color w:val="000000"/>
          <w:sz w:val="28"/>
        </w:rPr>
        <w:t>
      В случае изменения фамилии, имени, отчества (при его наличии) физического лица лицензия подлежат переоформлению.</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вида деятельности, лицензиат имеет право подать заявление о переоформлении лицензии с подтверждением уплаты в бюджет лицензионного сбора за право занятия судебно-экспертной деятельности при переоформлении лицензий.</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7. Сроки оказания государственной услуги: </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с момента сдачи получателем государственной услуги необходимых документов для выдачи лицензии, определенных в пункте 11 настоящего стандарта – в течение пятнадцати рабочих дней;</w:t>
      </w:r>
      <w:r>
        <w:br/>
      </w:r>
      <w:r>
        <w:rPr>
          <w:rFonts w:ascii="Times New Roman"/>
          <w:b w:val="false"/>
          <w:i w:val="false"/>
          <w:color w:val="000000"/>
          <w:sz w:val="28"/>
        </w:rPr>
        <w:t>
</w:t>
      </w:r>
      <w:r>
        <w:rPr>
          <w:rFonts w:ascii="Times New Roman"/>
          <w:b w:val="false"/>
          <w:i w:val="false"/>
          <w:color w:val="000000"/>
          <w:sz w:val="28"/>
        </w:rPr>
        <w:t>
      выдача дубликата лицензии – в течение двух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выдача лицензии в случае ее переоформления –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2) при обращении на портал:</w:t>
      </w:r>
      <w:r>
        <w:br/>
      </w:r>
      <w:r>
        <w:rPr>
          <w:rFonts w:ascii="Times New Roman"/>
          <w:b w:val="false"/>
          <w:i w:val="false"/>
          <w:color w:val="000000"/>
          <w:sz w:val="28"/>
        </w:rPr>
        <w:t>
</w:t>
      </w:r>
      <w:r>
        <w:rPr>
          <w:rFonts w:ascii="Times New Roman"/>
          <w:b w:val="false"/>
          <w:i w:val="false"/>
          <w:color w:val="000000"/>
          <w:sz w:val="28"/>
        </w:rPr>
        <w:t>
      с момента сдачи получателем государственной услуги необходимых документов для выдачи лицензии, определенных в пункте 11 настоящего стандарта в течение пятнадцати рабочих дней с момента подачи заявления;</w:t>
      </w:r>
      <w:r>
        <w:br/>
      </w:r>
      <w:r>
        <w:rPr>
          <w:rFonts w:ascii="Times New Roman"/>
          <w:b w:val="false"/>
          <w:i w:val="false"/>
          <w:color w:val="000000"/>
          <w:sz w:val="28"/>
        </w:rPr>
        <w:t>
</w:t>
      </w:r>
      <w:r>
        <w:rPr>
          <w:rFonts w:ascii="Times New Roman"/>
          <w:b w:val="false"/>
          <w:i w:val="false"/>
          <w:color w:val="000000"/>
          <w:sz w:val="28"/>
        </w:rPr>
        <w:t>
      выдача лицензии в случае ее переоформления –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лицензионный сбор за право занятия отдельными видами деятельности, который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составляет: </w:t>
      </w:r>
      <w:r>
        <w:br/>
      </w:r>
      <w:r>
        <w:rPr>
          <w:rFonts w:ascii="Times New Roman"/>
          <w:b w:val="false"/>
          <w:i w:val="false"/>
          <w:color w:val="000000"/>
          <w:sz w:val="28"/>
        </w:rPr>
        <w:t>
</w:t>
      </w:r>
      <w:r>
        <w:rPr>
          <w:rFonts w:ascii="Times New Roman"/>
          <w:b w:val="false"/>
          <w:i w:val="false"/>
          <w:color w:val="000000"/>
          <w:sz w:val="28"/>
        </w:rPr>
        <w:t>
      1) за выдачу лицензии – 6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за выдачу дубликата лицензии – 100 % от ставки при выдаче лицензии;</w:t>
      </w:r>
      <w:r>
        <w:br/>
      </w:r>
      <w:r>
        <w:rPr>
          <w:rFonts w:ascii="Times New Roman"/>
          <w:b w:val="false"/>
          <w:i w:val="false"/>
          <w:color w:val="000000"/>
          <w:sz w:val="28"/>
        </w:rPr>
        <w:t>
</w:t>
      </w:r>
      <w:r>
        <w:rPr>
          <w:rFonts w:ascii="Times New Roman"/>
          <w:b w:val="false"/>
          <w:i w:val="false"/>
          <w:color w:val="000000"/>
          <w:sz w:val="28"/>
        </w:rPr>
        <w:t>
      3) за переоформление лицензии – 10 % от ставки при выдаче лицензии, но не более 4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Лицензионный сбор оплачивается через банковские учреждения Республики Казахстан, которыми выдается документ (квитанция), подтверждающий размер и дату оплаты. </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лицензии в сфере судебно-экспертной деятельности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уполномоченном органе ежедневно с 9.00 до 18.30 часов, с обеденным перерывом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на портале – круглосуточно.</w:t>
      </w:r>
      <w:r>
        <w:br/>
      </w:r>
      <w:r>
        <w:rPr>
          <w:rFonts w:ascii="Times New Roman"/>
          <w:b w:val="false"/>
          <w:i w:val="false"/>
          <w:color w:val="000000"/>
          <w:sz w:val="28"/>
        </w:rPr>
        <w:t>
</w:t>
      </w:r>
      <w:r>
        <w:rPr>
          <w:rFonts w:ascii="Times New Roman"/>
          <w:b w:val="false"/>
          <w:i w:val="false"/>
          <w:color w:val="000000"/>
          <w:sz w:val="28"/>
        </w:rPr>
        <w:t>
      10. Место для заполнения документов оснащено перечнем необходимых документов и образцами их заполнения.</w:t>
      </w:r>
      <w:r>
        <w:br/>
      </w:r>
      <w:r>
        <w:rPr>
          <w:rFonts w:ascii="Times New Roman"/>
          <w:b w:val="false"/>
          <w:i w:val="false"/>
          <w:color w:val="000000"/>
          <w:sz w:val="28"/>
        </w:rPr>
        <w:t>
</w:t>
      </w:r>
      <w:r>
        <w:rPr>
          <w:rFonts w:ascii="Times New Roman"/>
          <w:b w:val="false"/>
          <w:i w:val="false"/>
          <w:color w:val="000000"/>
          <w:sz w:val="28"/>
        </w:rPr>
        <w:t>
      Для предоставления государственной услуги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 Здание уполномоченного органа «Дом министерств» оборудован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На портале – в личном кабинете.</w:t>
      </w:r>
    </w:p>
    <w:bookmarkEnd w:id="597"/>
    <w:bookmarkStart w:name="z3518" w:id="598"/>
    <w:p>
      <w:pPr>
        <w:spacing w:after="0"/>
        <w:ind w:left="0"/>
        <w:jc w:val="left"/>
      </w:pPr>
      <w:r>
        <w:rPr>
          <w:rFonts w:ascii="Times New Roman"/>
          <w:b/>
          <w:i w:val="false"/>
          <w:color w:val="000000"/>
        </w:rPr>
        <w:t xml:space="preserve"> 
2. Порядок оказания государственной услуги</w:t>
      </w:r>
    </w:p>
    <w:bookmarkEnd w:id="598"/>
    <w:bookmarkStart w:name="z3519" w:id="599"/>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представитель (по доверенности)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xml:space="preserve">
      при обращении в уполномоченный орган: </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согласно приложению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копию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копию документа, подтверждающего уплату в бюджет лицензионного сбора за право занятия отдельными видами деятельности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копию диплома о высшем образовании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копию свидетельства, подтверждающую сдачу квалификационного экзамена;</w:t>
      </w:r>
      <w:r>
        <w:br/>
      </w:r>
      <w:r>
        <w:rPr>
          <w:rFonts w:ascii="Times New Roman"/>
          <w:b w:val="false"/>
          <w:i w:val="false"/>
          <w:color w:val="000000"/>
          <w:sz w:val="28"/>
        </w:rPr>
        <w:t>
</w:t>
      </w:r>
      <w:r>
        <w:rPr>
          <w:rFonts w:ascii="Times New Roman"/>
          <w:b w:val="false"/>
          <w:i w:val="false"/>
          <w:color w:val="000000"/>
          <w:sz w:val="28"/>
        </w:rPr>
        <w:t>
      7) копию документа, подтверждающего стаж судебно-экспертной работы не менее пяти лет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8) медицинские справки из наркологического и психиатрического диспансеров, выданные по месту жительства,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9) справку об отсутствии судимости, выданную по месту жительства,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10) копии документов, подтверждающих наличие специального оборудования, предусмотренного стандартами и требованиями к специально оснащенным помещениям, в которых осуществляется производство судебной экспертизы,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2001 года № 1414 «Некоторые вопросы судебной экспертизы» (нотариально засвидетельствованные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для получения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копию документа, подтверждающего уплату в бюджет за выдачу дубликата лицензии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копию документа, подтверждающего уплату в бюджет за переоформление лицензии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копию свидетельства о перемене фамилии, имени и отчества (нотариально засвидетельствованную в случае непредставления оригинала);</w:t>
      </w:r>
      <w:r>
        <w:br/>
      </w:r>
      <w:r>
        <w:rPr>
          <w:rFonts w:ascii="Times New Roman"/>
          <w:b w:val="false"/>
          <w:i w:val="false"/>
          <w:color w:val="000000"/>
          <w:sz w:val="28"/>
        </w:rPr>
        <w:t>
</w:t>
      </w:r>
      <w:r>
        <w:rPr>
          <w:rFonts w:ascii="Times New Roman"/>
          <w:b w:val="false"/>
          <w:i w:val="false"/>
          <w:color w:val="000000"/>
          <w:sz w:val="28"/>
        </w:rPr>
        <w:t>
      6) оригинал лицензии (лицензиат до получения переоформленной лицензии возвращает ранее выданную лицензию);</w:t>
      </w:r>
      <w:r>
        <w:br/>
      </w:r>
      <w:r>
        <w:rPr>
          <w:rFonts w:ascii="Times New Roman"/>
          <w:b w:val="false"/>
          <w:i w:val="false"/>
          <w:color w:val="000000"/>
          <w:sz w:val="28"/>
        </w:rPr>
        <w:t>
</w:t>
      </w:r>
      <w:r>
        <w:rPr>
          <w:rFonts w:ascii="Times New Roman"/>
          <w:b w:val="false"/>
          <w:i w:val="false"/>
          <w:color w:val="000000"/>
          <w:sz w:val="28"/>
        </w:rPr>
        <w:t>
      при обращении на портал:</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получатель государственной услуги направляет:</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удостоверенный ЭЦП получателя;</w:t>
      </w:r>
      <w:r>
        <w:br/>
      </w:r>
      <w:r>
        <w:rPr>
          <w:rFonts w:ascii="Times New Roman"/>
          <w:b w:val="false"/>
          <w:i w:val="false"/>
          <w:color w:val="000000"/>
          <w:sz w:val="28"/>
        </w:rPr>
        <w:t>
</w:t>
      </w:r>
      <w:r>
        <w:rPr>
          <w:rFonts w:ascii="Times New Roman"/>
          <w:b w:val="false"/>
          <w:i w:val="false"/>
          <w:color w:val="000000"/>
          <w:sz w:val="28"/>
        </w:rPr>
        <w:t>
      2) свидетельство о постановке получателя государственной услуги на учет в налоговом органе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диплом о высшем образовании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4) свидетельство, подтверждающее сдачу квалификационного экзамена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5) документ, подтверждающий стаж судебно-экспертной работы не менее пяти лет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6) документы, подтверждающие о наличии специального оборудования, предусмотренного стандартами и требованиями к специально оснащенным помещениям, в которых осуществляется производство судебной экспертизы,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2001 года № 1414 «Некоторые вопросы судебной экспертизы» - в сканированном виде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xml:space="preserve">
      7) документ, удостоверяющий личность; </w:t>
      </w:r>
      <w:r>
        <w:br/>
      </w:r>
      <w:r>
        <w:rPr>
          <w:rFonts w:ascii="Times New Roman"/>
          <w:b w:val="false"/>
          <w:i w:val="false"/>
          <w:color w:val="000000"/>
          <w:sz w:val="28"/>
        </w:rPr>
        <w:t>
</w:t>
      </w:r>
      <w:r>
        <w:rPr>
          <w:rFonts w:ascii="Times New Roman"/>
          <w:b w:val="false"/>
          <w:i w:val="false"/>
          <w:color w:val="000000"/>
          <w:sz w:val="28"/>
        </w:rPr>
        <w:t>
      8) информацию, подтверждающую уплату в бюджет лицензионного сбора за право занятия отдельными видами деятельности через ПШЭП.</w:t>
      </w:r>
      <w:r>
        <w:br/>
      </w:r>
      <w:r>
        <w:rPr>
          <w:rFonts w:ascii="Times New Roman"/>
          <w:b w:val="false"/>
          <w:i w:val="false"/>
          <w:color w:val="000000"/>
          <w:sz w:val="28"/>
        </w:rPr>
        <w:t>
</w:t>
      </w:r>
      <w:r>
        <w:rPr>
          <w:rFonts w:ascii="Times New Roman"/>
          <w:b w:val="false"/>
          <w:i w:val="false"/>
          <w:color w:val="000000"/>
          <w:sz w:val="28"/>
        </w:rPr>
        <w:t>
      Сведения, документов указанных в подпунктах 7) и 8) настоящего пункта стандарта содержащиеся в государственных информационных системах, уполномоченный орган получает самостоятельно из соответствующих государственных информационных систем через портал в форме электронных документов, удостоверенных (подписанного)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направляет:</w:t>
      </w:r>
      <w:r>
        <w:br/>
      </w:r>
      <w:r>
        <w:rPr>
          <w:rFonts w:ascii="Times New Roman"/>
          <w:b w:val="false"/>
          <w:i w:val="false"/>
          <w:color w:val="000000"/>
          <w:sz w:val="28"/>
        </w:rPr>
        <w:t>
</w:t>
      </w:r>
      <w:r>
        <w:rPr>
          <w:rFonts w:ascii="Times New Roman"/>
          <w:b w:val="false"/>
          <w:i w:val="false"/>
          <w:color w:val="000000"/>
          <w:sz w:val="28"/>
        </w:rPr>
        <w:t xml:space="preserve">
      1) запрос в форме электронного документа, подписанный ЭЦП; </w:t>
      </w:r>
      <w:r>
        <w:br/>
      </w:r>
      <w:r>
        <w:rPr>
          <w:rFonts w:ascii="Times New Roman"/>
          <w:b w:val="false"/>
          <w:i w:val="false"/>
          <w:color w:val="000000"/>
          <w:sz w:val="28"/>
        </w:rPr>
        <w:t>
</w:t>
      </w:r>
      <w:r>
        <w:rPr>
          <w:rFonts w:ascii="Times New Roman"/>
          <w:b w:val="false"/>
          <w:i w:val="false"/>
          <w:color w:val="000000"/>
          <w:sz w:val="28"/>
        </w:rPr>
        <w:t>
      2) свидетельство о постановке получателя государственной услуги на учет в налоговом органе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свидетельство о перемене фамилии, имени и отчества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4)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5) информацию, подтверждающую уплату в бюджет лицензионного сбора за право занятия отдельными видами деятельности через ПШЭП;</w:t>
      </w:r>
      <w:r>
        <w:br/>
      </w:r>
      <w:r>
        <w:rPr>
          <w:rFonts w:ascii="Times New Roman"/>
          <w:b w:val="false"/>
          <w:i w:val="false"/>
          <w:color w:val="000000"/>
          <w:sz w:val="28"/>
        </w:rPr>
        <w:t>
</w:t>
      </w:r>
      <w:r>
        <w:rPr>
          <w:rFonts w:ascii="Times New Roman"/>
          <w:b w:val="false"/>
          <w:i w:val="false"/>
          <w:color w:val="000000"/>
          <w:sz w:val="28"/>
        </w:rPr>
        <w:t>
      6) сведения лицензии (при наличии на портале www.elicense.kz) либо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документов указанных в подпунктах 3), 4), 5) и  6)настоящего пункта стандарта содержащиеся в государственных информационных системах, уполномоченный орган получает самостоятельно из соответствующих государственных информационных систем через портал в форме электронных документов, удостоверенных (подписанного)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12. Бланки заявлений выдаются ответственным лицом, также размещаются на интернет-ресурсе Министерства: www.minjust.kz в разделе «Регистрационная служба и оказание правовой помощи», на интернет-ресурсе портала www.elicence.kz, www.e.gov.kz.</w:t>
      </w:r>
      <w:r>
        <w:br/>
      </w:r>
      <w:r>
        <w:rPr>
          <w:rFonts w:ascii="Times New Roman"/>
          <w:b w:val="false"/>
          <w:i w:val="false"/>
          <w:color w:val="000000"/>
          <w:sz w:val="28"/>
        </w:rPr>
        <w:t>
</w:t>
      </w:r>
      <w:r>
        <w:rPr>
          <w:rFonts w:ascii="Times New Roman"/>
          <w:b w:val="false"/>
          <w:i w:val="false"/>
          <w:color w:val="000000"/>
          <w:sz w:val="28"/>
        </w:rPr>
        <w:t>
      13. Полный перечень необходимых документов сдается на регистрацию по адресу: город Астана, Левый берег, улица Орынбор, дом 8, Дом Министерств, 13 подъезд, кабинет 1021, телефон: 8 (7172) 74-07-84.</w:t>
      </w:r>
      <w:r>
        <w:br/>
      </w:r>
      <w:r>
        <w:rPr>
          <w:rFonts w:ascii="Times New Roman"/>
          <w:b w:val="false"/>
          <w:i w:val="false"/>
          <w:color w:val="000000"/>
          <w:sz w:val="28"/>
        </w:rPr>
        <w:t>
</w:t>
      </w:r>
      <w:r>
        <w:rPr>
          <w:rFonts w:ascii="Times New Roman"/>
          <w:b w:val="false"/>
          <w:i w:val="false"/>
          <w:color w:val="000000"/>
          <w:sz w:val="28"/>
        </w:rPr>
        <w:t>
      При обращении на портале отправка электронного запроса осуществляется из «личного кабинета» получателя государственной услуги.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Подтверждением приема документов, указанные в пункте 11 настоящего стандарта, является выдача получателю государственной услуги описи, где указываются дата и время, фамилия и инициалы сотрудника канцелярии уполномоченного органа, принявшего документы.</w:t>
      </w:r>
      <w:r>
        <w:br/>
      </w:r>
      <w:r>
        <w:rPr>
          <w:rFonts w:ascii="Times New Roman"/>
          <w:b w:val="false"/>
          <w:i w:val="false"/>
          <w:color w:val="000000"/>
          <w:sz w:val="28"/>
        </w:rPr>
        <w:t>
</w:t>
      </w:r>
      <w:r>
        <w:rPr>
          <w:rFonts w:ascii="Times New Roman"/>
          <w:b w:val="false"/>
          <w:i w:val="false"/>
          <w:color w:val="000000"/>
          <w:sz w:val="28"/>
        </w:rPr>
        <w:t xml:space="preserve">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rPr>
        <w:t>
      15. В уполномоченном органе выдача лицензии, переоформление, выдача дубликатов лицензии на осуществление судебно-экспертной деятельности осуществляется путем передачи непосредственно получателю государственной услуги или его уполномоченному представителю при предъявлении доверенности, оформленной соответствующим образом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xml:space="preserve">
      16. Отказ в выдаче лицензии осуществляется в случаях, если: </w:t>
      </w:r>
      <w:r>
        <w:br/>
      </w:r>
      <w:r>
        <w:rPr>
          <w:rFonts w:ascii="Times New Roman"/>
          <w:b w:val="false"/>
          <w:i w:val="false"/>
          <w:color w:val="000000"/>
          <w:sz w:val="28"/>
        </w:rPr>
        <w:t>
</w:t>
      </w:r>
      <w:r>
        <w:rPr>
          <w:rFonts w:ascii="Times New Roman"/>
          <w:b w:val="false"/>
          <w:i w:val="false"/>
          <w:color w:val="000000"/>
          <w:sz w:val="28"/>
        </w:rPr>
        <w:t xml:space="preserve">
      1) занятие видом деятельности запрещено законами Республики Казахстан для данной категории субъектов; </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xml:space="preserve">
      3) получатель государственной услуги не соответствует квалификационным требованиям; </w:t>
      </w:r>
      <w:r>
        <w:br/>
      </w:r>
      <w:r>
        <w:rPr>
          <w:rFonts w:ascii="Times New Roman"/>
          <w:b w:val="false"/>
          <w:i w:val="false"/>
          <w:color w:val="000000"/>
          <w:sz w:val="28"/>
        </w:rPr>
        <w:t>
</w:t>
      </w:r>
      <w:r>
        <w:rPr>
          <w:rFonts w:ascii="Times New Roman"/>
          <w:b w:val="false"/>
          <w:i w:val="false"/>
          <w:color w:val="000000"/>
          <w:sz w:val="28"/>
        </w:rPr>
        <w:t xml:space="preserve">
      4) в отношении получателя государственной услуги имеется вступивший в законную силу приговор суда, запрещающий ему заниматься судебно-экспертной деятельностью; </w:t>
      </w:r>
      <w:r>
        <w:br/>
      </w:r>
      <w:r>
        <w:rPr>
          <w:rFonts w:ascii="Times New Roman"/>
          <w:b w:val="false"/>
          <w:i w:val="false"/>
          <w:color w:val="000000"/>
          <w:sz w:val="28"/>
        </w:rPr>
        <w:t>
</w:t>
      </w:r>
      <w:r>
        <w:rPr>
          <w:rFonts w:ascii="Times New Roman"/>
          <w:b w:val="false"/>
          <w:i w:val="false"/>
          <w:color w:val="000000"/>
          <w:sz w:val="28"/>
        </w:rPr>
        <w:t>
      5) судом на основании представления судебного исполнителя запрещено получателю государственной услуги получать лицензии.</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от получателя государственных услуг обязан проверить полноту представленных документов. В случае установления факта неполноты представленных документов, уполномоченный орган в указанные сроки дает письменный мотивированный отказ в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сроки не выдал получателю государственных услуг лицензию либо не предоставил мотивированный отказ в выдаче лицензии, то с даты истечения сроков их выдачи лицензия считается выданным.</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 момента истечения срока выдачи лицензии обязан выдать получателю государственных услуг соответствующую лицензию.</w:t>
      </w:r>
      <w:r>
        <w:br/>
      </w:r>
      <w:r>
        <w:rPr>
          <w:rFonts w:ascii="Times New Roman"/>
          <w:b w:val="false"/>
          <w:i w:val="false"/>
          <w:color w:val="000000"/>
          <w:sz w:val="28"/>
        </w:rPr>
        <w:t>
</w:t>
      </w:r>
      <w:r>
        <w:rPr>
          <w:rFonts w:ascii="Times New Roman"/>
          <w:b w:val="false"/>
          <w:i w:val="false"/>
          <w:color w:val="000000"/>
          <w:sz w:val="28"/>
        </w:rPr>
        <w:t>
      В случае невыдачи уполномоченным органом лицензии по истечении пяти рабочих дней, лицензия считается полученным, а документом, подтверждающим законность осуществления лицензируемого вида деятельности до получения самой лицензии, является копия описи с отметкой о дате приема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При отказе в выдаче лицензии уполномоченным органом получателю государственной услуги дается мотивированный ответ в письменном виде в сроки, установленные для выдачи лицензии.</w:t>
      </w:r>
      <w:r>
        <w:br/>
      </w:r>
      <w:r>
        <w:rPr>
          <w:rFonts w:ascii="Times New Roman"/>
          <w:b w:val="false"/>
          <w:i w:val="false"/>
          <w:color w:val="000000"/>
          <w:sz w:val="28"/>
        </w:rPr>
        <w:t>
</w:t>
      </w:r>
      <w:r>
        <w:rPr>
          <w:rFonts w:ascii="Times New Roman"/>
          <w:b w:val="false"/>
          <w:i w:val="false"/>
          <w:color w:val="000000"/>
          <w:sz w:val="28"/>
        </w:rPr>
        <w:t>
      На портале мотивированный ответ об отказе в предоставлении государственной услуги получатель государственной услуги получает в «личном кабинете» в форме электронного документа.</w:t>
      </w:r>
    </w:p>
    <w:bookmarkEnd w:id="599"/>
    <w:bookmarkStart w:name="z3582" w:id="600"/>
    <w:p>
      <w:pPr>
        <w:spacing w:after="0"/>
        <w:ind w:left="0"/>
        <w:jc w:val="left"/>
      </w:pPr>
      <w:r>
        <w:rPr>
          <w:rFonts w:ascii="Times New Roman"/>
          <w:b/>
          <w:i w:val="false"/>
          <w:color w:val="000000"/>
        </w:rPr>
        <w:t xml:space="preserve"> 
3. Принципы работы</w:t>
      </w:r>
    </w:p>
    <w:bookmarkEnd w:id="600"/>
    <w:bookmarkStart w:name="z3583" w:id="601"/>
    <w:p>
      <w:pPr>
        <w:spacing w:after="0"/>
        <w:ind w:left="0"/>
        <w:jc w:val="both"/>
      </w:pPr>
      <w:r>
        <w:rPr>
          <w:rFonts w:ascii="Times New Roman"/>
          <w:b w:val="false"/>
          <w:i w:val="false"/>
          <w:color w:val="000000"/>
          <w:sz w:val="28"/>
        </w:rPr>
        <w:t>
      17.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601"/>
    <w:bookmarkStart w:name="z3584" w:id="602"/>
    <w:p>
      <w:pPr>
        <w:spacing w:after="0"/>
        <w:ind w:left="0"/>
        <w:jc w:val="left"/>
      </w:pPr>
      <w:r>
        <w:rPr>
          <w:rFonts w:ascii="Times New Roman"/>
          <w:b/>
          <w:i w:val="false"/>
          <w:color w:val="000000"/>
        </w:rPr>
        <w:t xml:space="preserve"> 
4. Результаты работы</w:t>
      </w:r>
    </w:p>
    <w:bookmarkEnd w:id="602"/>
    <w:bookmarkStart w:name="z3585" w:id="603"/>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Министерства, ежегодно утверждаются соответствующим приказом Министра юстиции Республики Казахстан.</w:t>
      </w:r>
    </w:p>
    <w:bookmarkEnd w:id="603"/>
    <w:bookmarkStart w:name="z3587" w:id="604"/>
    <w:p>
      <w:pPr>
        <w:spacing w:after="0"/>
        <w:ind w:left="0"/>
        <w:jc w:val="left"/>
      </w:pPr>
      <w:r>
        <w:rPr>
          <w:rFonts w:ascii="Times New Roman"/>
          <w:b/>
          <w:i w:val="false"/>
          <w:color w:val="000000"/>
        </w:rPr>
        <w:t xml:space="preserve"> 
5. Порядок обжалования</w:t>
      </w:r>
    </w:p>
    <w:bookmarkEnd w:id="604"/>
    <w:bookmarkStart w:name="z3588" w:id="605"/>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а также оказание содействия в подготовке жалобы осуществляется сотрудниками канцелярии уполномоченного органа, адрес электронной почты: krs.opp@minjust.kz.</w:t>
      </w:r>
      <w:r>
        <w:br/>
      </w:r>
      <w:r>
        <w:rPr>
          <w:rFonts w:ascii="Times New Roman"/>
          <w:b w:val="false"/>
          <w:i w:val="false"/>
          <w:color w:val="000000"/>
          <w:sz w:val="28"/>
        </w:rPr>
        <w:t>
</w:t>
      </w:r>
      <w:r>
        <w:rPr>
          <w:rFonts w:ascii="Times New Roman"/>
          <w:b w:val="false"/>
          <w:i w:val="false"/>
          <w:color w:val="000000"/>
          <w:sz w:val="28"/>
        </w:rPr>
        <w:t xml:space="preserve">
      При обращении получателя государственной услуги на портал информацию о порядке обжалования получают по телефону информационно-справочной службы call-центра (1414). </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данной государственной услуги является уполномоченный орган. В случаях несогласия с результатами оказанной услуги, жалоба подается на имя руководителя уполномоченного органа в кабинет 1005, адрес электронной почты: krs.opp@minjust.kz, или же в письменном виде на государственном и (или) русском языках в канцелярию уполномоченного органа в будние дни с 9.00 часов до 18.30 часов, перерыв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Государственную услугу предоставляет непосредственно уполномоченный орган. В случаях некорректного обслуживания, жалоба подается в письменной форме и адресуется на имя Министра юстиции Республики Казахстан в компетенцию которого входит разрешение поставленных в обращении вопросов, адрес электронной почты: press@minjust.kz, в 925 кабинет, график работы в будние дни с 9.00 часов до 18.30 часов, перерыв на обед с 13.00 часов до 14.30 часов, выходные дни – суббота, воскресенье и праздничные дни.</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подается в произвольной форме, в которой указывается фамилия, имя, отчество, почтовый адрес – для физического лица, наименование, почтовый адрес, исходящий номер, дата – для юридического лица.</w:t>
      </w:r>
      <w:r>
        <w:br/>
      </w:r>
      <w:r>
        <w:rPr>
          <w:rFonts w:ascii="Times New Roman"/>
          <w:b w:val="false"/>
          <w:i w:val="false"/>
          <w:color w:val="000000"/>
          <w:sz w:val="28"/>
        </w:rPr>
        <w:t>
</w:t>
      </w:r>
      <w:r>
        <w:rPr>
          <w:rFonts w:ascii="Times New Roman"/>
          <w:b w:val="false"/>
          <w:i w:val="false"/>
          <w:color w:val="000000"/>
          <w:sz w:val="28"/>
        </w:rPr>
        <w:t>
      Жалоба подписывается получателем государственной услуги либо заверяться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является выдача талона с указанием даты и времени, фамилии и инициалов лица, принявшего обращение. Информацию о ходе рассмотрения жалобы получают у руководителя структурного подразделения уполномоченного органа, ответственного за выдачу лицензии и (или) приложение к лицензии в кабинете 720. О результатах рассмотрения жалоб и обращений получателю государственной услуги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 обращении через портал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на интернет-ресурсе Министерства: www.minjust.kz в разделе «Регистрационная служба и оказание правовой помощи».</w:t>
      </w:r>
    </w:p>
    <w:bookmarkEnd w:id="605"/>
    <w:bookmarkStart w:name="z3600" w:id="60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осуществление </w:t>
      </w:r>
      <w:r>
        <w:br/>
      </w:r>
      <w:r>
        <w:rPr>
          <w:rFonts w:ascii="Times New Roman"/>
          <w:b w:val="false"/>
          <w:i w:val="false"/>
          <w:color w:val="000000"/>
          <w:sz w:val="28"/>
        </w:rPr>
        <w:t xml:space="preserve">
судебно-экспертной деятельности»        </w:t>
      </w:r>
    </w:p>
    <w:bookmarkEnd w:id="606"/>
    <w:p>
      <w:pPr>
        <w:spacing w:after="0"/>
        <w:ind w:left="0"/>
        <w:jc w:val="both"/>
      </w:pPr>
      <w:r>
        <w:rPr>
          <w:rFonts w:ascii="Times New Roman"/>
          <w:b w:val="false"/>
          <w:i w:val="false"/>
          <w:color w:val="000000"/>
          <w:sz w:val="28"/>
        </w:rPr>
        <w:t>В _________________________________________________________________</w:t>
      </w:r>
      <w:r>
        <w:br/>
      </w:r>
      <w:r>
        <w:rPr>
          <w:rFonts w:ascii="Times New Roman"/>
          <w:b w:val="false"/>
          <w:i w:val="false"/>
          <w:color w:val="000000"/>
          <w:sz w:val="28"/>
        </w:rPr>
        <w:t xml:space="preserve">
            (полное наименование органа лицензирования) </w:t>
      </w:r>
      <w:r>
        <w:br/>
      </w:r>
      <w:r>
        <w:rPr>
          <w:rFonts w:ascii="Times New Roman"/>
          <w:b w:val="false"/>
          <w:i w:val="false"/>
          <w:color w:val="000000"/>
          <w:sz w:val="28"/>
        </w:rPr>
        <w:t>
от ________________________________________________________________</w:t>
      </w:r>
      <w:r>
        <w:br/>
      </w:r>
      <w:r>
        <w:rPr>
          <w:rFonts w:ascii="Times New Roman"/>
          <w:b w:val="false"/>
          <w:i w:val="false"/>
          <w:color w:val="000000"/>
          <w:sz w:val="28"/>
        </w:rPr>
        <w:t xml:space="preserve">
(полностью фамилия, имя, отчество физического лица, реквизиты ИИН)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Прошу выдать лицензию на осуществление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указать вид деятельности </w:t>
      </w:r>
    </w:p>
    <w:p>
      <w:pPr>
        <w:spacing w:after="0"/>
        <w:ind w:left="0"/>
        <w:jc w:val="both"/>
      </w:pPr>
      <w:r>
        <w:rPr>
          <w:rFonts w:ascii="Times New Roman"/>
          <w:b w:val="false"/>
          <w:i w:val="false"/>
          <w:color w:val="000000"/>
          <w:sz w:val="28"/>
        </w:rPr>
        <w:t>Местожительство ___________________________________________</w:t>
      </w:r>
      <w:r>
        <w:br/>
      </w:r>
      <w:r>
        <w:rPr>
          <w:rFonts w:ascii="Times New Roman"/>
          <w:b w:val="false"/>
          <w:i w:val="false"/>
          <w:color w:val="000000"/>
          <w:sz w:val="28"/>
        </w:rPr>
        <w:t>
Документ, удостоверяющий личность: вид __________, серия</w:t>
      </w:r>
      <w:r>
        <w:br/>
      </w:r>
      <w:r>
        <w:rPr>
          <w:rFonts w:ascii="Times New Roman"/>
          <w:b w:val="false"/>
          <w:i w:val="false"/>
          <w:color w:val="000000"/>
          <w:sz w:val="28"/>
        </w:rPr>
        <w:t>
_____________, № __________________, выдан ________________, дата</w:t>
      </w:r>
      <w:r>
        <w:br/>
      </w:r>
      <w:r>
        <w:rPr>
          <w:rFonts w:ascii="Times New Roman"/>
          <w:b w:val="false"/>
          <w:i w:val="false"/>
          <w:color w:val="000000"/>
          <w:sz w:val="28"/>
        </w:rPr>
        <w:t>
выдачи ___________</w:t>
      </w:r>
      <w:r>
        <w:br/>
      </w:r>
      <w:r>
        <w:rPr>
          <w:rFonts w:ascii="Times New Roman"/>
          <w:b w:val="false"/>
          <w:i w:val="false"/>
          <w:color w:val="000000"/>
          <w:sz w:val="28"/>
        </w:rPr>
        <w:t>
Банковский счет (если имеется) _____________________________________</w:t>
      </w:r>
      <w:r>
        <w:br/>
      </w:r>
      <w:r>
        <w:rPr>
          <w:rFonts w:ascii="Times New Roman"/>
          <w:b w:val="false"/>
          <w:i w:val="false"/>
          <w:color w:val="000000"/>
          <w:sz w:val="28"/>
        </w:rPr>
        <w:t>
                (номер счета, наименование и местонахождение банка)</w:t>
      </w:r>
    </w:p>
    <w:p>
      <w:pPr>
        <w:spacing w:after="0"/>
        <w:ind w:left="0"/>
        <w:jc w:val="both"/>
      </w:pPr>
      <w:r>
        <w:rPr>
          <w:rFonts w:ascii="Times New Roman"/>
          <w:b w:val="false"/>
          <w:i w:val="false"/>
          <w:color w:val="000000"/>
          <w:sz w:val="28"/>
        </w:rPr>
        <w:t>Прилагаемые документы: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 _________________________________________________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 20__ года</w:t>
      </w:r>
    </w:p>
    <w:p>
      <w:pPr>
        <w:spacing w:after="0"/>
        <w:ind w:left="0"/>
        <w:jc w:val="both"/>
      </w:pPr>
      <w:r>
        <w:rPr>
          <w:rFonts w:ascii="Times New Roman"/>
          <w:b w:val="false"/>
          <w:i w:val="false"/>
          <w:color w:val="000000"/>
          <w:sz w:val="28"/>
        </w:rPr>
        <w:t>Заявление принято к рассмотрению _______________ 20__ года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3601" w:id="60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осуществление </w:t>
      </w:r>
      <w:r>
        <w:br/>
      </w:r>
      <w:r>
        <w:rPr>
          <w:rFonts w:ascii="Times New Roman"/>
          <w:b w:val="false"/>
          <w:i w:val="false"/>
          <w:color w:val="000000"/>
          <w:sz w:val="28"/>
        </w:rPr>
        <w:t xml:space="preserve">
судебно-экспертной деятельности»        </w:t>
      </w:r>
    </w:p>
    <w:bookmarkEnd w:id="607"/>
    <w:p>
      <w:pPr>
        <w:spacing w:after="0"/>
        <w:ind w:left="0"/>
        <w:jc w:val="both"/>
      </w:pPr>
      <w:r>
        <w:rPr>
          <w:rFonts w:ascii="Times New Roman"/>
          <w:b w:val="false"/>
          <w:i w:val="false"/>
          <w:color w:val="000000"/>
          <w:sz w:val="28"/>
        </w:rPr>
        <w:t xml:space="preserve">В______________________________________________________________ </w:t>
      </w:r>
      <w:r>
        <w:br/>
      </w:r>
      <w:r>
        <w:rPr>
          <w:rFonts w:ascii="Times New Roman"/>
          <w:b w:val="false"/>
          <w:i w:val="false"/>
          <w:color w:val="000000"/>
          <w:sz w:val="28"/>
        </w:rPr>
        <w:t xml:space="preserve">
      (полное наименование уполномоченного органа) </w:t>
      </w:r>
      <w:r>
        <w:br/>
      </w:r>
      <w:r>
        <w:rPr>
          <w:rFonts w:ascii="Times New Roman"/>
          <w:b w:val="false"/>
          <w:i w:val="false"/>
          <w:color w:val="000000"/>
          <w:sz w:val="28"/>
        </w:rPr>
        <w:t xml:space="preserve">
от_____________________________________________________________ </w:t>
      </w:r>
      <w:r>
        <w:br/>
      </w:r>
      <w:r>
        <w:rPr>
          <w:rFonts w:ascii="Times New Roman"/>
          <w:b w:val="false"/>
          <w:i w:val="false"/>
          <w:color w:val="000000"/>
          <w:sz w:val="28"/>
        </w:rPr>
        <w:t xml:space="preserve">
      (полное наименование получателя государственных услуг)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Прошу переоформить, выдать дубликат лицензии на осуществление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указать вид деятельности</w:t>
      </w:r>
    </w:p>
    <w:p>
      <w:pPr>
        <w:spacing w:after="0"/>
        <w:ind w:left="0"/>
        <w:jc w:val="both"/>
      </w:pPr>
      <w:r>
        <w:rPr>
          <w:rFonts w:ascii="Times New Roman"/>
          <w:b w:val="false"/>
          <w:i w:val="false"/>
          <w:color w:val="000000"/>
          <w:sz w:val="28"/>
        </w:rPr>
        <w:t>Прилагаемые документы: 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государственной услуги</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«___»___________20__г.</w:t>
      </w:r>
    </w:p>
    <w:p>
      <w:pPr>
        <w:spacing w:after="0"/>
        <w:ind w:left="0"/>
        <w:jc w:val="both"/>
      </w:pPr>
      <w:r>
        <w:rPr>
          <w:rFonts w:ascii="Times New Roman"/>
          <w:b w:val="false"/>
          <w:i w:val="false"/>
          <w:color w:val="000000"/>
          <w:sz w:val="28"/>
        </w:rPr>
        <w:t xml:space="preserve">Заявление принято к рассмотрению «___»___________20__г.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3602" w:id="60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осуществление </w:t>
      </w:r>
      <w:r>
        <w:br/>
      </w:r>
      <w:r>
        <w:rPr>
          <w:rFonts w:ascii="Times New Roman"/>
          <w:b w:val="false"/>
          <w:i w:val="false"/>
          <w:color w:val="000000"/>
          <w:sz w:val="28"/>
        </w:rPr>
        <w:t xml:space="preserve">
судебно-экспертной деятельности»        </w:t>
      </w:r>
    </w:p>
    <w:bookmarkEnd w:id="608"/>
    <w:bookmarkStart w:name="z3603" w:id="60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