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1610c" w14:textId="33161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октября 2005 года № 1036 "О вывозных таможенных пошлинах на сырую нефть и товары, выработанные из нефти"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сентября 2012 года № 1162. Утратило силу постановлением Правительства Республики Казахстан от 31 декабря 2013 года № 1598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31.12.2013 </w:t>
      </w:r>
      <w:r>
        <w:rPr>
          <w:rFonts w:ascii="Times New Roman"/>
          <w:b w:val="false"/>
          <w:i w:val="false"/>
          <w:color w:val="ff0000"/>
          <w:sz w:val="28"/>
        </w:rPr>
        <w:t>№ 1598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октября 2005 года № 1036 «О вывозных таможенных пошлинах на сырую нефть и товары, выработанные из нефти» (САПП Республики Казахстан, 2005 г., № 38, ст. 533)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«Классификация товара по ТН ВЭД»: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«2709 00 900 6» заменить цифрами «2709 00 900 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«Ставка пошлины (в долларах за 1 тонну)»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«Ставка пошлины (в долларах за 1 тонну)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168,88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112,59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112,59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112,59».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 Правительства РК от 17.06.2013 </w:t>
      </w:r>
      <w:r>
        <w:rPr>
          <w:rFonts w:ascii="Times New Roman"/>
          <w:b w:val="false"/>
          <w:i w:val="false"/>
          <w:color w:val="000000"/>
          <w:sz w:val="28"/>
        </w:rPr>
        <w:t>№ 598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в двухнедельный срок уведомить Секретариат Интеграционного Комитета Евразийского экономического сообщества о принимаемых Правительством Республики Казахстан мерах регулирования внешнеторговой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опубликования, за исключением абзаца четвертого пункта 1 настоящего постановления, который вводится в действие с 1 июля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