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93d2" w14:textId="fe89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зоне свободной торговли"</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2012 года № 1163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зоне свободной торговли».</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w:t>
      </w:r>
      <w:r>
        <w:br/>
      </w:r>
      <w:r>
        <w:rPr>
          <w:rFonts w:ascii="Times New Roman"/>
          <w:b/>
          <w:i w:val="false"/>
          <w:color w:val="000000"/>
        </w:rPr>
        <w:t xml:space="preserve">
Договора о зоне свободной торговли </w:t>
      </w:r>
    </w:p>
    <w:p>
      <w:pPr>
        <w:spacing w:after="0"/>
        <w:ind w:left="0"/>
        <w:jc w:val="both"/>
      </w:pPr>
      <w:r>
        <w:rPr>
          <w:rFonts w:ascii="Times New Roman"/>
          <w:b w:val="false"/>
          <w:i w:val="false"/>
          <w:color w:val="000000"/>
          <w:sz w:val="28"/>
        </w:rPr>
        <w:t>      Ратифицировать Договор о зоне свободной торговли, совершенный в Санкт-Петербурге 18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 о зоне свободной торговли</w:t>
      </w:r>
    </w:p>
    <w:p>
      <w:pPr>
        <w:spacing w:after="0"/>
        <w:ind w:left="0"/>
        <w:jc w:val="both"/>
      </w:pPr>
      <w:r>
        <w:rPr>
          <w:rFonts w:ascii="Times New Roman"/>
          <w:b w:val="false"/>
          <w:i w:val="false"/>
          <w:color w:val="000000"/>
          <w:sz w:val="28"/>
        </w:rPr>
        <w:t>      Государства - участники Содружества Независимых Государств, далее именуемые Сторонами,</w:t>
      </w:r>
      <w:r>
        <w:br/>
      </w:r>
      <w:r>
        <w:rPr>
          <w:rFonts w:ascii="Times New Roman"/>
          <w:b w:val="false"/>
          <w:i w:val="false"/>
          <w:color w:val="000000"/>
          <w:sz w:val="28"/>
        </w:rPr>
        <w:t>
      учитывая необходимость надлежащего и эффективного функционирования зоны свободной торговли,</w:t>
      </w:r>
      <w:r>
        <w:br/>
      </w:r>
      <w:r>
        <w:rPr>
          <w:rFonts w:ascii="Times New Roman"/>
          <w:b w:val="false"/>
          <w:i w:val="false"/>
          <w:color w:val="000000"/>
          <w:sz w:val="28"/>
        </w:rPr>
        <w:t>
      в целях формирования условий для свободного движения товаров,</w:t>
      </w:r>
      <w:r>
        <w:br/>
      </w:r>
      <w:r>
        <w:rPr>
          <w:rFonts w:ascii="Times New Roman"/>
          <w:b w:val="false"/>
          <w:i w:val="false"/>
          <w:color w:val="000000"/>
          <w:sz w:val="28"/>
        </w:rPr>
        <w:t>
      понимая необходимость интеграции в мировую экономику и международную торговую систему,</w:t>
      </w:r>
      <w:r>
        <w:br/>
      </w:r>
      <w:r>
        <w:rPr>
          <w:rFonts w:ascii="Times New Roman"/>
          <w:b w:val="false"/>
          <w:i w:val="false"/>
          <w:color w:val="000000"/>
          <w:sz w:val="28"/>
        </w:rPr>
        <w:t>
      руководствуясь стремлением к постоянному повышению уровня жизни населения своих государств,</w:t>
      </w:r>
      <w:r>
        <w:br/>
      </w:r>
      <w:r>
        <w:rPr>
          <w:rFonts w:ascii="Times New Roman"/>
          <w:b w:val="false"/>
          <w:i w:val="false"/>
          <w:color w:val="000000"/>
          <w:sz w:val="28"/>
        </w:rPr>
        <w:t>
      исходя из того, что положения настоящего Договора применяются к торговле товарами между Сторонами,</w:t>
      </w:r>
      <w:r>
        <w:br/>
      </w:r>
      <w:r>
        <w:rPr>
          <w:rFonts w:ascii="Times New Roman"/>
          <w:b w:val="false"/>
          <w:i w:val="false"/>
          <w:color w:val="000000"/>
          <w:sz w:val="28"/>
        </w:rPr>
        <w:t>
      признавая общепринятые нормы международного права и ориентируясь на нормы соглашений ВТО, в частности ГАТТ 1994, включая Статью XXIV ГАТТ 1994,</w:t>
      </w:r>
      <w:r>
        <w:br/>
      </w:r>
      <w:r>
        <w:rPr>
          <w:rFonts w:ascii="Times New Roman"/>
          <w:b w:val="false"/>
          <w:i w:val="false"/>
          <w:color w:val="000000"/>
          <w:sz w:val="28"/>
        </w:rPr>
        <w:t>
      </w:t>
      </w:r>
      <w:r>
        <w:rPr>
          <w:rFonts w:ascii="Times New Roman"/>
          <w:b/>
          <w:i w:val="false"/>
          <w:color w:val="000000"/>
          <w:sz w:val="28"/>
        </w:rPr>
        <w:t>договорились о нижеследующем</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1. Понятия, используемые в настоящем Договоре, означают следующее:</w:t>
      </w:r>
      <w:r>
        <w:br/>
      </w:r>
      <w:r>
        <w:rPr>
          <w:rFonts w:ascii="Times New Roman"/>
          <w:b w:val="false"/>
          <w:i w:val="false"/>
          <w:color w:val="000000"/>
          <w:sz w:val="28"/>
        </w:rPr>
        <w:t>
      </w:t>
      </w:r>
      <w:r>
        <w:rPr>
          <w:rFonts w:ascii="Times New Roman"/>
          <w:b w:val="false"/>
          <w:i/>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об учреждении Всемирной торговой организации, подписанным и Марракеше 15 апреля 1994 года;</w:t>
      </w:r>
      <w:r>
        <w:br/>
      </w:r>
      <w:r>
        <w:rPr>
          <w:rFonts w:ascii="Times New Roman"/>
          <w:b w:val="false"/>
          <w:i w:val="false"/>
          <w:color w:val="000000"/>
          <w:sz w:val="28"/>
        </w:rPr>
        <w:t>
      </w:t>
      </w:r>
      <w:r>
        <w:rPr>
          <w:rFonts w:ascii="Times New Roman"/>
          <w:b w:val="false"/>
          <w:i/>
          <w:color w:val="000000"/>
          <w:sz w:val="28"/>
        </w:rPr>
        <w:t>ГАТТ 1994</w:t>
      </w:r>
      <w:r>
        <w:rPr>
          <w:rFonts w:ascii="Times New Roman"/>
          <w:b w:val="false"/>
          <w:i w:val="false"/>
          <w:color w:val="000000"/>
          <w:sz w:val="28"/>
        </w:rPr>
        <w:t xml:space="preserve"> - Генеральное соглашение по тарифам и торговле 1994 года, содержащееся в Приложении А к Соглашению об учреждении Всемирной торговой организации от 15 апреля 1994 года;</w:t>
      </w:r>
      <w:r>
        <w:br/>
      </w:r>
      <w:r>
        <w:rPr>
          <w:rFonts w:ascii="Times New Roman"/>
          <w:b w:val="false"/>
          <w:i w:val="false"/>
          <w:color w:val="000000"/>
          <w:sz w:val="28"/>
        </w:rPr>
        <w:t>
      </w:t>
      </w:r>
      <w:r>
        <w:rPr>
          <w:rFonts w:ascii="Times New Roman"/>
          <w:b w:val="false"/>
          <w:i/>
          <w:color w:val="000000"/>
          <w:sz w:val="28"/>
        </w:rPr>
        <w:t>платежи, эквивалентные таможенным пошлинам</w:t>
      </w:r>
      <w:r>
        <w:rPr>
          <w:rFonts w:ascii="Times New Roman"/>
          <w:b w:val="false"/>
          <w:i w:val="false"/>
          <w:color w:val="000000"/>
          <w:sz w:val="28"/>
        </w:rPr>
        <w:t xml:space="preserve"> - платежи, взимаемые при импорте или экспорте товаров, а также в иных случаях, установленных национальным законодательством Стороны, аналогичные по целям и экономическому эффекту таможенным пошлинам, которые не являются таможенными пошлинами, компенсацией стоимости оказанных услуг в связи с осуществлением процедур ввоза или вывоза и не связаны с применением специальных защитных, антидемпинговых, компенсационных мер во взаимной торговле;</w:t>
      </w:r>
      <w:r>
        <w:br/>
      </w:r>
      <w:r>
        <w:rPr>
          <w:rFonts w:ascii="Times New Roman"/>
          <w:b w:val="false"/>
          <w:i w:val="false"/>
          <w:color w:val="000000"/>
          <w:sz w:val="28"/>
        </w:rPr>
        <w:t>
      </w:t>
      </w:r>
      <w:r>
        <w:rPr>
          <w:rFonts w:ascii="Times New Roman"/>
          <w:b w:val="false"/>
          <w:i/>
          <w:color w:val="000000"/>
          <w:sz w:val="28"/>
        </w:rPr>
        <w:t>импорт товара</w:t>
      </w:r>
      <w:r>
        <w:rPr>
          <w:rFonts w:ascii="Times New Roman"/>
          <w:b w:val="false"/>
          <w:i w:val="false"/>
          <w:color w:val="000000"/>
          <w:sz w:val="28"/>
        </w:rPr>
        <w:t xml:space="preserve"> - ввоз товаров на таможенную территорию Стороны без обязательства об обратном вывозе;</w:t>
      </w:r>
      <w:r>
        <w:br/>
      </w:r>
      <w:r>
        <w:rPr>
          <w:rFonts w:ascii="Times New Roman"/>
          <w:b w:val="false"/>
          <w:i w:val="false"/>
          <w:color w:val="000000"/>
          <w:sz w:val="28"/>
        </w:rPr>
        <w:t>
      </w:t>
      </w:r>
      <w:r>
        <w:rPr>
          <w:rFonts w:ascii="Times New Roman"/>
          <w:b w:val="false"/>
          <w:i/>
          <w:color w:val="000000"/>
          <w:sz w:val="28"/>
        </w:rPr>
        <w:t>экспорт товара</w:t>
      </w:r>
      <w:r>
        <w:rPr>
          <w:rFonts w:ascii="Times New Roman"/>
          <w:b w:val="false"/>
          <w:i w:val="false"/>
          <w:color w:val="000000"/>
          <w:sz w:val="28"/>
        </w:rPr>
        <w:t xml:space="preserve"> - вывоз товаров с таможенной территории Стороны без обязательства об обратном а ввозе;</w:t>
      </w:r>
      <w:r>
        <w:br/>
      </w:r>
      <w:r>
        <w:rPr>
          <w:rFonts w:ascii="Times New Roman"/>
          <w:b w:val="false"/>
          <w:i w:val="false"/>
          <w:color w:val="000000"/>
          <w:sz w:val="28"/>
        </w:rPr>
        <w:t>
      </w:t>
      </w:r>
      <w:r>
        <w:rPr>
          <w:rFonts w:ascii="Times New Roman"/>
          <w:b w:val="false"/>
          <w:i/>
          <w:color w:val="000000"/>
          <w:sz w:val="28"/>
        </w:rPr>
        <w:t>реэкспорт</w:t>
      </w:r>
      <w:r>
        <w:rPr>
          <w:rFonts w:ascii="Times New Roman"/>
          <w:b w:val="false"/>
          <w:i w:val="false"/>
          <w:color w:val="000000"/>
          <w:sz w:val="28"/>
        </w:rPr>
        <w:t xml:space="preserve"> - вывоз товара, происходящего с таможенной территории одной из Сторон, с таможенной территории другой Стороны в третьи страны;</w:t>
      </w:r>
      <w:r>
        <w:br/>
      </w:r>
      <w:r>
        <w:rPr>
          <w:rFonts w:ascii="Times New Roman"/>
          <w:b w:val="false"/>
          <w:i w:val="false"/>
          <w:color w:val="000000"/>
          <w:sz w:val="28"/>
        </w:rPr>
        <w:t>
      </w:t>
      </w:r>
      <w:r>
        <w:rPr>
          <w:rFonts w:ascii="Times New Roman"/>
          <w:b w:val="false"/>
          <w:i/>
          <w:color w:val="000000"/>
          <w:sz w:val="28"/>
        </w:rPr>
        <w:t>санкционированный реэкспорт</w:t>
      </w:r>
      <w:r>
        <w:rPr>
          <w:rFonts w:ascii="Times New Roman"/>
          <w:b w:val="false"/>
          <w:i w:val="false"/>
          <w:color w:val="000000"/>
          <w:sz w:val="28"/>
        </w:rPr>
        <w:t xml:space="preserve"> - реэкспорт товара, в отношении которого Сторона, являющаяся страной происхождения этого товара, устанавливает или сохраняет таможенные пошлины при экспорте в третьи J страны, осуществленный при наличии надлежаще оформленного письменного разрешения, выданного уполномоченным органом страны происхождения товаров;</w:t>
      </w:r>
      <w:r>
        <w:br/>
      </w:r>
      <w:r>
        <w:rPr>
          <w:rFonts w:ascii="Times New Roman"/>
          <w:b w:val="false"/>
          <w:i w:val="false"/>
          <w:color w:val="000000"/>
          <w:sz w:val="28"/>
        </w:rPr>
        <w:t>
      </w:t>
      </w:r>
      <w:r>
        <w:rPr>
          <w:rFonts w:ascii="Times New Roman"/>
          <w:b w:val="false"/>
          <w:i/>
          <w:color w:val="000000"/>
          <w:sz w:val="28"/>
        </w:rPr>
        <w:t>несанкционированный реэкспорт</w:t>
      </w:r>
      <w:r>
        <w:rPr>
          <w:rFonts w:ascii="Times New Roman"/>
          <w:b w:val="false"/>
          <w:i w:val="false"/>
          <w:color w:val="000000"/>
          <w:sz w:val="28"/>
        </w:rPr>
        <w:t xml:space="preserve"> - реэкспорт товара, в отношении которого Сторона, являющаяся страной происхождения этого товара, устанавливает или сохраняет таможенные пошлины при экспорте в третьи страны, осуществленный без надлежаще оформленного письменного разрешения, выданного уполномоченным органом страны происхождения товаров.</w:t>
      </w:r>
      <w:r>
        <w:br/>
      </w:r>
      <w:r>
        <w:rPr>
          <w:rFonts w:ascii="Times New Roman"/>
          <w:b w:val="false"/>
          <w:i w:val="false"/>
          <w:color w:val="000000"/>
          <w:sz w:val="28"/>
        </w:rPr>
        <w:t>
      2. При использовании в настоящем Договоре ссылок на положения ГАТТ 1994 или другие международные договоры, заключенные в рамках ВТО, содержащиеся в них термины «договаривающаяся сторона/договаривающиеся стороны» или «член/члены» означают соответственно Сторона/Стороны, как они определены в преамбуле настоящего Договора.</w:t>
      </w:r>
    </w:p>
    <w:p>
      <w:pPr>
        <w:spacing w:after="0"/>
        <w:ind w:left="0"/>
        <w:jc w:val="left"/>
      </w:pPr>
      <w:r>
        <w:rPr>
          <w:rFonts w:ascii="Times New Roman"/>
          <w:b/>
          <w:i w:val="false"/>
          <w:color w:val="000000"/>
        </w:rPr>
        <w:t xml:space="preserve"> Статья 2</w:t>
      </w:r>
      <w:r>
        <w:br/>
      </w:r>
      <w:r>
        <w:rPr>
          <w:rFonts w:ascii="Times New Roman"/>
          <w:b/>
          <w:i w:val="false"/>
          <w:color w:val="000000"/>
        </w:rPr>
        <w:t>
Применение таможенных пошлин и платежей,</w:t>
      </w:r>
      <w:r>
        <w:br/>
      </w:r>
      <w:r>
        <w:rPr>
          <w:rFonts w:ascii="Times New Roman"/>
          <w:b/>
          <w:i w:val="false"/>
          <w:color w:val="000000"/>
        </w:rPr>
        <w:t>
эквивалентных таможенным пошлинам</w:t>
      </w:r>
    </w:p>
    <w:p>
      <w:pPr>
        <w:spacing w:after="0"/>
        <w:ind w:left="0"/>
        <w:jc w:val="both"/>
      </w:pPr>
      <w:r>
        <w:rPr>
          <w:rFonts w:ascii="Times New Roman"/>
          <w:b w:val="false"/>
          <w:i w:val="false"/>
          <w:color w:val="000000"/>
          <w:sz w:val="28"/>
        </w:rPr>
        <w:t xml:space="preserve">      1. Сторона не применяет таможенные пошлины и иные платежи, эквивалентные таможенным пошлинам, в отношении экспорта товара, предназначенного для таможенной территории другой Стороны, и/или импорта товара, происходящего с таможенной территории другой Стороны, за исключением случаев, предусмотренных в приложении 1 к настоящему Договору, являющемся его неотъемлемой частью. </w:t>
      </w:r>
      <w:r>
        <w:br/>
      </w:r>
      <w:r>
        <w:rPr>
          <w:rFonts w:ascii="Times New Roman"/>
          <w:b w:val="false"/>
          <w:i w:val="false"/>
          <w:color w:val="000000"/>
          <w:sz w:val="28"/>
        </w:rPr>
        <w:t xml:space="preserve">
      2. Стороны не повышают уровень ставок таможенных пошлин во взаимной торговле в отношении товаров, указанных в приложении 1 к настоящему Договору. </w:t>
      </w:r>
      <w:r>
        <w:br/>
      </w:r>
      <w:r>
        <w:rPr>
          <w:rFonts w:ascii="Times New Roman"/>
          <w:b w:val="false"/>
          <w:i w:val="false"/>
          <w:color w:val="000000"/>
          <w:sz w:val="28"/>
        </w:rPr>
        <w:t xml:space="preserve">
      3. Если Сторона, применяющая экспортную пошлину согласно приложению 1 к настоящему Договору, отменила ее или снизила ее уровень по отношению к третьей стране, то данное изменение применяется по отношению к Сторонам. Настоящее правило применяется без ущерба для положений статьи 18 настоящего Договора. </w:t>
      </w:r>
      <w:r>
        <w:br/>
      </w:r>
      <w:r>
        <w:rPr>
          <w:rFonts w:ascii="Times New Roman"/>
          <w:b w:val="false"/>
          <w:i w:val="false"/>
          <w:color w:val="000000"/>
          <w:sz w:val="28"/>
        </w:rPr>
        <w:t xml:space="preserve">
      4. Если иное не предусмотрено настоящим Договором, таможенные пошлины не применяются таким образом, который привел бы к росту дискриминации между Сторонами и третьими странами. </w:t>
      </w:r>
      <w:r>
        <w:br/>
      </w:r>
      <w:r>
        <w:rPr>
          <w:rFonts w:ascii="Times New Roman"/>
          <w:b w:val="false"/>
          <w:i w:val="false"/>
          <w:color w:val="000000"/>
          <w:sz w:val="28"/>
        </w:rPr>
        <w:t>
      5. Если в отношении товаров, указанных в приложении 1 к настоящему Договору, предусматривается механизм изменения ставок пошлины в зависимости от изменения экономических, статистических или иных показателей, за исключением таможенной стоимости товара, то Стороны не изменяют такой механизм таким образом, который приведет к повышению уровня тарифной защиты.</w:t>
      </w:r>
      <w:r>
        <w:br/>
      </w:r>
      <w:r>
        <w:rPr>
          <w:rFonts w:ascii="Times New Roman"/>
          <w:b w:val="false"/>
          <w:i w:val="false"/>
          <w:color w:val="000000"/>
          <w:sz w:val="28"/>
        </w:rPr>
        <w:t xml:space="preserve">
      6. Государство, присоединившееся к настоящему Договору, не применяет таможенные пошлины в отношении экспорта или импорта товара, происходящего с таможенных территорий других Сторон и предназначенного для таможенных территорий других Сторон, таким образом, чтобы это привело к увеличению ставки пошлины по сравнению с той, которая применялась присоединившимся государством в отношении других Сторон на дату вступления в силу настоящего Договора, если иное не вытекает из порядка установления пошлины, который используется на дату вступления в силу настоящего Договора. </w:t>
      </w:r>
      <w:r>
        <w:br/>
      </w:r>
      <w:r>
        <w:rPr>
          <w:rFonts w:ascii="Times New Roman"/>
          <w:b w:val="false"/>
          <w:i w:val="false"/>
          <w:color w:val="000000"/>
          <w:sz w:val="28"/>
        </w:rPr>
        <w:t>
      7. Ничто в настоящей статье не препятствует любой Стороне взимать в отношении импорта товара:</w:t>
      </w:r>
      <w:r>
        <w:br/>
      </w:r>
      <w:r>
        <w:rPr>
          <w:rFonts w:ascii="Times New Roman"/>
          <w:b w:val="false"/>
          <w:i w:val="false"/>
          <w:color w:val="000000"/>
          <w:sz w:val="28"/>
        </w:rPr>
        <w:t>
      обязательный платеж, эквивалентный в соответствии с положениями статьи 5 нестоящего Договора внутреннему налогу, взимаемому в отношении данного товара, если он произведен на территории этой Стороны, или товара, из которого импортируемый товаp был полностью или частично изготовлен или произведен или платеж, связанный с применением внутренних налогов в отношении импортируемого товара в соответствии с положениями статьи 5 настоящего Договора;</w:t>
      </w:r>
      <w:r>
        <w:br/>
      </w:r>
      <w:r>
        <w:rPr>
          <w:rFonts w:ascii="Times New Roman"/>
          <w:b w:val="false"/>
          <w:i w:val="false"/>
          <w:color w:val="000000"/>
          <w:sz w:val="28"/>
        </w:rPr>
        <w:t>
      пошлину, применяемую в соответствии с положениями статей 8 и 9 настоящего Договора.</w:t>
      </w:r>
      <w:r>
        <w:br/>
      </w:r>
      <w:r>
        <w:rPr>
          <w:rFonts w:ascii="Times New Roman"/>
          <w:b w:val="false"/>
          <w:i w:val="false"/>
          <w:color w:val="000000"/>
          <w:sz w:val="28"/>
        </w:rPr>
        <w:t>
      8. Ничто в настоящей статье не препятствует Стороне взимать в отношении импорта или экспорта товара сборы, основанные на стоимости оказанных услуг и применяемыe в соответствии с положениями пункта 1 Статьи VIII ГАТТ 1994.</w:t>
      </w:r>
      <w:r>
        <w:br/>
      </w:r>
      <w:r>
        <w:rPr>
          <w:rFonts w:ascii="Times New Roman"/>
          <w:b w:val="false"/>
          <w:i w:val="false"/>
          <w:color w:val="000000"/>
          <w:sz w:val="28"/>
        </w:rPr>
        <w:t xml:space="preserve">
      9. Сторона не изменяет способы и порядок установления и применения сборов, предусмотренных пунктом 7 настоящей статьи, таким образом, чтобы это привело к увеличению размера сбора по сравнению с размером сбора, применяемым этой Стороной на дату вступления в силу настоящего Договора, без увеличения стоимости оказанных услуг, если только такое изменение не направлено на более полное отражение уровня стоимости оказанных услуг. </w:t>
      </w:r>
      <w:r>
        <w:br/>
      </w:r>
      <w:r>
        <w:rPr>
          <w:rFonts w:ascii="Times New Roman"/>
          <w:b w:val="false"/>
          <w:i w:val="false"/>
          <w:color w:val="000000"/>
          <w:sz w:val="28"/>
        </w:rPr>
        <w:t xml:space="preserve">
      10. В течение 30 дней с даты вступления в силу настоящего Договора Стороны уведомляют др, т друга о сборах, предусмотренных пунктом 8 настоящей статьи. </w:t>
      </w:r>
      <w:r>
        <w:br/>
      </w:r>
      <w:r>
        <w:rPr>
          <w:rFonts w:ascii="Times New Roman"/>
          <w:b w:val="false"/>
          <w:i w:val="false"/>
          <w:color w:val="000000"/>
          <w:sz w:val="28"/>
        </w:rPr>
        <w:t>
      11. В случае если Сторона применяет нулевые или пониженные ставки экспортных пошлин при экспорте на таможенные территории других Сторон по сравнению со ставками пошлин, применяемыми в отношении экспорта товаров, предназначенных для таможенных территорий третьих стран, такие другие Стороны запрещают несанкционированный реэкспорт данных товаров.</w:t>
      </w:r>
      <w:r>
        <w:br/>
      </w:r>
      <w:r>
        <w:rPr>
          <w:rFonts w:ascii="Times New Roman"/>
          <w:b w:val="false"/>
          <w:i w:val="false"/>
          <w:color w:val="000000"/>
          <w:sz w:val="28"/>
        </w:rPr>
        <w:t>
      В случае если такой запрет не установлен или фактически не применяется, Сторона, применяющая нулевые или пониженные ставки экспортных пошлин при экспорте на таможенные территории других Сторон, имеет право увеличить их до уровня, применяемого при экспорте на таможенные территории третьих стран.</w:t>
      </w:r>
      <w:r>
        <w:br/>
      </w:r>
      <w:r>
        <w:rPr>
          <w:rFonts w:ascii="Times New Roman"/>
          <w:b w:val="false"/>
          <w:i w:val="false"/>
          <w:color w:val="000000"/>
          <w:sz w:val="28"/>
        </w:rPr>
        <w:t>
      12. Стороны в рамках двусторонних договоренностей могут условиться об иных способах урегулирования отношений, предусмотренных пунктом 11 настоящей статьи, не предусматривающих введения запрета на реэкспорт.</w:t>
      </w:r>
      <w:r>
        <w:br/>
      </w:r>
      <w:r>
        <w:rPr>
          <w:rFonts w:ascii="Times New Roman"/>
          <w:b w:val="false"/>
          <w:i w:val="false"/>
          <w:color w:val="000000"/>
          <w:sz w:val="28"/>
        </w:rPr>
        <w:t xml:space="preserve">
      13. В течение 30 дней с даты вступления в силу настоящего Договора каждая Сторона письменно уведомляет другие Стороны о товарах, в отношении экспорта которых в третьи страны взимаются таможенные пошлины, а также о J размерах ставок (и, когда это применимо, механизме расчета ставок) таких таможенных пошлин. </w:t>
      </w:r>
      <w:r>
        <w:br/>
      </w:r>
      <w:r>
        <w:rPr>
          <w:rFonts w:ascii="Times New Roman"/>
          <w:b w:val="false"/>
          <w:i w:val="false"/>
          <w:color w:val="000000"/>
          <w:sz w:val="28"/>
        </w:rPr>
        <w:t xml:space="preserve">
      14. Любые изменения списка товаров, указанных в пункте 13 настоящей статьи, а также любые изменения размеров ставок или механизма расчета ставок таможенных пошлин, упомянутых в пункте 13 настоящей статьи, письменно доводятся каждой Стороной до сведения других Сторон не позднее чем за 30 дней до даты вступления в силу таких изменений. </w:t>
      </w:r>
      <w:r>
        <w:br/>
      </w:r>
      <w:r>
        <w:rPr>
          <w:rFonts w:ascii="Times New Roman"/>
          <w:b w:val="false"/>
          <w:i w:val="false"/>
          <w:color w:val="000000"/>
          <w:sz w:val="28"/>
        </w:rPr>
        <w:t xml:space="preserve">
      15. Стороны договорились проводить переговоры о снижении и поэтапной отмене экспортных пошлин, указанных в приложении 1 к настоящему Договору. Первый раунд таких переговоров состоится не позднее чем через шесть месяцев после вступления в силу настоящего Договора. </w:t>
      </w:r>
      <w:r>
        <w:br/>
      </w:r>
      <w:r>
        <w:rPr>
          <w:rFonts w:ascii="Times New Roman"/>
          <w:b w:val="false"/>
          <w:i w:val="false"/>
          <w:color w:val="000000"/>
          <w:sz w:val="28"/>
        </w:rPr>
        <w:t>
      Результаты таких переговоров оформляются протоколами.</w:t>
      </w:r>
    </w:p>
    <w:p>
      <w:pPr>
        <w:spacing w:after="0"/>
        <w:ind w:left="0"/>
        <w:jc w:val="left"/>
      </w:pPr>
      <w:r>
        <w:rPr>
          <w:rFonts w:ascii="Times New Roman"/>
          <w:b/>
          <w:i w:val="false"/>
          <w:color w:val="000000"/>
        </w:rPr>
        <w:t xml:space="preserve"> Статья 3</w:t>
      </w:r>
      <w:r>
        <w:br/>
      </w:r>
      <w:r>
        <w:rPr>
          <w:rFonts w:ascii="Times New Roman"/>
          <w:b/>
          <w:i w:val="false"/>
          <w:color w:val="000000"/>
        </w:rPr>
        <w:t>
Отмена количественных ограничений во взаимной торговле</w:t>
      </w:r>
    </w:p>
    <w:p>
      <w:pPr>
        <w:spacing w:after="0"/>
        <w:ind w:left="0"/>
        <w:jc w:val="both"/>
      </w:pPr>
      <w:r>
        <w:rPr>
          <w:rFonts w:ascii="Times New Roman"/>
          <w:b w:val="false"/>
          <w:i w:val="false"/>
          <w:color w:val="000000"/>
          <w:sz w:val="28"/>
        </w:rPr>
        <w:t xml:space="preserve">      1. Ни одна из Сторон не устанавливает и/или не сохраняет на ввоз любого товара с территории другой Стороны или на вывоз любого товара, предназначенного для территории другой Стороны, никаких запретов или ограничений, кроме тех, которые разрешаются Статьей XI ГАТТ 1994, в том числе Пояснительными замечаниями к этой Статье, а также статьями 8 и 9 настоящего Договора. </w:t>
      </w:r>
      <w:r>
        <w:br/>
      </w:r>
      <w:r>
        <w:rPr>
          <w:rFonts w:ascii="Times New Roman"/>
          <w:b w:val="false"/>
          <w:i w:val="false"/>
          <w:color w:val="000000"/>
          <w:sz w:val="28"/>
        </w:rPr>
        <w:t xml:space="preserve">
      2. Запреты и ограничения, подлежащие отмене в соответствии с пунктом 1 настоящей статьи, действующие на момент вступления в силу настоящего Договора, отменяются согласно графику, предусмотренному приложением 2 к настоящему Договору, являющимся его неотъемлемой частью. </w:t>
      </w:r>
      <w:r>
        <w:br/>
      </w:r>
      <w:r>
        <w:rPr>
          <w:rFonts w:ascii="Times New Roman"/>
          <w:b w:val="false"/>
          <w:i w:val="false"/>
          <w:color w:val="000000"/>
          <w:sz w:val="28"/>
        </w:rPr>
        <w:t>
      3. Сторона, устанавливающая количественные ограничения, которые допускаются в соответствии с пунктом 1 настоящей статьи, заблаговременно информирует другие Стороны о причинах установления, формах и возможных сроках применения упомянутых ограничений, затрагивающих интересы Сторон, с обоснованием такого действия.</w:t>
      </w:r>
      <w:r>
        <w:br/>
      </w:r>
      <w:r>
        <w:rPr>
          <w:rFonts w:ascii="Times New Roman"/>
          <w:b w:val="false"/>
          <w:i w:val="false"/>
          <w:color w:val="000000"/>
          <w:sz w:val="28"/>
        </w:rPr>
        <w:t>
       4. Стороны решают все вопросы, возникающие в связи с применением допускаемых количественных ограничений, путем консультаций.</w:t>
      </w:r>
      <w:r>
        <w:br/>
      </w:r>
      <w:r>
        <w:rPr>
          <w:rFonts w:ascii="Times New Roman"/>
          <w:b w:val="false"/>
          <w:i w:val="false"/>
          <w:color w:val="000000"/>
          <w:sz w:val="28"/>
        </w:rPr>
        <w:t>
      5. При выборе мер в соответствии с настоящей статьей Стороны отдают приоритет тем из них, которые оказывают наименьшее негативное влияние на достижение целей настоящего Договора.</w:t>
      </w:r>
      <w:r>
        <w:br/>
      </w:r>
      <w:r>
        <w:rPr>
          <w:rFonts w:ascii="Times New Roman"/>
          <w:b w:val="false"/>
          <w:i w:val="false"/>
          <w:color w:val="000000"/>
          <w:sz w:val="28"/>
        </w:rPr>
        <w:t>
      6. При применении количественных ограничений Стороны соблюдают положения, предусмотренные Статьей XIII ГАТТ 1994.</w:t>
      </w:r>
    </w:p>
    <w:p>
      <w:pPr>
        <w:spacing w:after="0"/>
        <w:ind w:left="0"/>
        <w:jc w:val="left"/>
      </w:pPr>
      <w:r>
        <w:rPr>
          <w:rFonts w:ascii="Times New Roman"/>
          <w:b/>
          <w:i w:val="false"/>
          <w:color w:val="000000"/>
        </w:rPr>
        <w:t xml:space="preserve"> Статья 4</w:t>
      </w:r>
      <w:r>
        <w:br/>
      </w:r>
      <w:r>
        <w:rPr>
          <w:rFonts w:ascii="Times New Roman"/>
          <w:b/>
          <w:i w:val="false"/>
          <w:color w:val="000000"/>
        </w:rPr>
        <w:t>
Определение страны происхождения товаров</w:t>
      </w:r>
    </w:p>
    <w:p>
      <w:pPr>
        <w:spacing w:after="0"/>
        <w:ind w:left="0"/>
        <w:jc w:val="both"/>
      </w:pPr>
      <w:r>
        <w:rPr>
          <w:rFonts w:ascii="Times New Roman"/>
          <w:b w:val="false"/>
          <w:i w:val="false"/>
          <w:color w:val="000000"/>
          <w:sz w:val="28"/>
        </w:rPr>
        <w:t xml:space="preserve">      1. Для определения страны происхождения товаров, происходящих из Сторон и находящихся в торговом обороте между ними, Стороны руководствуются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w:t>
      </w:r>
      <w:r>
        <w:br/>
      </w:r>
      <w:r>
        <w:rPr>
          <w:rFonts w:ascii="Times New Roman"/>
          <w:b w:val="false"/>
          <w:i w:val="false"/>
          <w:color w:val="000000"/>
          <w:sz w:val="28"/>
        </w:rPr>
        <w:t xml:space="preserve">
      2. Порядок определения страны происхождения товаров, происходящих и ввозимых на таможенные территории Сторон из третьих стран и вывозимых с таможенных территорий Сторон в третьи страны, регламентируется национальным законодательством Сторон и международными договорами, участницами которых они являются. </w:t>
      </w:r>
    </w:p>
    <w:p>
      <w:pPr>
        <w:spacing w:after="0"/>
        <w:ind w:left="0"/>
        <w:jc w:val="left"/>
      </w:pPr>
      <w:r>
        <w:rPr>
          <w:rFonts w:ascii="Times New Roman"/>
          <w:b/>
          <w:i w:val="false"/>
          <w:color w:val="000000"/>
        </w:rPr>
        <w:t xml:space="preserve"> Статья 5</w:t>
      </w:r>
      <w:r>
        <w:br/>
      </w:r>
      <w:r>
        <w:rPr>
          <w:rFonts w:ascii="Times New Roman"/>
          <w:b/>
          <w:i w:val="false"/>
          <w:color w:val="000000"/>
        </w:rPr>
        <w:t>
Национальный режим</w:t>
      </w:r>
    </w:p>
    <w:p>
      <w:pPr>
        <w:spacing w:after="0"/>
        <w:ind w:left="0"/>
        <w:jc w:val="both"/>
      </w:pPr>
      <w:r>
        <w:rPr>
          <w:rFonts w:ascii="Times New Roman"/>
          <w:b w:val="false"/>
          <w:i w:val="false"/>
          <w:color w:val="000000"/>
          <w:sz w:val="28"/>
        </w:rPr>
        <w:t>      Стороны предоставляют друг другу национальный режим в соответствии со Статьей III ГАТТ 1994.</w:t>
      </w:r>
    </w:p>
    <w:p>
      <w:pPr>
        <w:spacing w:after="0"/>
        <w:ind w:left="0"/>
        <w:jc w:val="left"/>
      </w:pPr>
      <w:r>
        <w:rPr>
          <w:rFonts w:ascii="Times New Roman"/>
          <w:b/>
          <w:i w:val="false"/>
          <w:color w:val="000000"/>
        </w:rPr>
        <w:t xml:space="preserve"> Статья 6</w:t>
      </w:r>
      <w:r>
        <w:br/>
      </w:r>
      <w:r>
        <w:rPr>
          <w:rFonts w:ascii="Times New Roman"/>
          <w:b/>
          <w:i w:val="false"/>
          <w:color w:val="000000"/>
        </w:rPr>
        <w:t>
Государственные закупки</w:t>
      </w:r>
    </w:p>
    <w:p>
      <w:pPr>
        <w:spacing w:after="0"/>
        <w:ind w:left="0"/>
        <w:jc w:val="both"/>
      </w:pPr>
      <w:r>
        <w:rPr>
          <w:rFonts w:ascii="Times New Roman"/>
          <w:b w:val="false"/>
          <w:i w:val="false"/>
          <w:color w:val="000000"/>
          <w:sz w:val="28"/>
        </w:rPr>
        <w:t>      1. В отношении всех законов, нормативных актов, процедур и практики, касающихся государственных закупок в понимании пункта 8(a) Статьи III ГАТТ 1994, на которые распространяются положения пункта 3 настоящей статьи, каждая из Сторон предоставляет в отношении товаров, происходящих с территории любой другой Стороны, и их поставщиков режим не менее благоприятный, чем тот, который предоставляется:</w:t>
      </w:r>
      <w:r>
        <w:br/>
      </w:r>
      <w:r>
        <w:rPr>
          <w:rFonts w:ascii="Times New Roman"/>
          <w:b w:val="false"/>
          <w:i w:val="false"/>
          <w:color w:val="000000"/>
          <w:sz w:val="28"/>
        </w:rPr>
        <w:t xml:space="preserve">
      1) отечественным товарам и поставщикам; </w:t>
      </w:r>
      <w:r>
        <w:br/>
      </w:r>
      <w:r>
        <w:rPr>
          <w:rFonts w:ascii="Times New Roman"/>
          <w:b w:val="false"/>
          <w:i w:val="false"/>
          <w:color w:val="000000"/>
          <w:sz w:val="28"/>
        </w:rPr>
        <w:t xml:space="preserve">
      2) товарам, происходящим с территории любой другой Стороны, и их поставщикам. </w:t>
      </w:r>
      <w:r>
        <w:br/>
      </w:r>
      <w:r>
        <w:rPr>
          <w:rFonts w:ascii="Times New Roman"/>
          <w:b w:val="false"/>
          <w:i w:val="false"/>
          <w:color w:val="000000"/>
          <w:sz w:val="28"/>
        </w:rPr>
        <w:t xml:space="preserve">
      2. Положения пункта 1 настоящей статьи не применяются в отношении таможенных пошлин и иных платежей, эквивалентных таможенным пошлинам, взимаемых при импорте. </w:t>
      </w:r>
      <w:r>
        <w:br/>
      </w:r>
      <w:r>
        <w:rPr>
          <w:rFonts w:ascii="Times New Roman"/>
          <w:b w:val="false"/>
          <w:i w:val="false"/>
          <w:color w:val="000000"/>
          <w:sz w:val="28"/>
        </w:rPr>
        <w:t xml:space="preserve">
      3. Положения пункта 1 настоящей статьи применяются на двух- или многосторонней основе между заинтересованными Сторонами. </w:t>
      </w:r>
      <w:r>
        <w:br/>
      </w:r>
      <w:r>
        <w:rPr>
          <w:rFonts w:ascii="Times New Roman"/>
          <w:b w:val="false"/>
          <w:i w:val="false"/>
          <w:color w:val="000000"/>
          <w:sz w:val="28"/>
        </w:rPr>
        <w:t>
      4. В течение трех месяцев после вступления в силу настоящего Договора заинтересованные Стороны вступят в переговоры о разработке Протокола к настоящему Договору, определяющего обязательства Сторон в отношении правил и процедур регулирования сферы государственных закупок, в целях завершения в трехлетний срок.</w:t>
      </w:r>
    </w:p>
    <w:p>
      <w:pPr>
        <w:spacing w:after="0"/>
        <w:ind w:left="0"/>
        <w:jc w:val="left"/>
      </w:pPr>
      <w:r>
        <w:rPr>
          <w:rFonts w:ascii="Times New Roman"/>
          <w:b/>
          <w:i w:val="false"/>
          <w:color w:val="000000"/>
        </w:rPr>
        <w:t xml:space="preserve"> Статья 7</w:t>
      </w:r>
      <w:r>
        <w:br/>
      </w:r>
      <w:r>
        <w:rPr>
          <w:rFonts w:ascii="Times New Roman"/>
          <w:b/>
          <w:i w:val="false"/>
          <w:color w:val="000000"/>
        </w:rPr>
        <w:t>
Свобода транзита</w:t>
      </w:r>
    </w:p>
    <w:p>
      <w:pPr>
        <w:spacing w:after="0"/>
        <w:ind w:left="0"/>
        <w:jc w:val="both"/>
      </w:pPr>
      <w:r>
        <w:rPr>
          <w:rFonts w:ascii="Times New Roman"/>
          <w:b w:val="false"/>
          <w:i w:val="false"/>
          <w:color w:val="000000"/>
          <w:sz w:val="28"/>
        </w:rPr>
        <w:t xml:space="preserve">      1. Регулирование транзита товаpов транспортных средств в рамках настоящего Договора осуществляется Сторонами в соответствии с положениями Статьи V ГАТТ 1994. </w:t>
      </w:r>
      <w:r>
        <w:br/>
      </w:r>
      <w:r>
        <w:rPr>
          <w:rFonts w:ascii="Times New Roman"/>
          <w:b w:val="false"/>
          <w:i w:val="false"/>
          <w:color w:val="000000"/>
          <w:sz w:val="28"/>
        </w:rPr>
        <w:t xml:space="preserve">
      2. К транзиту товаров и транспортных средств применяются следующие условия: </w:t>
      </w:r>
      <w:r>
        <w:br/>
      </w:r>
      <w:r>
        <w:rPr>
          <w:rFonts w:ascii="Times New Roman"/>
          <w:b w:val="false"/>
          <w:i w:val="false"/>
          <w:color w:val="000000"/>
          <w:sz w:val="28"/>
        </w:rPr>
        <w:t>
      1) товары, перемещаемые транзитом через территорию Стороны, должны одновременно:</w:t>
      </w:r>
      <w:r>
        <w:br/>
      </w:r>
      <w:r>
        <w:rPr>
          <w:rFonts w:ascii="Times New Roman"/>
          <w:b w:val="false"/>
          <w:i w:val="false"/>
          <w:color w:val="000000"/>
          <w:sz w:val="28"/>
        </w:rPr>
        <w:t>
      а) оставаться в неизменном состоянии, кроме изменений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б) не использоваться в каких-либо то их целях, кроме транзита;</w:t>
      </w:r>
      <w:r>
        <w:br/>
      </w:r>
      <w:r>
        <w:rPr>
          <w:rFonts w:ascii="Times New Roman"/>
          <w:b w:val="false"/>
          <w:i w:val="false"/>
          <w:color w:val="000000"/>
          <w:sz w:val="28"/>
        </w:rPr>
        <w:t>
      в) доставляться в таможенный орган назначения в сроки, установленные таможенным органом отправления, исходя из возможностей транспортного средства, перевозящего товар, намеченного маршрута и других условий перевозки;</w:t>
      </w:r>
      <w:r>
        <w:br/>
      </w:r>
      <w:r>
        <w:rPr>
          <w:rFonts w:ascii="Times New Roman"/>
          <w:b w:val="false"/>
          <w:i w:val="false"/>
          <w:color w:val="000000"/>
          <w:sz w:val="28"/>
        </w:rPr>
        <w:t xml:space="preserve">
      2) в случаях когда это не противоречит условиям и настоящего Договора, Сторона может в соответствии со своим законодательством устанавливать перечни отдельных видов товаров, транзит которых запрещен, а также перечни отдельных видов товаров, для транзита которых требуется получение специальных разрешений уполномочeнных органов Сторон. Стороны уведомляют друг друга о своих перечнях; </w:t>
      </w:r>
      <w:r>
        <w:br/>
      </w:r>
      <w:r>
        <w:rPr>
          <w:rFonts w:ascii="Times New Roman"/>
          <w:b w:val="false"/>
          <w:i w:val="false"/>
          <w:color w:val="000000"/>
          <w:sz w:val="28"/>
        </w:rPr>
        <w:t xml:space="preserve">
      3) в случае прерывания транзита по причине аварии или наступления обстоятельств непреодолимой силы перевозчик руководствуется нормами, установленными национальным законодательством Стороны, на территории которой произошло прерывание транзита; </w:t>
      </w:r>
      <w:r>
        <w:br/>
      </w:r>
      <w:r>
        <w:rPr>
          <w:rFonts w:ascii="Times New Roman"/>
          <w:b w:val="false"/>
          <w:i w:val="false"/>
          <w:color w:val="000000"/>
          <w:sz w:val="28"/>
        </w:rPr>
        <w:t xml:space="preserve">
      4) таможенные органы Сторон взaимно признают национальные средства идентификации, иные средства таможенного обеспечения, а также документы, необходимые для контроля товаров и перевозящих их транспортных средств, в соответствии с международными конвенциями, участницами которых являются Стороны, и/или достигнутыми между ними договоренностями; </w:t>
      </w:r>
      <w:r>
        <w:br/>
      </w:r>
      <w:r>
        <w:rPr>
          <w:rFonts w:ascii="Times New Roman"/>
          <w:b w:val="false"/>
          <w:i w:val="false"/>
          <w:color w:val="000000"/>
          <w:sz w:val="28"/>
        </w:rPr>
        <w:t xml:space="preserve">
      5) каждая из Сторон предоставляет товарам, которые находятся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перемещения через территорию такой другой Стороны. </w:t>
      </w:r>
      <w:r>
        <w:br/>
      </w:r>
      <w:r>
        <w:rPr>
          <w:rFonts w:ascii="Times New Roman"/>
          <w:b w:val="false"/>
          <w:i w:val="false"/>
          <w:color w:val="000000"/>
          <w:sz w:val="28"/>
        </w:rPr>
        <w:t>
      3. Положения настоящей статьи не распространяются на трубопроводный транспорт.</w:t>
      </w:r>
      <w:r>
        <w:br/>
      </w:r>
      <w:r>
        <w:rPr>
          <w:rFonts w:ascii="Times New Roman"/>
          <w:b w:val="false"/>
          <w:i w:val="false"/>
          <w:color w:val="000000"/>
          <w:sz w:val="28"/>
        </w:rPr>
        <w:t>
      4. Заинтересованные Стороны вступят в переговоры о разработке Соглашение о транзите трубопроводным транспортом и завершат такие переговоры в течение шести месяцев после вступления в силу настоящего Договора.</w:t>
      </w:r>
    </w:p>
    <w:p>
      <w:pPr>
        <w:spacing w:after="0"/>
        <w:ind w:left="0"/>
        <w:jc w:val="left"/>
      </w:pPr>
      <w:r>
        <w:rPr>
          <w:rFonts w:ascii="Times New Roman"/>
          <w:b/>
          <w:i w:val="false"/>
          <w:color w:val="000000"/>
        </w:rPr>
        <w:t xml:space="preserve"> Статья 8</w:t>
      </w:r>
      <w:r>
        <w:br/>
      </w:r>
      <w:r>
        <w:rPr>
          <w:rFonts w:ascii="Times New Roman"/>
          <w:b/>
          <w:i w:val="false"/>
          <w:color w:val="000000"/>
        </w:rPr>
        <w:t>
Применение специальных защитных мер во взаимной торговле</w:t>
      </w:r>
    </w:p>
    <w:p>
      <w:pPr>
        <w:spacing w:after="0"/>
        <w:ind w:left="0"/>
        <w:jc w:val="both"/>
      </w:pPr>
      <w:r>
        <w:rPr>
          <w:rFonts w:ascii="Times New Roman"/>
          <w:b w:val="false"/>
          <w:i w:val="false"/>
          <w:color w:val="000000"/>
          <w:sz w:val="28"/>
        </w:rPr>
        <w:t>      1. Ничто в настоящем Договоре не ограничивает право Стороны (таможенного союза)</w:t>
      </w:r>
      <w:r>
        <w:rPr>
          <w:rFonts w:ascii="Times New Roman"/>
          <w:b w:val="false"/>
          <w:i w:val="false"/>
          <w:color w:val="000000"/>
          <w:vertAlign w:val="superscript"/>
        </w:rPr>
        <w:t>1</w:t>
      </w:r>
      <w:r>
        <w:rPr>
          <w:rFonts w:ascii="Times New Roman"/>
          <w:b w:val="false"/>
          <w:i w:val="false"/>
          <w:color w:val="000000"/>
          <w:sz w:val="28"/>
        </w:rPr>
        <w:t xml:space="preserve"> применять специальные защитные меры. Такие меры в отношении промышленных и сельскохозяйственных товаров должны применяться только в соответствии со Статьей XIX ГАТТ 1994, Соглашением ВТО по защитным мерам и настоящим Договором. </w:t>
      </w:r>
      <w:r>
        <w:br/>
      </w:r>
      <w:r>
        <w:rPr>
          <w:rFonts w:ascii="Times New Roman"/>
          <w:b w:val="false"/>
          <w:i w:val="false"/>
          <w:color w:val="000000"/>
          <w:sz w:val="28"/>
        </w:rPr>
        <w:t xml:space="preserve">
      2. При применении специальных защитных мер Сторона (таможенный союз) исключает из-под действия этих мер товар, происходящий с территории другой Стороны, при условии, что импорт данного товара осуществлялся в таких количествах и на таких условиях, которые не нанесли ущерб и/или не создали угрозу нанесения ущерба национальной промышленности этой Стороны (таможенного coюза). </w:t>
      </w:r>
      <w:r>
        <w:br/>
      </w:r>
      <w:r>
        <w:rPr>
          <w:rFonts w:ascii="Times New Roman"/>
          <w:b w:val="false"/>
          <w:i w:val="false"/>
          <w:color w:val="000000"/>
          <w:sz w:val="28"/>
        </w:rPr>
        <w:t>
      Импорт товара, происходящего с территории другой Стороны, рассматривается как не причиняющий ущерба и/или не угрожающий причинить ущерб национальной промышленности Стороны (таможенного союза), если другая Сторона не входит в число пяти основных поставщиков импортируемого товара за последние три года и соблюдаются одновременно следующие условия:</w:t>
      </w:r>
      <w:r>
        <w:br/>
      </w:r>
      <w:r>
        <w:rPr>
          <w:rFonts w:ascii="Times New Roman"/>
          <w:b w:val="false"/>
          <w:i w:val="false"/>
          <w:color w:val="000000"/>
          <w:sz w:val="28"/>
        </w:rPr>
        <w:t>
      за последние три года объемы импорта из другой Стороны сокращались или росли в меньших объемах (в абсолютных и относительных показателях) по сравнению с импортом из других стран;</w:t>
      </w:r>
      <w:r>
        <w:br/>
      </w:r>
      <w:r>
        <w:rPr>
          <w:rFonts w:ascii="Times New Roman"/>
          <w:b w:val="false"/>
          <w:i w:val="false"/>
          <w:color w:val="000000"/>
          <w:sz w:val="28"/>
        </w:rPr>
        <w:t>
      уpoвeнь цен импорта товаров из другой Стороны равен или выше уровня цен национального товаропроизводителя аналогичных или непосредственно конкурирующих товаров на внутреннем рынке импортирующей Стороны (таможенного союза).</w:t>
      </w:r>
      <w:r>
        <w:br/>
      </w:r>
      <w:r>
        <w:rPr>
          <w:rFonts w:ascii="Times New Roman"/>
          <w:b w:val="false"/>
          <w:i w:val="false"/>
          <w:color w:val="000000"/>
          <w:sz w:val="28"/>
        </w:rPr>
        <w:t xml:space="preserve">
      3. В случае намерения одной из Сторон (таможенного союза) применить специальные защитные меры эта Сторона (таможенный союз) не позднее чем за 30 дней до завершения расследования информирует о таком намерении другие Стороны, которые могут быть затронуты применением меры. Заинтересованные Стороны проводят консультации в целях нахождения взаимоприемлемого решения. </w:t>
      </w:r>
      <w:r>
        <w:br/>
      </w:r>
      <w:r>
        <w:rPr>
          <w:rFonts w:ascii="Times New Roman"/>
          <w:b w:val="false"/>
          <w:i w:val="false"/>
          <w:color w:val="000000"/>
          <w:sz w:val="28"/>
        </w:rPr>
        <w:t>
      4. При выборе вида специальных защитных мер Стороны (таможенный союз) отдают приоритет тем мерам, которые нанесут наименьший ущерб достижению целей настоящего Договора.</w:t>
      </w:r>
    </w:p>
    <w:p>
      <w:pPr>
        <w:spacing w:after="0"/>
        <w:ind w:left="0"/>
        <w:jc w:val="left"/>
      </w:pPr>
      <w:r>
        <w:rPr>
          <w:rFonts w:ascii="Times New Roman"/>
          <w:b/>
          <w:i w:val="false"/>
          <w:color w:val="000000"/>
        </w:rPr>
        <w:t xml:space="preserve"> Статья 9</w:t>
      </w:r>
      <w:r>
        <w:br/>
      </w:r>
      <w:r>
        <w:rPr>
          <w:rFonts w:ascii="Times New Roman"/>
          <w:b/>
          <w:i w:val="false"/>
          <w:color w:val="000000"/>
        </w:rPr>
        <w:t>
Применение антидемпинговых и</w:t>
      </w:r>
      <w:r>
        <w:br/>
      </w:r>
      <w:r>
        <w:rPr>
          <w:rFonts w:ascii="Times New Roman"/>
          <w:b/>
          <w:i w:val="false"/>
          <w:color w:val="000000"/>
        </w:rPr>
        <w:t>
компенсационных мер во взаимной торговле</w:t>
      </w:r>
    </w:p>
    <w:p>
      <w:pPr>
        <w:spacing w:after="0"/>
        <w:ind w:left="0"/>
        <w:jc w:val="both"/>
      </w:pPr>
      <w:r>
        <w:rPr>
          <w:rFonts w:ascii="Times New Roman"/>
          <w:b w:val="false"/>
          <w:i w:val="false"/>
          <w:color w:val="000000"/>
          <w:sz w:val="28"/>
        </w:rPr>
        <w:t xml:space="preserve">      1. Ничто в настоящем Договоре не препятствует Стороне (таможенному союзу) применять в отношении импорта товара, происходящего из другой Стороны, антидемпинговые или компенсационные меры. Такие меры в отношении промышленных и сельскохозяйственных товаров должны применяться только в соответствии со статьями VI, XVI ГАТТ 1994, Соглашением ВТО по применению Статьи VI ГАТТ 1994, Соглашением ВТО по субсидиям и компенсационным мерам и настоящим Договором. </w:t>
      </w:r>
      <w:r>
        <w:br/>
      </w:r>
      <w:r>
        <w:rPr>
          <w:rFonts w:ascii="Times New Roman"/>
          <w:b w:val="false"/>
          <w:i w:val="false"/>
          <w:color w:val="000000"/>
          <w:sz w:val="28"/>
        </w:rPr>
        <w:t xml:space="preserve">
      2. В случае намерения одной из Сторон (таможенного союза) применить антидемпинговые или компенсационные меры эта Сторона (таможенный союз) предоставляет до применения мер другим заинтересованным Сторонам соответствующую информацию об основных фактах и выводах, которые являются основанием для применения мер. Для того чтобы Стороны смогли защитить свои интересы, такое предоставление информации должно быть заблаговременным, но не позднее чем за 30 дней до завершения расследования. </w:t>
      </w:r>
      <w:r>
        <w:br/>
      </w:r>
      <w:r>
        <w:rPr>
          <w:rFonts w:ascii="Times New Roman"/>
          <w:b w:val="false"/>
          <w:i w:val="false"/>
          <w:color w:val="000000"/>
          <w:sz w:val="28"/>
        </w:rPr>
        <w:t xml:space="preserve">
      3. Сторона (таможенный союз), которая намеревается применить или продлить антидемпинговые или компенсационные меры, должна предоставить адекватную возможность для проведения предварительных консультаций до завершения расследования заинтересованными Сторонами. </w:t>
      </w:r>
      <w:r>
        <w:br/>
      </w:r>
      <w:r>
        <w:rPr>
          <w:rFonts w:ascii="Times New Roman"/>
          <w:b w:val="false"/>
          <w:i w:val="false"/>
          <w:color w:val="000000"/>
          <w:sz w:val="28"/>
        </w:rPr>
        <w:t xml:space="preserve">
      4. При выборе вида антидемпинговых или компенсационных мер Стороны (таможенный союз) отдают приоритет тем мерам, которые нанесут наименьший ущерб достижению целей настоящего Договора. </w:t>
      </w:r>
    </w:p>
    <w:p>
      <w:pPr>
        <w:spacing w:after="0"/>
        <w:ind w:left="0"/>
        <w:jc w:val="left"/>
      </w:pPr>
      <w:r>
        <w:rPr>
          <w:rFonts w:ascii="Times New Roman"/>
          <w:b/>
          <w:i w:val="false"/>
          <w:color w:val="000000"/>
        </w:rPr>
        <w:t xml:space="preserve"> Статья 10</w:t>
      </w:r>
      <w:r>
        <w:br/>
      </w:r>
      <w:r>
        <w:rPr>
          <w:rFonts w:ascii="Times New Roman"/>
          <w:b/>
          <w:i w:val="false"/>
          <w:color w:val="000000"/>
        </w:rPr>
        <w:t>
Предоставление субсидий</w:t>
      </w:r>
    </w:p>
    <w:p>
      <w:pPr>
        <w:spacing w:after="0"/>
        <w:ind w:left="0"/>
        <w:jc w:val="both"/>
      </w:pPr>
      <w:r>
        <w:rPr>
          <w:rFonts w:ascii="Times New Roman"/>
          <w:b w:val="false"/>
          <w:i w:val="false"/>
          <w:color w:val="000000"/>
          <w:sz w:val="28"/>
        </w:rPr>
        <w:t xml:space="preserve">      1. Стороны предоставляют субсидии в соответствии с положениями статей VI, XVI ГАТТ 1994, Соглашением ВТО по субсидиям и компенсационным мерам. </w:t>
      </w:r>
      <w:r>
        <w:br/>
      </w:r>
      <w:r>
        <w:rPr>
          <w:rFonts w:ascii="Times New Roman"/>
          <w:b w:val="false"/>
          <w:i w:val="false"/>
          <w:color w:val="000000"/>
          <w:sz w:val="28"/>
        </w:rPr>
        <w:t xml:space="preserve">
      2. Стороны не сохраняют и не предоставляют запрещенных субсидий в понимании Статьи 3 Соглашением ВТО по субсидиям и компенсационным мерам, за исключением мер, предусмотренных в приложении 3 к настоящему Договору, являющемся его неотъемлемой частью. </w:t>
      </w:r>
      <w:r>
        <w:br/>
      </w:r>
      <w:r>
        <w:rPr>
          <w:rFonts w:ascii="Times New Roman"/>
          <w:b w:val="false"/>
          <w:i w:val="false"/>
          <w:color w:val="000000"/>
          <w:sz w:val="28"/>
        </w:rPr>
        <w:t xml:space="preserve">
      3. Стороны воздерживаются от предоставления специфических субсидий в понимании Статьи 2 Соглашения ВТО по субсидиям и компенсационным мерам, которые могут вызвать серьезное ущемление интересов других Сторон и повлекут за собой негативные последствия, предусмотренные Статьей 6 Соглашения ВТО по субсидиям и компенсационным мерам. </w:t>
      </w:r>
      <w:r>
        <w:br/>
      </w:r>
      <w:r>
        <w:rPr>
          <w:rFonts w:ascii="Times New Roman"/>
          <w:b w:val="false"/>
          <w:i w:val="false"/>
          <w:color w:val="000000"/>
          <w:sz w:val="28"/>
        </w:rPr>
        <w:t>
      4. Каждая Сторона обеспечивает прозрачность государственной помощи предприятиям путем ежегодного информирования других Сторон об общей сумме и распределении помощи, оказываемой государством, и предоставляя по требованию другой Стороны информацию об оказании государственной помощи в конкретных случаях и схемы предоставления такой помощи.</w:t>
      </w:r>
    </w:p>
    <w:p>
      <w:pPr>
        <w:spacing w:after="0"/>
        <w:ind w:left="0"/>
        <w:jc w:val="left"/>
      </w:pPr>
      <w:r>
        <w:rPr>
          <w:rFonts w:ascii="Times New Roman"/>
          <w:b/>
          <w:i w:val="false"/>
          <w:color w:val="000000"/>
        </w:rPr>
        <w:t xml:space="preserve"> Статья 11</w:t>
      </w:r>
      <w:r>
        <w:br/>
      </w:r>
      <w:r>
        <w:rPr>
          <w:rFonts w:ascii="Times New Roman"/>
          <w:b/>
          <w:i w:val="false"/>
          <w:color w:val="000000"/>
        </w:rPr>
        <w:t>
Технические барьеры в торговле</w:t>
      </w:r>
    </w:p>
    <w:p>
      <w:pPr>
        <w:spacing w:after="0"/>
        <w:ind w:left="0"/>
        <w:jc w:val="both"/>
      </w:pPr>
      <w:r>
        <w:rPr>
          <w:rFonts w:ascii="Times New Roman"/>
          <w:b w:val="false"/>
          <w:i w:val="false"/>
          <w:color w:val="000000"/>
          <w:sz w:val="28"/>
        </w:rPr>
        <w:t>      Стороны во взаимной торговле применяют технические меры, включая технические регламенты, стандарты и процедуры оценки соответствия, руководствуясь правилами и принципами Соглашения ВТО о технических барьерах в торговле.</w:t>
      </w:r>
      <w:r>
        <w:br/>
      </w:r>
      <w:r>
        <w:rPr>
          <w:rFonts w:ascii="Times New Roman"/>
          <w:b w:val="false"/>
          <w:i w:val="false"/>
          <w:color w:val="000000"/>
          <w:sz w:val="28"/>
        </w:rPr>
        <w:t>
      Стороны осуществляют сотрудничество в области стандартизации, метрологии, оценки (подтверждения) соответствия, аккредитации, государственного контроля (надзора) в рамках Межгосударственного совета по стандартизации, метрологии и сертификации на основе Соглашения о проведении согласованной политики в области стандартизации, метрологии и сертификации от 13 марта 1992 года.</w:t>
      </w:r>
    </w:p>
    <w:p>
      <w:pPr>
        <w:spacing w:after="0"/>
        <w:ind w:left="0"/>
        <w:jc w:val="left"/>
      </w:pPr>
      <w:r>
        <w:rPr>
          <w:rFonts w:ascii="Times New Roman"/>
          <w:b/>
          <w:i w:val="false"/>
          <w:color w:val="000000"/>
        </w:rPr>
        <w:t xml:space="preserve"> Статья 12</w:t>
      </w:r>
      <w:r>
        <w:br/>
      </w:r>
      <w:r>
        <w:rPr>
          <w:rFonts w:ascii="Times New Roman"/>
          <w:b/>
          <w:i w:val="false"/>
          <w:color w:val="000000"/>
        </w:rPr>
        <w:t>
Санитарные и фитосанитарные меры</w:t>
      </w:r>
    </w:p>
    <w:p>
      <w:pPr>
        <w:spacing w:after="0"/>
        <w:ind w:left="0"/>
        <w:jc w:val="both"/>
      </w:pPr>
      <w:r>
        <w:rPr>
          <w:rFonts w:ascii="Times New Roman"/>
          <w:b w:val="false"/>
          <w:i w:val="false"/>
          <w:color w:val="000000"/>
          <w:sz w:val="28"/>
        </w:rPr>
        <w:t>      Стороны руководствуются во взаимной торговле правилами и принципами Соглашения ВТО о применении санитарных и фитосанитарных мер, а также международными договорами в соответствующих областях, участницами которых они являются.</w:t>
      </w:r>
    </w:p>
    <w:p>
      <w:pPr>
        <w:spacing w:after="0"/>
        <w:ind w:left="0"/>
        <w:jc w:val="left"/>
      </w:pPr>
      <w:r>
        <w:rPr>
          <w:rFonts w:ascii="Times New Roman"/>
          <w:b/>
          <w:i w:val="false"/>
          <w:color w:val="000000"/>
        </w:rPr>
        <w:t xml:space="preserve"> Статья 13</w:t>
      </w:r>
      <w:r>
        <w:br/>
      </w:r>
      <w:r>
        <w:rPr>
          <w:rFonts w:ascii="Times New Roman"/>
          <w:b/>
          <w:i w:val="false"/>
          <w:color w:val="000000"/>
        </w:rPr>
        <w:t>
Платежи</w:t>
      </w:r>
    </w:p>
    <w:p>
      <w:pPr>
        <w:spacing w:after="0"/>
        <w:ind w:left="0"/>
        <w:jc w:val="both"/>
      </w:pPr>
      <w:r>
        <w:rPr>
          <w:rFonts w:ascii="Times New Roman"/>
          <w:b w:val="false"/>
          <w:i w:val="false"/>
          <w:color w:val="000000"/>
          <w:sz w:val="28"/>
        </w:rPr>
        <w:t xml:space="preserve">      1. Стороны не сохраняют действующих и не устанавливают новых ограничений на международные переводы и платежи за поставки товаров в рамках осуществления взаимной торговли товарами, кроме случаев, предусмотренных статьей 14 настоящего Договора. </w:t>
      </w:r>
      <w:r>
        <w:br/>
      </w:r>
      <w:r>
        <w:rPr>
          <w:rFonts w:ascii="Times New Roman"/>
          <w:b w:val="false"/>
          <w:i w:val="false"/>
          <w:color w:val="000000"/>
          <w:sz w:val="28"/>
        </w:rPr>
        <w:t xml:space="preserve">
      2. Ничто в настоящем Договоре не затрагивает прав и обязательств Сторон, вытекающих из их членства в Международном валютном фонде в соответствии со статьями Соглашения о Международном валютном фонде или положениями специального валютного соглашения, заключаемого Сторонами в соответствии с пунктом 3 настоящей статьи. </w:t>
      </w:r>
      <w:r>
        <w:br/>
      </w:r>
      <w:r>
        <w:rPr>
          <w:rFonts w:ascii="Times New Roman"/>
          <w:b w:val="false"/>
          <w:i w:val="false"/>
          <w:color w:val="000000"/>
          <w:sz w:val="28"/>
        </w:rPr>
        <w:t xml:space="preserve">
      3. Если присоединяющееся к настоящему Договору государство не является участником статей Соглашения о Международном валютном фонде, то с таким государством Стороны заключают специальное валютное соглашение, устанавливающее порядок осуществления платежей в связи с осуществлением взаимной торговли товарами. </w:t>
      </w:r>
      <w:r>
        <w:br/>
      </w:r>
      <w:r>
        <w:rPr>
          <w:rFonts w:ascii="Times New Roman"/>
          <w:b w:val="false"/>
          <w:i w:val="false"/>
          <w:color w:val="000000"/>
          <w:sz w:val="28"/>
        </w:rPr>
        <w:t>
      Если какая-либо Сторона выходит из Международного валютного фонда, отзывает или как-либо еще прекращает свои обязательства по Статье VIII Соглашения о Международном валютном фонде, то такая Сторона в возможно короткий срок заключает указанное специальное валютное соглашение с другими Сторонами.</w:t>
      </w:r>
    </w:p>
    <w:p>
      <w:pPr>
        <w:spacing w:after="0"/>
        <w:ind w:left="0"/>
        <w:jc w:val="left"/>
      </w:pPr>
      <w:r>
        <w:rPr>
          <w:rFonts w:ascii="Times New Roman"/>
          <w:b/>
          <w:i w:val="false"/>
          <w:color w:val="000000"/>
        </w:rPr>
        <w:t xml:space="preserve"> Статья 14</w:t>
      </w:r>
      <w:r>
        <w:br/>
      </w:r>
      <w:r>
        <w:rPr>
          <w:rFonts w:ascii="Times New Roman"/>
          <w:b/>
          <w:i w:val="false"/>
          <w:color w:val="000000"/>
        </w:rPr>
        <w:t>
Ограничения в целях обеспечения платежного баланса</w:t>
      </w:r>
    </w:p>
    <w:p>
      <w:pPr>
        <w:spacing w:after="0"/>
        <w:ind w:left="0"/>
        <w:jc w:val="both"/>
      </w:pPr>
      <w:r>
        <w:rPr>
          <w:rFonts w:ascii="Times New Roman"/>
          <w:b w:val="false"/>
          <w:i w:val="false"/>
          <w:color w:val="000000"/>
          <w:sz w:val="28"/>
        </w:rPr>
        <w:t>      1. Любая Сторона в случае серьезных нарушений равновесия ее</w:t>
      </w:r>
      <w:r>
        <w:br/>
      </w:r>
      <w:r>
        <w:rPr>
          <w:rFonts w:ascii="Times New Roman"/>
          <w:b w:val="false"/>
          <w:i w:val="false"/>
          <w:color w:val="000000"/>
          <w:sz w:val="28"/>
        </w:rPr>
        <w:t>
платежного баланса и серьезных затруднений с внешним финансовым</w:t>
      </w:r>
      <w:r>
        <w:br/>
      </w:r>
      <w:r>
        <w:rPr>
          <w:rFonts w:ascii="Times New Roman"/>
          <w:b w:val="false"/>
          <w:i w:val="false"/>
          <w:color w:val="000000"/>
          <w:sz w:val="28"/>
        </w:rPr>
        <w:t>
положением может устанавливать или сохранять ограничения, не</w:t>
      </w:r>
      <w:r>
        <w:br/>
      </w:r>
      <w:r>
        <w:rPr>
          <w:rFonts w:ascii="Times New Roman"/>
          <w:b w:val="false"/>
          <w:i w:val="false"/>
          <w:color w:val="000000"/>
          <w:sz w:val="28"/>
        </w:rPr>
        <w:t>
противоречащие нормам Статьи XII ГАТТ 1994 и Понимания положений о</w:t>
      </w:r>
      <w:r>
        <w:br/>
      </w:r>
      <w:r>
        <w:rPr>
          <w:rFonts w:ascii="Times New Roman"/>
          <w:b w:val="false"/>
          <w:i w:val="false"/>
          <w:color w:val="000000"/>
          <w:sz w:val="28"/>
        </w:rPr>
        <w:t>
платежном балансе ГАТТ 1994, на торговлю товарами с другими Сторонами</w:t>
      </w:r>
      <w:r>
        <w:br/>
      </w:r>
      <w:r>
        <w:rPr>
          <w:rFonts w:ascii="Times New Roman"/>
          <w:b w:val="false"/>
          <w:i w:val="false"/>
          <w:color w:val="000000"/>
          <w:sz w:val="28"/>
        </w:rPr>
        <w:t>
путем применения мер, предусмотренных ее законодательством, приводящих к ограничению количества или стоимости товара, разрешенного к импорту, в том числе вводить ограничения на платежи  переводы в связи с осуществлением торговли товарами со Сторонами.</w:t>
      </w:r>
      <w:r>
        <w:br/>
      </w:r>
      <w:r>
        <w:rPr>
          <w:rFonts w:ascii="Times New Roman"/>
          <w:b w:val="false"/>
          <w:i w:val="false"/>
          <w:color w:val="000000"/>
          <w:sz w:val="28"/>
        </w:rPr>
        <w:t>
      Меры ограничения взаимной тор овин товарами, вклочая ограничения в отношении платежей и переводов, в целях, упомянутых  в настоящем пункте, могут применяться, если только платежи за поставки импортируемых Стороной товаров, осуществляемых в рамках взаимной торговли, производятся в валютах, в которых формируются упомянутые  в пункте 2 настоящей статьи валютные резервы Стороны, которая применяет такие меры ограничения во взаимной торговле товарами.</w:t>
      </w:r>
      <w:r>
        <w:br/>
      </w:r>
      <w:r>
        <w:rPr>
          <w:rFonts w:ascii="Times New Roman"/>
          <w:b w:val="false"/>
          <w:i w:val="false"/>
          <w:color w:val="000000"/>
          <w:sz w:val="28"/>
        </w:rPr>
        <w:t xml:space="preserve">
      2. Ограничения в отношении импорта включая платежи и переводы, устанавливаемые, сохраняемые или усиливаемые Стороной в соответствии с настоящей статьей, не должны быть более значительными, чем это необходимо для предотвращения неминуемой угрозы серьезного сокращения валютных резервов такой Стороны или восстановления разумного темпа роста валютных резервов такой Стороны. </w:t>
      </w:r>
      <w:r>
        <w:br/>
      </w:r>
      <w:r>
        <w:rPr>
          <w:rFonts w:ascii="Times New Roman"/>
          <w:b w:val="false"/>
          <w:i w:val="false"/>
          <w:color w:val="000000"/>
          <w:sz w:val="28"/>
        </w:rPr>
        <w:t>
      3. Любая Сторона, испытывающая сложности с состоянием платежного баланса или внешним финансовым по положением, прежде всего использует для исправления положения возможности, которые позволяют не затрагивать торговлю товарами, а именно возможность привлечения внешних кредитов и других ресурсов, и обеспечивает надлежащее использование таких кредитов или ресурсов.</w:t>
      </w:r>
      <w:r>
        <w:br/>
      </w:r>
      <w:r>
        <w:rPr>
          <w:rFonts w:ascii="Times New Roman"/>
          <w:b w:val="false"/>
          <w:i w:val="false"/>
          <w:color w:val="000000"/>
          <w:sz w:val="28"/>
        </w:rPr>
        <w:t>
      4. Стороны, применяющие ограничения согласно настоящей статье:</w:t>
      </w:r>
      <w:r>
        <w:br/>
      </w:r>
      <w:r>
        <w:rPr>
          <w:rFonts w:ascii="Times New Roman"/>
          <w:b w:val="false"/>
          <w:i w:val="false"/>
          <w:color w:val="000000"/>
          <w:sz w:val="28"/>
        </w:rPr>
        <w:t>
      следуют статьям Соглашения о Международном валютном фонде или обязательствам, предусмотренным в cпециальном валютном соглашении;</w:t>
      </w:r>
      <w:r>
        <w:br/>
      </w:r>
      <w:r>
        <w:rPr>
          <w:rFonts w:ascii="Times New Roman"/>
          <w:b w:val="false"/>
          <w:i w:val="false"/>
          <w:color w:val="000000"/>
          <w:sz w:val="28"/>
        </w:rPr>
        <w:t>
      не наносят излишнего ущерба коммерческим экономическим и финансовым интересам любой другой Стороны;</w:t>
      </w:r>
      <w:r>
        <w:br/>
      </w:r>
      <w:r>
        <w:rPr>
          <w:rFonts w:ascii="Times New Roman"/>
          <w:b w:val="false"/>
          <w:i w:val="false"/>
          <w:color w:val="000000"/>
          <w:sz w:val="28"/>
        </w:rPr>
        <w:t>
      не применяют мер, выходящих за рамки необходимого, в связи с состоянием платежного баланса;</w:t>
      </w:r>
      <w:r>
        <w:br/>
      </w:r>
      <w:r>
        <w:rPr>
          <w:rFonts w:ascii="Times New Roman"/>
          <w:b w:val="false"/>
          <w:i w:val="false"/>
          <w:color w:val="000000"/>
          <w:sz w:val="28"/>
        </w:rPr>
        <w:t>
      не создают дискриминации между Сторонами, если только меры ограничения торговли товарами не направлены на выравнивание баланса между валютами, в таком случае меры не должны выходить за пределы необходимого дискриминационного подкопа;</w:t>
      </w:r>
      <w:r>
        <w:br/>
      </w:r>
      <w:r>
        <w:rPr>
          <w:rFonts w:ascii="Times New Roman"/>
          <w:b w:val="false"/>
          <w:i w:val="false"/>
          <w:color w:val="000000"/>
          <w:sz w:val="28"/>
        </w:rPr>
        <w:t>
      постепенно устраняют меры, введенные в соответствии с настоящей статьей, - то мере смягчения обстоятельств, вызвавших их введение;</w:t>
      </w:r>
      <w:r>
        <w:br/>
      </w:r>
      <w:r>
        <w:rPr>
          <w:rFonts w:ascii="Times New Roman"/>
          <w:b w:val="false"/>
          <w:i w:val="false"/>
          <w:color w:val="000000"/>
          <w:sz w:val="28"/>
        </w:rPr>
        <w:t>
      не препятствуют без разумных оснований при введении мер в соответствии с настоящей статьей ввозу любых товаров в минимальных коммерческих количествах, исключение которых из торгового оборота нарушило бы обычные каналы торговли;</w:t>
      </w:r>
      <w:r>
        <w:br/>
      </w:r>
      <w:r>
        <w:rPr>
          <w:rFonts w:ascii="Times New Roman"/>
          <w:b w:val="false"/>
          <w:i w:val="false"/>
          <w:color w:val="000000"/>
          <w:sz w:val="28"/>
        </w:rPr>
        <w:t>
      не применяют ограничений, которые воспрепятствовали бы ввозу коммерческих образцов или соблюдению положений о патентах, товарных знаках, авторском праве или аналогичных процедур.</w:t>
      </w:r>
      <w:r>
        <w:br/>
      </w:r>
      <w:r>
        <w:rPr>
          <w:rFonts w:ascii="Times New Roman"/>
          <w:b w:val="false"/>
          <w:i w:val="false"/>
          <w:color w:val="000000"/>
          <w:sz w:val="28"/>
        </w:rPr>
        <w:t>
      5. К мерам, применение которых допускается в соответствии с настоящей статьей, не относятся такие меры, как введение или сохранение пошлин, лицензирования и квотирования, если только в силу критического состояния платежного баланса иные меры не смогут остановить резкого ухудшения положения с внешними расчетами.</w:t>
      </w:r>
      <w:r>
        <w:br/>
      </w:r>
      <w:r>
        <w:rPr>
          <w:rFonts w:ascii="Times New Roman"/>
          <w:b w:val="false"/>
          <w:i w:val="false"/>
          <w:color w:val="000000"/>
          <w:sz w:val="28"/>
        </w:rPr>
        <w:t>
      6. При введении мер, ограничивающих осуществление платежей и переводов, являющихся текущими операциями, любая Сторона, применяющая такие меры, незамедлительно информирует Международный валютный фонд об ограничении свободы текущих операций в соответствии с положениями Статьи VIII Соглашения о Международном валютном фонде и проводит консультации с Международным валютным фондом для исправления положения с платежным балансом или внешнего финансового положения, выявления экономических проблем, которые могли привести к ухудшению состояния платежного баланса такой Стороны, и для определения оптимальности предпринимaeмых мер.</w:t>
      </w:r>
      <w:r>
        <w:br/>
      </w:r>
      <w:r>
        <w:rPr>
          <w:rFonts w:ascii="Times New Roman"/>
          <w:b w:val="false"/>
          <w:i w:val="false"/>
          <w:color w:val="000000"/>
          <w:sz w:val="28"/>
        </w:rPr>
        <w:t>
      7. Любые ограничения, введенные или сохраненные Стороной в соответствии с настоящей статьей, или любые изменения в таких ограничениях являются предметом безотлагательного уведомления других Сторон.</w:t>
      </w:r>
      <w:r>
        <w:br/>
      </w:r>
      <w:r>
        <w:rPr>
          <w:rFonts w:ascii="Times New Roman"/>
          <w:b w:val="false"/>
          <w:i w:val="false"/>
          <w:color w:val="000000"/>
          <w:sz w:val="28"/>
        </w:rPr>
        <w:t>
      8. Если позволяют обстоятельства, никакая Сторона не вводит ограничений в соответствии с настоящей статьей до проведения консультаций с другими Сторонами, чьи интересы могут быть затронуты. Если ограничения введены до проведения консультаций, консультации проводятся в возможно короткие сроки.</w:t>
      </w:r>
      <w:r>
        <w:br/>
      </w:r>
      <w:r>
        <w:rPr>
          <w:rFonts w:ascii="Times New Roman"/>
          <w:b w:val="false"/>
          <w:i w:val="false"/>
          <w:color w:val="000000"/>
          <w:sz w:val="28"/>
        </w:rPr>
        <w:t>
      Консультации пpoвoдятся в целях:</w:t>
      </w:r>
      <w:r>
        <w:br/>
      </w:r>
      <w:r>
        <w:rPr>
          <w:rFonts w:ascii="Times New Roman"/>
          <w:b w:val="false"/>
          <w:i w:val="false"/>
          <w:color w:val="000000"/>
          <w:sz w:val="28"/>
        </w:rPr>
        <w:t>
      оценки характера и масштабов затруднений с платежным балансом и внешним финансовым положением Стороны, вводящей меры ограничения торговли товарами в соответствии с настоящей статьей;</w:t>
      </w:r>
      <w:r>
        <w:br/>
      </w:r>
      <w:r>
        <w:rPr>
          <w:rFonts w:ascii="Times New Roman"/>
          <w:b w:val="false"/>
          <w:i w:val="false"/>
          <w:color w:val="000000"/>
          <w:sz w:val="28"/>
        </w:rPr>
        <w:t>
      оценки внешнеэкономической и торговой обстановки, в которой оказалась тaкaя Сторона;</w:t>
      </w:r>
      <w:r>
        <w:br/>
      </w:r>
      <w:r>
        <w:rPr>
          <w:rFonts w:ascii="Times New Roman"/>
          <w:b w:val="false"/>
          <w:i w:val="false"/>
          <w:color w:val="000000"/>
          <w:sz w:val="28"/>
        </w:rPr>
        <w:t>
      выявления возможных альтернативных корректирующих мер, которые могут быть и использованы.</w:t>
      </w:r>
    </w:p>
    <w:p>
      <w:pPr>
        <w:spacing w:after="0"/>
        <w:ind w:left="0"/>
        <w:jc w:val="left"/>
      </w:pPr>
      <w:r>
        <w:rPr>
          <w:rFonts w:ascii="Times New Roman"/>
          <w:b/>
          <w:i w:val="false"/>
          <w:color w:val="000000"/>
        </w:rPr>
        <w:t xml:space="preserve"> Статья 15</w:t>
      </w:r>
      <w:r>
        <w:br/>
      </w:r>
      <w:r>
        <w:rPr>
          <w:rFonts w:ascii="Times New Roman"/>
          <w:b/>
          <w:i w:val="false"/>
          <w:color w:val="000000"/>
        </w:rPr>
        <w:t>
Общие исключения</w:t>
      </w:r>
    </w:p>
    <w:p>
      <w:pPr>
        <w:spacing w:after="0"/>
        <w:ind w:left="0"/>
        <w:jc w:val="both"/>
      </w:pPr>
      <w:r>
        <w:rPr>
          <w:rFonts w:ascii="Times New Roman"/>
          <w:b w:val="false"/>
          <w:i w:val="false"/>
          <w:color w:val="000000"/>
          <w:sz w:val="28"/>
        </w:rPr>
        <w:t>      Ничто в настоящем Договоре не должно истолковываться как препятствующее применению любой Стороной мер, относимых к Общим исключениям в соответствии со Статьей XX ГАТТ 1994, с соблюдением условий, изложенных в указанной Статье ГАТТ 1994.</w:t>
      </w:r>
    </w:p>
    <w:p>
      <w:pPr>
        <w:spacing w:after="0"/>
        <w:ind w:left="0"/>
        <w:jc w:val="left"/>
      </w:pPr>
      <w:r>
        <w:rPr>
          <w:rFonts w:ascii="Times New Roman"/>
          <w:b/>
          <w:i w:val="false"/>
          <w:color w:val="000000"/>
        </w:rPr>
        <w:t xml:space="preserve"> Статья 16</w:t>
      </w:r>
      <w:r>
        <w:br/>
      </w:r>
      <w:r>
        <w:rPr>
          <w:rFonts w:ascii="Times New Roman"/>
          <w:b/>
          <w:i w:val="false"/>
          <w:color w:val="000000"/>
        </w:rPr>
        <w:t>
Исключения по соображениям безопасности</w:t>
      </w:r>
    </w:p>
    <w:p>
      <w:pPr>
        <w:spacing w:after="0"/>
        <w:ind w:left="0"/>
        <w:jc w:val="both"/>
      </w:pPr>
      <w:r>
        <w:rPr>
          <w:rFonts w:ascii="Times New Roman"/>
          <w:b w:val="false"/>
          <w:i w:val="false"/>
          <w:color w:val="000000"/>
          <w:sz w:val="28"/>
        </w:rPr>
        <w:t>      В отношении мер, направленных на обеспечение национальной безопасности, Стороны применяют нормы Статьи XXI ГАТТ 1994.</w:t>
      </w:r>
    </w:p>
    <w:p>
      <w:pPr>
        <w:spacing w:after="0"/>
        <w:ind w:left="0"/>
        <w:jc w:val="left"/>
      </w:pPr>
      <w:r>
        <w:rPr>
          <w:rFonts w:ascii="Times New Roman"/>
          <w:b/>
          <w:i w:val="false"/>
          <w:color w:val="000000"/>
        </w:rPr>
        <w:t xml:space="preserve"> Статья 17</w:t>
      </w:r>
      <w:r>
        <w:br/>
      </w:r>
      <w:r>
        <w:rPr>
          <w:rFonts w:ascii="Times New Roman"/>
          <w:b/>
          <w:i w:val="false"/>
          <w:color w:val="000000"/>
        </w:rPr>
        <w:t>
Вопросы администрирования</w:t>
      </w:r>
    </w:p>
    <w:p>
      <w:pPr>
        <w:spacing w:after="0"/>
        <w:ind w:left="0"/>
        <w:jc w:val="both"/>
      </w:pPr>
      <w:r>
        <w:rPr>
          <w:rFonts w:ascii="Times New Roman"/>
          <w:b w:val="false"/>
          <w:i w:val="false"/>
          <w:color w:val="000000"/>
          <w:sz w:val="28"/>
        </w:rPr>
        <w:t>      Взимание сборов, осуществление формальностей, связанных с импортом и экспортом, применение правил торговли осуществляются в соответствии со статьями VIII и X ГАТТ 1994.</w:t>
      </w:r>
    </w:p>
    <w:p>
      <w:pPr>
        <w:spacing w:after="0"/>
        <w:ind w:left="0"/>
        <w:jc w:val="left"/>
      </w:pPr>
      <w:r>
        <w:rPr>
          <w:rFonts w:ascii="Times New Roman"/>
          <w:b/>
          <w:i w:val="false"/>
          <w:color w:val="000000"/>
        </w:rPr>
        <w:t xml:space="preserve"> Статья 18</w:t>
      </w:r>
      <w:r>
        <w:br/>
      </w:r>
      <w:r>
        <w:rPr>
          <w:rFonts w:ascii="Times New Roman"/>
          <w:b/>
          <w:i w:val="false"/>
          <w:color w:val="000000"/>
        </w:rPr>
        <w:t xml:space="preserve">
Соглашения о таможенных союзах, </w:t>
      </w:r>
      <w:r>
        <w:br/>
      </w:r>
      <w:r>
        <w:rPr>
          <w:rFonts w:ascii="Times New Roman"/>
          <w:b/>
          <w:i w:val="false"/>
          <w:color w:val="000000"/>
        </w:rPr>
        <w:t>
свободной торговле, приграничной торговле</w:t>
      </w:r>
    </w:p>
    <w:p>
      <w:pPr>
        <w:spacing w:after="0"/>
        <w:ind w:left="0"/>
        <w:jc w:val="both"/>
      </w:pPr>
      <w:r>
        <w:rPr>
          <w:rFonts w:ascii="Times New Roman"/>
          <w:b w:val="false"/>
          <w:i w:val="false"/>
          <w:color w:val="000000"/>
          <w:sz w:val="28"/>
        </w:rPr>
        <w:t xml:space="preserve">      1. Настоящий Договор Не препятствует Сторонам участвовать в соглашениях о таможенном союзе, свободной торговле и/или приграничной торговле в соответствии с правилами ВТО и, в частности, Статьи XXIV ГАТТ 1994. </w:t>
      </w:r>
      <w:r>
        <w:br/>
      </w:r>
      <w:r>
        <w:rPr>
          <w:rFonts w:ascii="Times New Roman"/>
          <w:b w:val="false"/>
          <w:i w:val="false"/>
          <w:color w:val="000000"/>
          <w:sz w:val="28"/>
        </w:rPr>
        <w:t xml:space="preserve">
      2. Положения настоящего Договора применяются в отношениях между участниками Таможенного союза и Единого экономического пространства в той части, в которой они не противоречат: </w:t>
      </w:r>
      <w:r>
        <w:br/>
      </w:r>
      <w:r>
        <w:rPr>
          <w:rFonts w:ascii="Times New Roman"/>
          <w:b w:val="false"/>
          <w:i w:val="false"/>
          <w:color w:val="000000"/>
          <w:sz w:val="28"/>
        </w:rPr>
        <w:t>
      международным договорам, заключенным ими в рамках Таможенного союза и Единого экономического пространства, а также принятым на их основе решениям органов Таможенного союза;</w:t>
      </w:r>
      <w:r>
        <w:br/>
      </w:r>
      <w:r>
        <w:rPr>
          <w:rFonts w:ascii="Times New Roman"/>
          <w:b w:val="false"/>
          <w:i w:val="false"/>
          <w:color w:val="000000"/>
          <w:sz w:val="28"/>
        </w:rPr>
        <w:t>
      Двусторонним договорам, заключенным между участниками Таможенного союза и Единого экономического пространства.</w:t>
      </w:r>
      <w:r>
        <w:br/>
      </w:r>
      <w:r>
        <w:rPr>
          <w:rFonts w:ascii="Times New Roman"/>
          <w:b w:val="false"/>
          <w:i w:val="false"/>
          <w:color w:val="000000"/>
          <w:sz w:val="28"/>
        </w:rPr>
        <w:t xml:space="preserve">
      3. Участие Сторон в международных договорах, упомянутых в пунктах 1 и 2 настоящей статьи, не ограничивает их прав и не освобождает от обязательств по настоящему Договору перед другими Сторонами, не являющимися участницами таких договоров (приложение 6). </w:t>
      </w:r>
      <w:r>
        <w:br/>
      </w:r>
      <w:r>
        <w:rPr>
          <w:rFonts w:ascii="Times New Roman"/>
          <w:b w:val="false"/>
          <w:i w:val="false"/>
          <w:color w:val="000000"/>
          <w:sz w:val="28"/>
        </w:rPr>
        <w:t xml:space="preserve">
      4. В случае если участие одной из Сторон в соглашении, предусмотренном пунктом 1 настоящей статьи, существенным образом негативно влияет на взаимную торговлю участников настоящего Договора, по предложению любой заинтересованной Стороны Стороны проводят консультации с целью выработки и принятия мер, направленных на восстановление взаимной торговли. </w:t>
      </w:r>
    </w:p>
    <w:p>
      <w:pPr>
        <w:spacing w:after="0"/>
        <w:ind w:left="0"/>
        <w:jc w:val="left"/>
      </w:pPr>
      <w:r>
        <w:rPr>
          <w:rFonts w:ascii="Times New Roman"/>
          <w:b/>
          <w:i w:val="false"/>
          <w:color w:val="000000"/>
        </w:rPr>
        <w:t xml:space="preserve"> Статья 19</w:t>
      </w:r>
      <w:r>
        <w:br/>
      </w:r>
      <w:r>
        <w:rPr>
          <w:rFonts w:ascii="Times New Roman"/>
          <w:b/>
          <w:i w:val="false"/>
          <w:color w:val="000000"/>
        </w:rPr>
        <w:t>
Спорные вопросы</w:t>
      </w:r>
    </w:p>
    <w:p>
      <w:pPr>
        <w:spacing w:after="0"/>
        <w:ind w:left="0"/>
        <w:jc w:val="both"/>
      </w:pPr>
      <w:r>
        <w:rPr>
          <w:rFonts w:ascii="Times New Roman"/>
          <w:b w:val="false"/>
          <w:i w:val="false"/>
          <w:color w:val="000000"/>
          <w:sz w:val="28"/>
        </w:rPr>
        <w:t xml:space="preserve">      1. Стороны примут все необходимые меры для выполнения своих обязательств по настоящему Договору. </w:t>
      </w:r>
      <w:r>
        <w:br/>
      </w:r>
      <w:r>
        <w:rPr>
          <w:rFonts w:ascii="Times New Roman"/>
          <w:b w:val="false"/>
          <w:i w:val="false"/>
          <w:color w:val="000000"/>
          <w:sz w:val="28"/>
        </w:rPr>
        <w:t xml:space="preserve">
      2. В случае если одна из Сторон сочтет, что другая Сторона не выполняет своих обязательств по настоящему Договору и такое невыполнение обязательств наносит или угрожает нанести ущерб экономическим интересам первой Стороны, обе Стороны проводят консультации в целях достижения взаимоприемлемого устранения возникших разногласий. </w:t>
      </w:r>
      <w:r>
        <w:br/>
      </w:r>
      <w:r>
        <w:rPr>
          <w:rFonts w:ascii="Times New Roman"/>
          <w:b w:val="false"/>
          <w:i w:val="false"/>
          <w:color w:val="000000"/>
          <w:sz w:val="28"/>
        </w:rPr>
        <w:t>
      В случае недостижения согласия спор может, по выбору первой Стороны, быть передан на рассмотрение Экономического Суда СНГ, если обе Стороны являются участницами Соглашения о статусе Экономического Суда Содружества Независимых Государств от 6 июля 1992 года, или комиссии экспертов в соответствии с процедурой разрешения споров, предусмотренной приложением 4 к настоящему Договору, являющимся его неотъемлемой частью.</w:t>
      </w:r>
      <w:r>
        <w:br/>
      </w:r>
      <w:r>
        <w:rPr>
          <w:rFonts w:ascii="Times New Roman"/>
          <w:b w:val="false"/>
          <w:i w:val="false"/>
          <w:color w:val="000000"/>
          <w:sz w:val="28"/>
        </w:rPr>
        <w:t>
      3. Споры по вопросам, которые в настоящем Договоре регулируются путем ссылки на положения соглашений ВТО, между Сторонами, являющимися членами ВТО, разрешаются в порядке, предусмотренном соответствующими соглашениями ВТО. Положения данного пункта не препятствуют Сторонам, являющимся членами ВТО, урегулировать споры в соответствии с пунктом 2 настоящей статьи.</w:t>
      </w:r>
    </w:p>
    <w:p>
      <w:pPr>
        <w:spacing w:after="0"/>
        <w:ind w:left="0"/>
        <w:jc w:val="left"/>
      </w:pPr>
      <w:r>
        <w:rPr>
          <w:rFonts w:ascii="Times New Roman"/>
          <w:b/>
          <w:i w:val="false"/>
          <w:color w:val="000000"/>
        </w:rPr>
        <w:t xml:space="preserve"> Статья 20</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 дополнения, являющиеся его неотъемлемой частью, которые оформляются соответствующими протоколами.</w:t>
      </w:r>
      <w:r>
        <w:br/>
      </w:r>
      <w:r>
        <w:rPr>
          <w:rFonts w:ascii="Times New Roman"/>
          <w:b w:val="false"/>
          <w:i w:val="false"/>
          <w:color w:val="000000"/>
          <w:sz w:val="28"/>
        </w:rPr>
        <w:t>
      Протоколы вступают в силу в порядке, предусмотренном для вступления в силу настоящего Договора, за исключением протоколов, предусмотренных пунктом 15 статьи 2 настоящего Договора.</w:t>
      </w:r>
    </w:p>
    <w:p>
      <w:pPr>
        <w:spacing w:after="0"/>
        <w:ind w:left="0"/>
        <w:jc w:val="left"/>
      </w:pPr>
      <w:r>
        <w:rPr>
          <w:rFonts w:ascii="Times New Roman"/>
          <w:b/>
          <w:i w:val="false"/>
          <w:color w:val="000000"/>
        </w:rPr>
        <w:t xml:space="preserve"> Статья 21</w:t>
      </w:r>
      <w:r>
        <w:br/>
      </w:r>
      <w:r>
        <w:rPr>
          <w:rFonts w:ascii="Times New Roman"/>
          <w:b/>
          <w:i w:val="false"/>
          <w:color w:val="000000"/>
        </w:rPr>
        <w:t>
Оговорки</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22</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Настоящий Договор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2. В отношениях между Сторонами, выполнившими внутригосударственные процедуры позднее, настоящий Договор вступает в силу по истечении 30 дней с даты получения депозитарием соответствующих документов.</w:t>
      </w:r>
    </w:p>
    <w:p>
      <w:pPr>
        <w:spacing w:after="0"/>
        <w:ind w:left="0"/>
        <w:jc w:val="left"/>
      </w:pPr>
      <w:r>
        <w:rPr>
          <w:rFonts w:ascii="Times New Roman"/>
          <w:b/>
          <w:i w:val="false"/>
          <w:color w:val="000000"/>
        </w:rPr>
        <w:t xml:space="preserve"> Статья 23</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1. В отношениях между Сторонами, для которых настоящий Договор вступил в силу, применяются его положения и прекращают действовать международные договоры согласно перечню (приложение 5 к настоящему Договору, являющееся его неотьемлемой частью).</w:t>
      </w:r>
      <w:r>
        <w:br/>
      </w:r>
      <w:r>
        <w:rPr>
          <w:rFonts w:ascii="Times New Roman"/>
          <w:b w:val="false"/>
          <w:i w:val="false"/>
          <w:color w:val="000000"/>
          <w:sz w:val="28"/>
        </w:rPr>
        <w:t>
      2. Стороны договорились о том, что с даты вступления в силу для них настоящего Договора примут меры по прекращению действующих между ними двусторонних международных договоров о свободной торговле в порядке и в сроки, предусмотренные этими договорами, если Сторона не договорились об ином.</w:t>
      </w:r>
    </w:p>
    <w:p>
      <w:pPr>
        <w:spacing w:after="0"/>
        <w:ind w:left="0"/>
        <w:jc w:val="left"/>
      </w:pPr>
      <w:r>
        <w:rPr>
          <w:rFonts w:ascii="Times New Roman"/>
          <w:b/>
          <w:i w:val="false"/>
          <w:color w:val="000000"/>
        </w:rPr>
        <w:t xml:space="preserve"> Статья 24</w:t>
      </w:r>
      <w:r>
        <w:br/>
      </w:r>
      <w:r>
        <w:rPr>
          <w:rFonts w:ascii="Times New Roman"/>
          <w:b/>
          <w:i w:val="false"/>
          <w:color w:val="000000"/>
        </w:rPr>
        <w:t>
Присоедините</w:t>
      </w:r>
    </w:p>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любого государства путем передачи депозитарию документа о присоединении.</w:t>
      </w:r>
      <w:r>
        <w:br/>
      </w:r>
      <w:r>
        <w:rPr>
          <w:rFonts w:ascii="Times New Roman"/>
          <w:b w:val="false"/>
          <w:i w:val="false"/>
          <w:color w:val="000000"/>
          <w:sz w:val="28"/>
        </w:rPr>
        <w:t>
      Для государства - участника СНГ настоящий Договор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Для государства, не являющегося участником СНГ, настоящий Договор вступает в силу по истечении 30 дней с даты получения депозитарием документа о присоединении, а также согласованных Сторонами условий присоединения к настоящему Договору.</w:t>
      </w:r>
    </w:p>
    <w:p>
      <w:pPr>
        <w:spacing w:after="0"/>
        <w:ind w:left="0"/>
        <w:jc w:val="left"/>
      </w:pPr>
      <w:r>
        <w:rPr>
          <w:rFonts w:ascii="Times New Roman"/>
          <w:b/>
          <w:i w:val="false"/>
          <w:color w:val="000000"/>
        </w:rPr>
        <w:t xml:space="preserve"> Статья 25</w:t>
      </w:r>
      <w:r>
        <w:br/>
      </w:r>
      <w:r>
        <w:rPr>
          <w:rFonts w:ascii="Times New Roman"/>
          <w:b/>
          <w:i w:val="false"/>
          <w:color w:val="000000"/>
        </w:rPr>
        <w:t>
Срок действия, прекращения действия, выход</w:t>
      </w:r>
    </w:p>
    <w:p>
      <w:pPr>
        <w:spacing w:after="0"/>
        <w:ind w:left="0"/>
        <w:jc w:val="both"/>
      </w:pPr>
      <w:r>
        <w:rPr>
          <w:rFonts w:ascii="Times New Roman"/>
          <w:b w:val="false"/>
          <w:i w:val="false"/>
          <w:color w:val="000000"/>
          <w:sz w:val="28"/>
        </w:rPr>
        <w:t>      1. Настоящий Договор заключается на неопределенней срок.</w:t>
      </w:r>
      <w:r>
        <w:br/>
      </w:r>
      <w:r>
        <w:rPr>
          <w:rFonts w:ascii="Times New Roman"/>
          <w:b w:val="false"/>
          <w:i w:val="false"/>
          <w:color w:val="000000"/>
          <w:sz w:val="28"/>
        </w:rPr>
        <w:t>
      Каждая из Сторон вправе выйти из настоящего Договора, направив депозитарию письменное уведомление о таком своем намерении не позднее чем за 12 месяцев до выхода и урегулировав в финансовые и иные обязательства, возникшие за время действия настоящего Договора.</w:t>
      </w:r>
    </w:p>
    <w:p>
      <w:pPr>
        <w:spacing w:after="0"/>
        <w:ind w:left="0"/>
        <w:jc w:val="both"/>
      </w:pPr>
      <w:r>
        <w:rPr>
          <w:rFonts w:ascii="Times New Roman"/>
          <w:b w:val="false"/>
          <w:i w:val="false"/>
          <w:color w:val="000000"/>
          <w:sz w:val="28"/>
        </w:rPr>
        <w:t>2. Для целей разрешения возможных споров и претензий, в том числе материального характера,положения настоящего Договора продолжают действовать в отношении прекратившей участие Стороны вплоть до полного урегулирования всех обязательств.</w:t>
      </w:r>
    </w:p>
    <w:p>
      <w:pPr>
        <w:spacing w:after="0"/>
        <w:ind w:left="0"/>
        <w:jc w:val="both"/>
      </w:pPr>
      <w:r>
        <w:rPr>
          <w:rFonts w:ascii="Times New Roman"/>
          <w:b w:val="false"/>
          <w:i w:val="false"/>
          <w:color w:val="000000"/>
          <w:sz w:val="28"/>
        </w:rPr>
        <w:t>Совершено в городе Санкт-Петербурге 18 октября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Азербайджанскую Республику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Туркменистан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Узбекистан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Украину</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Молдова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от 18 октября 2011 года           </w:t>
      </w:r>
    </w:p>
    <w:p>
      <w:pPr>
        <w:spacing w:after="0"/>
        <w:ind w:left="0"/>
        <w:jc w:val="left"/>
      </w:pPr>
      <w:r>
        <w:rPr>
          <w:rFonts w:ascii="Times New Roman"/>
          <w:b/>
          <w:i w:val="false"/>
          <w:color w:val="000000"/>
        </w:rPr>
        <w:t xml:space="preserve"> I. Таможенные пошлины, применяемые в отношении</w:t>
      </w:r>
      <w:r>
        <w:br/>
      </w:r>
      <w:r>
        <w:rPr>
          <w:rFonts w:ascii="Times New Roman"/>
          <w:b/>
          <w:i w:val="false"/>
          <w:color w:val="000000"/>
        </w:rPr>
        <w:t>
импорта товаров в соответствии</w:t>
      </w:r>
      <w:r>
        <w:br/>
      </w:r>
      <w:r>
        <w:rPr>
          <w:rFonts w:ascii="Times New Roman"/>
          <w:b/>
          <w:i w:val="false"/>
          <w:color w:val="000000"/>
        </w:rPr>
        <w:t>
со статьей 2 Договора о зоне свободной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4032"/>
        <w:gridCol w:w="3370"/>
        <w:gridCol w:w="4335"/>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Сторона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позиций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(дата отмены)</w:t>
            </w:r>
            <w:r>
              <w:br/>
            </w:r>
            <w:r>
              <w:rPr>
                <w:rFonts w:ascii="Times New Roman"/>
                <w:b w:val="false"/>
                <w:i w:val="false"/>
                <w:color w:val="000000"/>
                <w:sz w:val="20"/>
              </w:rPr>
              <w:t>
</w:t>
            </w:r>
            <w:r>
              <w:rPr>
                <w:rFonts w:ascii="Times New Roman"/>
                <w:b w:val="false"/>
                <w:i w:val="false"/>
                <w:color w:val="000000"/>
                <w:sz w:val="20"/>
              </w:rPr>
              <w:t>таможенной пошлины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Армения</w:t>
            </w:r>
          </w:p>
          <w:p>
            <w:pPr>
              <w:spacing w:after="20"/>
              <w:ind w:left="20"/>
              <w:jc w:val="both"/>
            </w:pPr>
            <w:r>
              <w:rPr>
                <w:rFonts w:ascii="Times New Roman"/>
                <w:b w:val="false"/>
                <w:i w:val="false"/>
                <w:color w:val="000000"/>
                <w:sz w:val="20"/>
              </w:rPr>
              <w:t>     Оставляет за собой право применять импортные пошлины по отношению  Сторонам, которые применяют по отношению к Республике Армения импортные пошлины кроме тех, которые указаны в части I приложение 1.</w:t>
            </w:r>
            <w:r>
              <w:br/>
            </w:r>
            <w:r>
              <w:rPr>
                <w:rFonts w:ascii="Times New Roman"/>
                <w:b w:val="false"/>
                <w:i w:val="false"/>
                <w:color w:val="000000"/>
                <w:sz w:val="20"/>
              </w:rPr>
              <w:t>
</w:t>
            </w:r>
            <w:r>
              <w:rPr>
                <w:rFonts w:ascii="Times New Roman"/>
                <w:b w:val="false"/>
                <w:i w:val="false"/>
                <w:color w:val="000000"/>
                <w:sz w:val="20"/>
              </w:rPr>
              <w:t>     О введении указанных мер Республика Армения заблаговременно уведомит Стороны</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 Стороны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20 900:</w:t>
            </w:r>
            <w:r>
              <w:br/>
            </w:r>
            <w:r>
              <w:rPr>
                <w:rFonts w:ascii="Times New Roman"/>
                <w:b w:val="false"/>
                <w:i w:val="false"/>
                <w:color w:val="000000"/>
                <w:sz w:val="20"/>
              </w:rPr>
              <w:t>
</w:t>
            </w:r>
            <w:r>
              <w:rPr>
                <w:rFonts w:ascii="Times New Roman"/>
                <w:b w:val="false"/>
                <w:i w:val="false"/>
                <w:color w:val="000000"/>
                <w:sz w:val="20"/>
              </w:rPr>
              <w:t>Сигареты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год-1500</w:t>
            </w:r>
            <w:r>
              <w:br/>
            </w:r>
            <w:r>
              <w:rPr>
                <w:rFonts w:ascii="Times New Roman"/>
                <w:b w:val="false"/>
                <w:i w:val="false"/>
                <w:color w:val="000000"/>
                <w:sz w:val="20"/>
              </w:rPr>
              <w:t>
</w:t>
            </w:r>
            <w:r>
              <w:rPr>
                <w:rFonts w:ascii="Times New Roman"/>
                <w:b w:val="false"/>
                <w:i w:val="false"/>
                <w:color w:val="000000"/>
                <w:sz w:val="20"/>
              </w:rPr>
              <w:t>драмов за 1 000 шт.</w:t>
            </w:r>
            <w:r>
              <w:br/>
            </w:r>
            <w:r>
              <w:rPr>
                <w:rFonts w:ascii="Times New Roman"/>
                <w:b w:val="false"/>
                <w:i w:val="false"/>
                <w:color w:val="000000"/>
                <w:sz w:val="20"/>
              </w:rPr>
              <w:t>
</w:t>
            </w:r>
            <w:r>
              <w:rPr>
                <w:rFonts w:ascii="Times New Roman"/>
                <w:b w:val="false"/>
                <w:i w:val="false"/>
                <w:color w:val="000000"/>
                <w:sz w:val="20"/>
              </w:rPr>
              <w:t>2012 год-1250</w:t>
            </w:r>
            <w:r>
              <w:br/>
            </w:r>
            <w:r>
              <w:rPr>
                <w:rFonts w:ascii="Times New Roman"/>
                <w:b w:val="false"/>
                <w:i w:val="false"/>
                <w:color w:val="000000"/>
                <w:sz w:val="20"/>
              </w:rPr>
              <w:t>
</w:t>
            </w:r>
            <w:r>
              <w:rPr>
                <w:rFonts w:ascii="Times New Roman"/>
                <w:b w:val="false"/>
                <w:i w:val="false"/>
                <w:color w:val="000000"/>
                <w:sz w:val="20"/>
              </w:rPr>
              <w:t>драмов за 1 000 шт.</w:t>
            </w:r>
            <w:r>
              <w:br/>
            </w:r>
            <w:r>
              <w:rPr>
                <w:rFonts w:ascii="Times New Roman"/>
                <w:b w:val="false"/>
                <w:i w:val="false"/>
                <w:color w:val="000000"/>
                <w:sz w:val="20"/>
              </w:rPr>
              <w:t>
</w:t>
            </w:r>
            <w:r>
              <w:rPr>
                <w:rFonts w:ascii="Times New Roman"/>
                <w:b w:val="false"/>
                <w:i w:val="false"/>
                <w:color w:val="000000"/>
                <w:sz w:val="20"/>
              </w:rPr>
              <w:t>2013 год-1000</w:t>
            </w:r>
            <w:r>
              <w:br/>
            </w:r>
            <w:r>
              <w:rPr>
                <w:rFonts w:ascii="Times New Roman"/>
                <w:b w:val="false"/>
                <w:i w:val="false"/>
                <w:color w:val="000000"/>
                <w:sz w:val="20"/>
              </w:rPr>
              <w:t>
</w:t>
            </w:r>
            <w:r>
              <w:rPr>
                <w:rFonts w:ascii="Times New Roman"/>
                <w:b w:val="false"/>
                <w:i w:val="false"/>
                <w:color w:val="000000"/>
                <w:sz w:val="20"/>
              </w:rPr>
              <w:t>драмов за 1 000 шт;</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Сигареты без </w:t>
            </w:r>
            <w:r>
              <w:rPr>
                <w:rFonts w:ascii="Times New Roman"/>
                <w:b w:val="false"/>
                <w:i w:val="false"/>
                <w:color w:val="000000"/>
                <w:sz w:val="20"/>
              </w:rPr>
              <w:t>фильтра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годы-1 300</w:t>
            </w:r>
            <w:r>
              <w:br/>
            </w:r>
            <w:r>
              <w:rPr>
                <w:rFonts w:ascii="Times New Roman"/>
                <w:b w:val="false"/>
                <w:i w:val="false"/>
                <w:color w:val="000000"/>
                <w:sz w:val="20"/>
              </w:rPr>
              <w:t>
</w:t>
            </w:r>
            <w:r>
              <w:rPr>
                <w:rFonts w:ascii="Times New Roman"/>
                <w:b w:val="false"/>
                <w:i w:val="false"/>
                <w:color w:val="000000"/>
                <w:sz w:val="20"/>
              </w:rPr>
              <w:t>драмов за 1 000 шт.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Беларусь</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долл. за 1 000 кг</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будет определен </w:t>
            </w:r>
            <w:r>
              <w:rPr>
                <w:rFonts w:ascii="Times New Roman"/>
                <w:b w:val="false"/>
                <w:i w:val="false"/>
                <w:color w:val="000000"/>
                <w:sz w:val="20"/>
              </w:rPr>
              <w:t xml:space="preserve">по взаимной </w:t>
            </w:r>
            <w:r>
              <w:rPr>
                <w:rFonts w:ascii="Times New Roman"/>
                <w:b w:val="false"/>
                <w:i w:val="false"/>
                <w:color w:val="000000"/>
                <w:sz w:val="20"/>
              </w:rPr>
              <w:t>договоренности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долл. за 1 000 кг</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будет определен </w:t>
            </w:r>
            <w:r>
              <w:rPr>
                <w:rFonts w:ascii="Times New Roman"/>
                <w:b w:val="false"/>
                <w:i w:val="false"/>
                <w:color w:val="000000"/>
                <w:sz w:val="20"/>
              </w:rPr>
              <w:t xml:space="preserve">по взаимной </w:t>
            </w:r>
            <w:r>
              <w:rPr>
                <w:rFonts w:ascii="Times New Roman"/>
                <w:b w:val="false"/>
                <w:i w:val="false"/>
                <w:color w:val="000000"/>
                <w:sz w:val="20"/>
              </w:rPr>
              <w:t>договоренности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w:t>
            </w:r>
            <w:r>
              <w:br/>
            </w:r>
            <w:r>
              <w:rPr>
                <w:rFonts w:ascii="Times New Roman"/>
                <w:b w:val="false"/>
                <w:i w:val="false"/>
                <w:color w:val="000000"/>
                <w:sz w:val="20"/>
              </w:rPr>
              <w:t>
</w:t>
            </w:r>
            <w:r>
              <w:rPr>
                <w:rFonts w:ascii="Times New Roman"/>
                <w:b w:val="false"/>
                <w:i w:val="false"/>
                <w:color w:val="000000"/>
                <w:sz w:val="20"/>
              </w:rPr>
              <w:t>Водка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евро за 1 л</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2015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Кыргызская Республика</w:t>
            </w:r>
            <w:r>
              <w:br/>
            </w:r>
            <w:r>
              <w:rPr>
                <w:rFonts w:ascii="Times New Roman"/>
                <w:b w:val="false"/>
                <w:i w:val="false"/>
                <w:color w:val="000000"/>
                <w:sz w:val="20"/>
              </w:rPr>
              <w:t>
</w:t>
            </w:r>
            <w:r>
              <w:rPr>
                <w:rFonts w:ascii="Times New Roman"/>
                <w:b/>
                <w:i w:val="false"/>
                <w:color w:val="000000"/>
                <w:sz w:val="20"/>
              </w:rPr>
              <w:t>Не применяет</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Молдова</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r>
              <w:br/>
            </w:r>
            <w:r>
              <w:rPr>
                <w:rFonts w:ascii="Times New Roman"/>
                <w:b w:val="false"/>
                <w:i w:val="false"/>
                <w:color w:val="000000"/>
                <w:sz w:val="20"/>
              </w:rPr>
              <w:t>
</w:t>
            </w:r>
            <w:r>
              <w:rPr>
                <w:rFonts w:ascii="Times New Roman"/>
                <w:b w:val="false"/>
                <w:i w:val="false"/>
                <w:color w:val="000000"/>
                <w:sz w:val="20"/>
              </w:rPr>
              <w:t xml:space="preserve">Сахар тростниковый </w:t>
            </w:r>
            <w:r>
              <w:rPr>
                <w:rFonts w:ascii="Times New Roman"/>
                <w:b w:val="false"/>
                <w:i w:val="false"/>
                <w:color w:val="000000"/>
                <w:sz w:val="20"/>
              </w:rPr>
              <w:t xml:space="preserve">или свекловичный и </w:t>
            </w:r>
            <w:r>
              <w:rPr>
                <w:rFonts w:ascii="Times New Roman"/>
                <w:b w:val="false"/>
                <w:i w:val="false"/>
                <w:color w:val="000000"/>
                <w:sz w:val="20"/>
              </w:rPr>
              <w:t xml:space="preserve">химически чистая </w:t>
            </w:r>
            <w:r>
              <w:rPr>
                <w:rFonts w:ascii="Times New Roman"/>
                <w:b w:val="false"/>
                <w:i w:val="false"/>
                <w:color w:val="000000"/>
                <w:sz w:val="20"/>
              </w:rPr>
              <w:t xml:space="preserve">сахароза в твердом </w:t>
            </w:r>
            <w:r>
              <w:rPr>
                <w:rFonts w:ascii="Times New Roman"/>
                <w:b w:val="false"/>
                <w:i w:val="false"/>
                <w:color w:val="000000"/>
                <w:sz w:val="20"/>
              </w:rPr>
              <w:t>состоянии</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2015 года </w:t>
            </w:r>
            <w:r>
              <w:rPr>
                <w:rFonts w:ascii="Times New Roman"/>
                <w:b w:val="false"/>
                <w:i w:val="false"/>
                <w:color w:val="000000"/>
                <w:sz w:val="20"/>
              </w:rPr>
              <w:t xml:space="preserve">(по окончании срока - </w:t>
            </w:r>
            <w:r>
              <w:rPr>
                <w:rFonts w:ascii="Times New Roman"/>
                <w:b w:val="false"/>
                <w:i w:val="false"/>
                <w:color w:val="000000"/>
                <w:sz w:val="20"/>
              </w:rPr>
              <w:t xml:space="preserve">в объемах </w:t>
            </w:r>
            <w:r>
              <w:rPr>
                <w:rFonts w:ascii="Times New Roman"/>
                <w:b w:val="false"/>
                <w:i w:val="false"/>
                <w:color w:val="000000"/>
                <w:sz w:val="20"/>
              </w:rPr>
              <w:t xml:space="preserve">согласованных </w:t>
            </w:r>
            <w:r>
              <w:rPr>
                <w:rFonts w:ascii="Times New Roman"/>
                <w:b w:val="false"/>
                <w:i w:val="false"/>
                <w:color w:val="000000"/>
                <w:sz w:val="20"/>
              </w:rPr>
              <w:t>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w:t>
            </w:r>
            <w:r>
              <w:rPr>
                <w:rFonts w:ascii="Times New Roman"/>
                <w:b w:val="false"/>
                <w:i w:val="false"/>
                <w:color w:val="000000"/>
                <w:sz w:val="20"/>
              </w:rPr>
              <w:t xml:space="preserve">Прочие виды </w:t>
            </w:r>
            <w:r>
              <w:rPr>
                <w:rFonts w:ascii="Times New Roman"/>
                <w:b w:val="false"/>
                <w:i w:val="false"/>
                <w:color w:val="000000"/>
                <w:sz w:val="20"/>
              </w:rPr>
              <w:t xml:space="preserve">сахара, включая </w:t>
            </w:r>
            <w:r>
              <w:rPr>
                <w:rFonts w:ascii="Times New Roman"/>
                <w:b w:val="false"/>
                <w:i w:val="false"/>
                <w:color w:val="000000"/>
                <w:sz w:val="20"/>
              </w:rPr>
              <w:t>химически чистую</w:t>
            </w:r>
            <w:r>
              <w:br/>
            </w:r>
            <w:r>
              <w:rPr>
                <w:rFonts w:ascii="Times New Roman"/>
                <w:b w:val="false"/>
                <w:i w:val="false"/>
                <w:color w:val="000000"/>
                <w:sz w:val="20"/>
              </w:rPr>
              <w:t>
</w:t>
            </w:r>
            <w:r>
              <w:rPr>
                <w:rFonts w:ascii="Times New Roman"/>
                <w:b w:val="false"/>
                <w:i w:val="false"/>
                <w:color w:val="000000"/>
                <w:sz w:val="20"/>
              </w:rPr>
              <w:t xml:space="preserve">лактозу, мальтозу, </w:t>
            </w:r>
            <w:r>
              <w:rPr>
                <w:rFonts w:ascii="Times New Roman"/>
                <w:b w:val="false"/>
                <w:i w:val="false"/>
                <w:color w:val="000000"/>
                <w:sz w:val="20"/>
              </w:rPr>
              <w:t xml:space="preserve">глюкозу и фруктозу </w:t>
            </w:r>
            <w:r>
              <w:rPr>
                <w:rFonts w:ascii="Times New Roman"/>
                <w:b w:val="false"/>
                <w:i w:val="false"/>
                <w:color w:val="000000"/>
                <w:sz w:val="20"/>
              </w:rPr>
              <w:t xml:space="preserve">(левулезу) в </w:t>
            </w:r>
            <w:r>
              <w:rPr>
                <w:rFonts w:ascii="Times New Roman"/>
                <w:b w:val="false"/>
                <w:i w:val="false"/>
                <w:color w:val="000000"/>
                <w:sz w:val="20"/>
              </w:rPr>
              <w:t xml:space="preserve">твердом </w:t>
            </w:r>
            <w:r>
              <w:rPr>
                <w:rFonts w:ascii="Times New Roman"/>
                <w:b w:val="false"/>
                <w:i w:val="false"/>
                <w:color w:val="000000"/>
                <w:sz w:val="20"/>
              </w:rPr>
              <w:t xml:space="preserve">состоянии; сиропы </w:t>
            </w:r>
            <w:r>
              <w:rPr>
                <w:rFonts w:ascii="Times New Roman"/>
                <w:b w:val="false"/>
                <w:i w:val="false"/>
                <w:color w:val="000000"/>
                <w:sz w:val="20"/>
              </w:rPr>
              <w:t xml:space="preserve">сахарные без </w:t>
            </w:r>
            <w:r>
              <w:rPr>
                <w:rFonts w:ascii="Times New Roman"/>
                <w:b w:val="false"/>
                <w:i w:val="false"/>
                <w:color w:val="000000"/>
                <w:sz w:val="20"/>
              </w:rPr>
              <w:t>добавления</w:t>
            </w:r>
            <w:r>
              <w:br/>
            </w:r>
            <w:r>
              <w:rPr>
                <w:rFonts w:ascii="Times New Roman"/>
                <w:b w:val="false"/>
                <w:i w:val="false"/>
                <w:color w:val="000000"/>
                <w:sz w:val="20"/>
              </w:rPr>
              <w:t>
</w:t>
            </w:r>
            <w:r>
              <w:rPr>
                <w:rFonts w:ascii="Times New Roman"/>
                <w:b w:val="false"/>
                <w:i w:val="false"/>
                <w:color w:val="000000"/>
                <w:sz w:val="20"/>
              </w:rPr>
              <w:t xml:space="preserve">вкусоароматичееких </w:t>
            </w:r>
            <w:r>
              <w:rPr>
                <w:rFonts w:ascii="Times New Roman"/>
                <w:b w:val="false"/>
                <w:i w:val="false"/>
                <w:color w:val="000000"/>
                <w:sz w:val="20"/>
              </w:rPr>
              <w:t xml:space="preserve">или красящих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 xml:space="preserve">искусственный </w:t>
            </w:r>
            <w:r>
              <w:rPr>
                <w:rFonts w:ascii="Times New Roman"/>
                <w:b w:val="false"/>
                <w:i w:val="false"/>
                <w:color w:val="000000"/>
                <w:sz w:val="20"/>
              </w:rPr>
              <w:t xml:space="preserve">мед, смешанный или </w:t>
            </w:r>
            <w:r>
              <w:rPr>
                <w:rFonts w:ascii="Times New Roman"/>
                <w:b w:val="false"/>
                <w:i w:val="false"/>
                <w:color w:val="000000"/>
                <w:sz w:val="20"/>
              </w:rPr>
              <w:t xml:space="preserve">не смешанный с </w:t>
            </w:r>
            <w:r>
              <w:rPr>
                <w:rFonts w:ascii="Times New Roman"/>
                <w:b w:val="false"/>
                <w:i w:val="false"/>
                <w:color w:val="000000"/>
                <w:sz w:val="20"/>
              </w:rPr>
              <w:t>натуральным</w:t>
            </w:r>
            <w:r>
              <w:br/>
            </w:r>
            <w:r>
              <w:rPr>
                <w:rFonts w:ascii="Times New Roman"/>
                <w:b w:val="false"/>
                <w:i w:val="false"/>
                <w:color w:val="000000"/>
                <w:sz w:val="20"/>
              </w:rPr>
              <w:t>
</w:t>
            </w:r>
            <w:r>
              <w:rPr>
                <w:rFonts w:ascii="Times New Roman"/>
                <w:b w:val="false"/>
                <w:i w:val="false"/>
                <w:color w:val="000000"/>
                <w:sz w:val="20"/>
              </w:rPr>
              <w:t xml:space="preserve">медом; карамельный </w:t>
            </w:r>
            <w:r>
              <w:rPr>
                <w:rFonts w:ascii="Times New Roman"/>
                <w:b w:val="false"/>
                <w:i w:val="false"/>
                <w:color w:val="000000"/>
                <w:sz w:val="20"/>
              </w:rPr>
              <w:t xml:space="preserve">кулер, за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 xml:space="preserve">позиции 1702 30 </w:t>
            </w:r>
            <w:r>
              <w:rPr>
                <w:rFonts w:ascii="Times New Roman"/>
                <w:b w:val="false"/>
                <w:i w:val="false"/>
                <w:color w:val="000000"/>
                <w:sz w:val="20"/>
              </w:rPr>
              <w:t>990 - прочие</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2015 года </w:t>
            </w:r>
            <w:r>
              <w:rPr>
                <w:rFonts w:ascii="Times New Roman"/>
                <w:b w:val="false"/>
                <w:i w:val="false"/>
                <w:color w:val="000000"/>
                <w:sz w:val="20"/>
              </w:rPr>
              <w:t xml:space="preserve">(по окончании срока - в объемах </w:t>
            </w:r>
            <w:r>
              <w:rPr>
                <w:rFonts w:ascii="Times New Roman"/>
                <w:b w:val="false"/>
                <w:i w:val="false"/>
                <w:color w:val="000000"/>
                <w:sz w:val="20"/>
              </w:rPr>
              <w:t xml:space="preserve">согласованных </w:t>
            </w:r>
            <w:r>
              <w:rPr>
                <w:rFonts w:ascii="Times New Roman"/>
                <w:b w:val="false"/>
                <w:i w:val="false"/>
                <w:color w:val="000000"/>
                <w:sz w:val="20"/>
              </w:rPr>
              <w:t>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r>
              <w:br/>
            </w:r>
            <w:r>
              <w:rPr>
                <w:rFonts w:ascii="Times New Roman"/>
                <w:b w:val="false"/>
                <w:i w:val="false"/>
                <w:color w:val="000000"/>
                <w:sz w:val="20"/>
              </w:rPr>
              <w:t>
</w:t>
            </w:r>
            <w:r>
              <w:rPr>
                <w:rFonts w:ascii="Times New Roman"/>
                <w:b w:val="false"/>
                <w:i w:val="false"/>
                <w:color w:val="000000"/>
                <w:sz w:val="20"/>
              </w:rPr>
              <w:t xml:space="preserve">Спирт этиловый </w:t>
            </w:r>
            <w:r>
              <w:rPr>
                <w:rFonts w:ascii="Times New Roman"/>
                <w:b w:val="false"/>
                <w:i w:val="false"/>
                <w:color w:val="000000"/>
                <w:sz w:val="20"/>
              </w:rPr>
              <w:t>неденатури</w:t>
            </w:r>
            <w:r>
              <w:rPr>
                <w:rFonts w:ascii="Times New Roman"/>
                <w:b w:val="false"/>
                <w:i w:val="false"/>
                <w:color w:val="000000"/>
                <w:sz w:val="20"/>
              </w:rPr>
              <w:t>рованный с</w:t>
            </w:r>
            <w:r>
              <w:br/>
            </w:r>
            <w:r>
              <w:rPr>
                <w:rFonts w:ascii="Times New Roman"/>
                <w:b w:val="false"/>
                <w:i w:val="false"/>
                <w:color w:val="000000"/>
                <w:sz w:val="20"/>
              </w:rPr>
              <w:t>
</w:t>
            </w:r>
            <w:r>
              <w:rPr>
                <w:rFonts w:ascii="Times New Roman"/>
                <w:b w:val="false"/>
                <w:i w:val="false"/>
                <w:color w:val="000000"/>
                <w:sz w:val="20"/>
              </w:rPr>
              <w:t xml:space="preserve">концентрацией </w:t>
            </w:r>
            <w:r>
              <w:rPr>
                <w:rFonts w:ascii="Times New Roman"/>
                <w:b w:val="false"/>
                <w:i w:val="false"/>
                <w:color w:val="000000"/>
                <w:sz w:val="20"/>
              </w:rPr>
              <w:t xml:space="preserve">спирта не менее 80 </w:t>
            </w:r>
            <w:r>
              <w:rPr>
                <w:rFonts w:ascii="Times New Roman"/>
                <w:b w:val="false"/>
                <w:i w:val="false"/>
                <w:color w:val="000000"/>
                <w:sz w:val="20"/>
              </w:rPr>
              <w:t>об. %, этиловый</w:t>
            </w:r>
            <w:r>
              <w:br/>
            </w:r>
            <w:r>
              <w:rPr>
                <w:rFonts w:ascii="Times New Roman"/>
                <w:b w:val="false"/>
                <w:i w:val="false"/>
                <w:color w:val="000000"/>
                <w:sz w:val="20"/>
              </w:rPr>
              <w:t>
</w:t>
            </w:r>
            <w:r>
              <w:rPr>
                <w:rFonts w:ascii="Times New Roman"/>
                <w:b w:val="false"/>
                <w:i w:val="false"/>
                <w:color w:val="000000"/>
                <w:sz w:val="20"/>
              </w:rPr>
              <w:t xml:space="preserve">спирт и прочие </w:t>
            </w:r>
            <w:r>
              <w:rPr>
                <w:rFonts w:ascii="Times New Roman"/>
                <w:b w:val="false"/>
                <w:i w:val="false"/>
                <w:color w:val="000000"/>
                <w:sz w:val="20"/>
              </w:rPr>
              <w:t>спирты</w:t>
            </w:r>
            <w:r>
              <w:br/>
            </w:r>
            <w:r>
              <w:rPr>
                <w:rFonts w:ascii="Times New Roman"/>
                <w:b w:val="false"/>
                <w:i w:val="false"/>
                <w:color w:val="000000"/>
                <w:sz w:val="20"/>
              </w:rPr>
              <w:t>
</w:t>
            </w:r>
            <w:r>
              <w:rPr>
                <w:rFonts w:ascii="Times New Roman"/>
                <w:b w:val="false"/>
                <w:i w:val="false"/>
                <w:color w:val="000000"/>
                <w:sz w:val="20"/>
              </w:rPr>
              <w:t xml:space="preserve">денатурированные </w:t>
            </w:r>
            <w:r>
              <w:rPr>
                <w:rFonts w:ascii="Times New Roman"/>
                <w:b w:val="false"/>
                <w:i w:val="false"/>
                <w:color w:val="000000"/>
                <w:sz w:val="20"/>
              </w:rPr>
              <w:t>любой концентрации</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евро за 1 л</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2013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долл. за 1 000 кг.</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будет определен </w:t>
            </w:r>
            <w:r>
              <w:rPr>
                <w:rFonts w:ascii="Times New Roman"/>
                <w:b w:val="false"/>
                <w:i w:val="false"/>
                <w:color w:val="000000"/>
                <w:sz w:val="20"/>
              </w:rPr>
              <w:t xml:space="preserve">по взаимной </w:t>
            </w:r>
            <w:r>
              <w:rPr>
                <w:rFonts w:ascii="Times New Roman"/>
                <w:b w:val="false"/>
                <w:i w:val="false"/>
                <w:color w:val="000000"/>
                <w:sz w:val="20"/>
              </w:rPr>
              <w:t>договоренности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Таджикистан</w:t>
            </w:r>
            <w:r>
              <w:br/>
            </w:r>
            <w:r>
              <w:rPr>
                <w:rFonts w:ascii="Times New Roman"/>
                <w:b w:val="false"/>
                <w:i w:val="false"/>
                <w:color w:val="000000"/>
                <w:sz w:val="20"/>
              </w:rPr>
              <w:t>
</w:t>
            </w:r>
            <w:r>
              <w:rPr>
                <w:rFonts w:ascii="Times New Roman"/>
                <w:b/>
                <w:i w:val="false"/>
                <w:color w:val="000000"/>
                <w:sz w:val="20"/>
              </w:rPr>
              <w:t>Не применяет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Беларусь</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170199 10 00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будет определен </w:t>
            </w:r>
            <w:r>
              <w:rPr>
                <w:rFonts w:ascii="Times New Roman"/>
                <w:b w:val="false"/>
                <w:i w:val="false"/>
                <w:color w:val="000000"/>
                <w:sz w:val="20"/>
              </w:rPr>
              <w:t xml:space="preserve">по взаимной </w:t>
            </w:r>
            <w:r>
              <w:rPr>
                <w:rFonts w:ascii="Times New Roman"/>
                <w:b w:val="false"/>
                <w:i w:val="false"/>
                <w:color w:val="000000"/>
                <w:sz w:val="20"/>
              </w:rPr>
              <w:t>договоренности</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Казахстан</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170199 10 00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будет определен </w:t>
            </w:r>
            <w:r>
              <w:rPr>
                <w:rFonts w:ascii="Times New Roman"/>
                <w:b w:val="false"/>
                <w:i w:val="false"/>
                <w:color w:val="000000"/>
                <w:sz w:val="20"/>
              </w:rPr>
              <w:t xml:space="preserve">по взаимной </w:t>
            </w:r>
            <w:r>
              <w:rPr>
                <w:rFonts w:ascii="Times New Roman"/>
                <w:b w:val="false"/>
                <w:i w:val="false"/>
                <w:color w:val="000000"/>
                <w:sz w:val="20"/>
              </w:rPr>
              <w:t>договоренности</w:t>
            </w:r>
          </w:p>
        </w:tc>
      </w:tr>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Молдова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1209 10 00 00</w:t>
            </w:r>
            <w:r>
              <w:br/>
            </w:r>
            <w:r>
              <w:rPr>
                <w:rFonts w:ascii="Times New Roman"/>
                <w:b w:val="false"/>
                <w:i w:val="false"/>
                <w:color w:val="000000"/>
                <w:sz w:val="20"/>
              </w:rPr>
              <w:t>
</w:t>
            </w:r>
            <w:r>
              <w:rPr>
                <w:rFonts w:ascii="Times New Roman"/>
                <w:b w:val="false"/>
                <w:i w:val="false"/>
                <w:color w:val="000000"/>
                <w:sz w:val="20"/>
              </w:rPr>
              <w:t>Семена сахарной</w:t>
            </w:r>
            <w:r>
              <w:br/>
            </w:r>
            <w:r>
              <w:rPr>
                <w:rFonts w:ascii="Times New Roman"/>
                <w:b w:val="false"/>
                <w:i w:val="false"/>
                <w:color w:val="000000"/>
                <w:sz w:val="20"/>
              </w:rPr>
              <w:t>
</w:t>
            </w:r>
            <w:r>
              <w:rPr>
                <w:rFonts w:ascii="Times New Roman"/>
                <w:b w:val="false"/>
                <w:i w:val="false"/>
                <w:color w:val="000000"/>
                <w:sz w:val="20"/>
              </w:rPr>
              <w:t>свеклы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r>
              <w:br/>
            </w:r>
            <w:r>
              <w:rPr>
                <w:rFonts w:ascii="Times New Roman"/>
                <w:b w:val="false"/>
                <w:i w:val="false"/>
                <w:color w:val="000000"/>
                <w:sz w:val="20"/>
              </w:rPr>
              <w:t>
</w:t>
            </w:r>
            <w:r>
              <w:rPr>
                <w:rFonts w:ascii="Times New Roman"/>
                <w:b w:val="false"/>
                <w:i w:val="false"/>
                <w:color w:val="000000"/>
                <w:sz w:val="20"/>
              </w:rPr>
              <w:t xml:space="preserve">Сахар из сахарного </w:t>
            </w:r>
            <w:r>
              <w:rPr>
                <w:rFonts w:ascii="Times New Roman"/>
                <w:b w:val="false"/>
                <w:i w:val="false"/>
                <w:color w:val="000000"/>
                <w:sz w:val="20"/>
              </w:rPr>
              <w:t xml:space="preserve">тростника или сахарной </w:t>
            </w:r>
            <w:r>
              <w:rPr>
                <w:rFonts w:ascii="Times New Roman"/>
                <w:b w:val="false"/>
                <w:i w:val="false"/>
                <w:color w:val="000000"/>
                <w:sz w:val="20"/>
              </w:rPr>
              <w:t xml:space="preserve">свеклы и химически </w:t>
            </w:r>
            <w:r>
              <w:rPr>
                <w:rFonts w:ascii="Times New Roman"/>
                <w:b w:val="false"/>
                <w:i w:val="false"/>
                <w:color w:val="000000"/>
                <w:sz w:val="20"/>
              </w:rPr>
              <w:t>чистая сахароза в твердом</w:t>
            </w:r>
            <w:r>
              <w:rPr>
                <w:rFonts w:ascii="Times New Roman"/>
                <w:b w:val="false"/>
                <w:i w:val="false"/>
                <w:color w:val="000000"/>
                <w:sz w:val="20"/>
              </w:rPr>
              <w:t xml:space="preserve"> состоянии</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2015 года </w:t>
            </w:r>
            <w:r>
              <w:rPr>
                <w:rFonts w:ascii="Times New Roman"/>
                <w:b w:val="false"/>
                <w:i w:val="false"/>
                <w:color w:val="000000"/>
                <w:sz w:val="20"/>
              </w:rPr>
              <w:t xml:space="preserve">(по окончании срока - </w:t>
            </w:r>
            <w:r>
              <w:rPr>
                <w:rFonts w:ascii="Times New Roman"/>
                <w:b w:val="false"/>
                <w:i w:val="false"/>
                <w:color w:val="000000"/>
                <w:sz w:val="20"/>
              </w:rPr>
              <w:t xml:space="preserve">в объемах </w:t>
            </w:r>
            <w:r>
              <w:rPr>
                <w:rFonts w:ascii="Times New Roman"/>
                <w:b w:val="false"/>
                <w:i w:val="false"/>
                <w:color w:val="000000"/>
                <w:sz w:val="20"/>
              </w:rPr>
              <w:t>согласованных</w:t>
            </w:r>
            <w:r>
              <w:br/>
            </w:r>
            <w:r>
              <w:rPr>
                <w:rFonts w:ascii="Times New Roman"/>
                <w:b w:val="false"/>
                <w:i w:val="false"/>
                <w:color w:val="000000"/>
                <w:sz w:val="20"/>
              </w:rPr>
              <w:t>
</w:t>
            </w:r>
            <w:r>
              <w:rPr>
                <w:rFonts w:ascii="Times New Roman"/>
                <w:b w:val="false"/>
                <w:i w:val="false"/>
                <w:color w:val="000000"/>
                <w:sz w:val="20"/>
              </w:rPr>
              <w:t>беспошлинных квот)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w:t>
            </w:r>
            <w:r>
              <w:rPr>
                <w:rFonts w:ascii="Times New Roman"/>
                <w:b w:val="false"/>
                <w:i w:val="false"/>
                <w:color w:val="000000"/>
                <w:sz w:val="20"/>
              </w:rPr>
              <w:t xml:space="preserve">Лактоза и сироп </w:t>
            </w:r>
            <w:r>
              <w:rPr>
                <w:rFonts w:ascii="Times New Roman"/>
                <w:b w:val="false"/>
                <w:i w:val="false"/>
                <w:color w:val="000000"/>
                <w:sz w:val="20"/>
              </w:rPr>
              <w:t xml:space="preserve">лактозы; другие </w:t>
            </w:r>
            <w:r>
              <w:rPr>
                <w:rFonts w:ascii="Times New Roman"/>
                <w:b w:val="false"/>
                <w:i w:val="false"/>
                <w:color w:val="000000"/>
                <w:sz w:val="20"/>
              </w:rPr>
              <w:t>сахара (кроме</w:t>
            </w:r>
            <w:r>
              <w:br/>
            </w:r>
            <w:r>
              <w:rPr>
                <w:rFonts w:ascii="Times New Roman"/>
                <w:b w:val="false"/>
                <w:i w:val="false"/>
                <w:color w:val="000000"/>
                <w:sz w:val="20"/>
              </w:rPr>
              <w:t>
</w:t>
            </w:r>
            <w:r>
              <w:rPr>
                <w:rFonts w:ascii="Times New Roman"/>
                <w:b w:val="false"/>
                <w:i w:val="false"/>
                <w:color w:val="000000"/>
                <w:sz w:val="20"/>
              </w:rPr>
              <w:t xml:space="preserve">патоки </w:t>
            </w:r>
            <w:r>
              <w:rPr>
                <w:rFonts w:ascii="Times New Roman"/>
                <w:b w:val="false"/>
                <w:i w:val="false"/>
                <w:color w:val="000000"/>
                <w:sz w:val="20"/>
              </w:rPr>
              <w:t>крахмальной)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0" w:type="auto"/>
            <w:vMerge/>
            <w:tcBorders>
              <w:top w:val="nil"/>
              <w:left w:val="single" w:color="cfcfcf" w:sz="5"/>
              <w:bottom w:val="single" w:color="cfcfcf" w:sz="5"/>
              <w:right w:val="single" w:color="cfcfcf" w:sz="5"/>
            </w:tcBorders>
          </w:tcP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w:t>
            </w:r>
            <w:r>
              <w:br/>
            </w:r>
            <w:r>
              <w:rPr>
                <w:rFonts w:ascii="Times New Roman"/>
                <w:b w:val="false"/>
                <w:i w:val="false"/>
                <w:color w:val="000000"/>
                <w:sz w:val="20"/>
              </w:rPr>
              <w:t>
</w:t>
            </w:r>
            <w:r>
              <w:rPr>
                <w:rFonts w:ascii="Times New Roman"/>
                <w:b/>
                <w:i w:val="false"/>
                <w:color w:val="000000"/>
                <w:sz w:val="20"/>
              </w:rPr>
              <w:t>Федерация</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170199 10 00</w:t>
            </w:r>
            <w:r>
              <w:br/>
            </w:r>
            <w:r>
              <w:rPr>
                <w:rFonts w:ascii="Times New Roman"/>
                <w:b w:val="false"/>
                <w:i w:val="false"/>
                <w:color w:val="000000"/>
                <w:sz w:val="20"/>
              </w:rPr>
              <w:t>
</w:t>
            </w:r>
            <w:r>
              <w:rPr>
                <w:rFonts w:ascii="Times New Roman"/>
                <w:b w:val="false"/>
                <w:i w:val="false"/>
                <w:color w:val="000000"/>
                <w:sz w:val="20"/>
              </w:rPr>
              <w:t>Сахар белый</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будет определен</w:t>
            </w:r>
            <w:r>
              <w:br/>
            </w:r>
            <w:r>
              <w:rPr>
                <w:rFonts w:ascii="Times New Roman"/>
                <w:b w:val="false"/>
                <w:i w:val="false"/>
                <w:color w:val="000000"/>
                <w:sz w:val="20"/>
              </w:rPr>
              <w:t>
</w:t>
            </w:r>
            <w:r>
              <w:rPr>
                <w:rFonts w:ascii="Times New Roman"/>
                <w:b w:val="false"/>
                <w:i w:val="false"/>
                <w:color w:val="000000"/>
                <w:sz w:val="20"/>
              </w:rPr>
              <w:t>по взаимной</w:t>
            </w:r>
            <w:r>
              <w:br/>
            </w:r>
            <w:r>
              <w:rPr>
                <w:rFonts w:ascii="Times New Roman"/>
                <w:b w:val="false"/>
                <w:i w:val="false"/>
                <w:color w:val="000000"/>
                <w:sz w:val="20"/>
              </w:rPr>
              <w:t>
</w:t>
            </w:r>
            <w:r>
              <w:rPr>
                <w:rFonts w:ascii="Times New Roman"/>
                <w:b w:val="false"/>
                <w:i w:val="false"/>
                <w:color w:val="000000"/>
                <w:sz w:val="20"/>
              </w:rPr>
              <w:t>договоренности</w:t>
            </w:r>
          </w:p>
        </w:tc>
      </w:tr>
    </w:tbl>
    <w:p>
      <w:pPr>
        <w:spacing w:after="0"/>
        <w:ind w:left="0"/>
        <w:jc w:val="left"/>
      </w:pPr>
      <w:r>
        <w:rPr>
          <w:rFonts w:ascii="Times New Roman"/>
          <w:b/>
          <w:i w:val="false"/>
          <w:color w:val="000000"/>
        </w:rPr>
        <w:t xml:space="preserve"> II. Таможенные пошлины, применяемые в отношении экспорта</w:t>
      </w:r>
      <w:r>
        <w:br/>
      </w:r>
      <w:r>
        <w:rPr>
          <w:rFonts w:ascii="Times New Roman"/>
          <w:b/>
          <w:i w:val="false"/>
          <w:color w:val="000000"/>
        </w:rPr>
        <w:t>
товаров в государствах - участниках СНГ в соответствии со</w:t>
      </w:r>
      <w:r>
        <w:br/>
      </w:r>
      <w:r>
        <w:rPr>
          <w:rFonts w:ascii="Times New Roman"/>
          <w:b/>
          <w:i w:val="false"/>
          <w:color w:val="000000"/>
        </w:rPr>
        <w:t>
статьей 2 Договора о зоне свободной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3"/>
        <w:gridCol w:w="4877"/>
      </w:tblGrid>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w:t>
            </w:r>
            <w:r>
              <w:rPr>
                <w:rFonts w:ascii="Times New Roman"/>
                <w:b w:val="false"/>
                <w:i w:val="false"/>
                <w:color w:val="000000"/>
                <w:sz w:val="20"/>
              </w:rPr>
              <w:t>Наименование позиций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таможенной пошлины</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Армения</w:t>
            </w:r>
            <w:r>
              <w:br/>
            </w:r>
            <w:r>
              <w:rPr>
                <w:rFonts w:ascii="Times New Roman"/>
                <w:b w:val="false"/>
                <w:i w:val="false"/>
                <w:color w:val="000000"/>
                <w:sz w:val="20"/>
              </w:rPr>
              <w:t>
</w:t>
            </w:r>
            <w:r>
              <w:rPr>
                <w:rFonts w:ascii="Times New Roman"/>
                <w:b/>
                <w:i w:val="false"/>
                <w:color w:val="000000"/>
                <w:sz w:val="20"/>
              </w:rPr>
              <w:t>Не применяет</w:t>
            </w:r>
          </w:p>
        </w:tc>
      </w:tr>
      <w:tr>
        <w:trPr>
          <w:trHeight w:val="23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Беларусь</w:t>
            </w:r>
          </w:p>
          <w:p>
            <w:pPr>
              <w:spacing w:after="20"/>
              <w:ind w:left="20"/>
              <w:jc w:val="both"/>
            </w:pPr>
            <w:r>
              <w:rPr>
                <w:rFonts w:ascii="Times New Roman"/>
                <w:b w:val="false"/>
                <w:i w:val="false"/>
                <w:color w:val="000000"/>
                <w:sz w:val="20"/>
              </w:rPr>
              <w:t>(в отношении товаров, вывозимых с территории Рублики Беларусь за пределы таможенных</w:t>
            </w:r>
            <w:r>
              <w:br/>
            </w:r>
            <w:r>
              <w:rPr>
                <w:rFonts w:ascii="Times New Roman"/>
                <w:b w:val="false"/>
                <w:i w:val="false"/>
                <w:color w:val="000000"/>
                <w:sz w:val="20"/>
              </w:rPr>
              <w:t>
</w:t>
            </w:r>
            <w:r>
              <w:rPr>
                <w:rFonts w:ascii="Times New Roman"/>
                <w:b w:val="false"/>
                <w:i w:val="false"/>
                <w:color w:val="000000"/>
                <w:sz w:val="20"/>
              </w:rPr>
              <w:t>территорий государств-членов ЕврАзЭС.По нефтепродуктам применяются пошлины в отношении</w:t>
            </w:r>
            <w:r>
              <w:br/>
            </w:r>
            <w:r>
              <w:rPr>
                <w:rFonts w:ascii="Times New Roman"/>
                <w:b w:val="false"/>
                <w:i w:val="false"/>
                <w:color w:val="000000"/>
                <w:sz w:val="20"/>
              </w:rPr>
              <w:t>
</w:t>
            </w:r>
            <w:r>
              <w:rPr>
                <w:rFonts w:ascii="Times New Roman"/>
                <w:b w:val="false"/>
                <w:i w:val="false"/>
                <w:color w:val="000000"/>
                <w:sz w:val="20"/>
              </w:rPr>
              <w:t>государств-участников СНГ, не являющихся членами Таможенного союза)</w:t>
            </w:r>
          </w:p>
          <w:p>
            <w:pPr>
              <w:spacing w:after="20"/>
              <w:ind w:left="20"/>
              <w:jc w:val="both"/>
            </w:pPr>
            <w:r>
              <w:rPr>
                <w:rFonts w:ascii="Times New Roman"/>
                <w:b w:val="false"/>
                <w:i w:val="false"/>
                <w:color w:val="000000"/>
                <w:sz w:val="20"/>
              </w:rPr>
              <w:t>     В случае введения Республикой Таджикистан в отношении товаров, поставляемых в</w:t>
            </w:r>
            <w:r>
              <w:br/>
            </w:r>
            <w:r>
              <w:rPr>
                <w:rFonts w:ascii="Times New Roman"/>
                <w:b w:val="false"/>
                <w:i w:val="false"/>
                <w:color w:val="000000"/>
                <w:sz w:val="20"/>
              </w:rPr>
              <w:t>
</w:t>
            </w:r>
            <w:r>
              <w:rPr>
                <w:rFonts w:ascii="Times New Roman"/>
                <w:b w:val="false"/>
                <w:i w:val="false"/>
                <w:color w:val="000000"/>
                <w:sz w:val="20"/>
              </w:rPr>
              <w:t>Республику Беларусь, экспортных таможенных пошлин Республика Беларусь оставляет за</w:t>
            </w:r>
            <w:r>
              <w:br/>
            </w:r>
            <w:r>
              <w:rPr>
                <w:rFonts w:ascii="Times New Roman"/>
                <w:b w:val="false"/>
                <w:i w:val="false"/>
                <w:color w:val="000000"/>
                <w:sz w:val="20"/>
              </w:rPr>
              <w:t>
</w:t>
            </w:r>
            <w:r>
              <w:rPr>
                <w:rFonts w:ascii="Times New Roman"/>
                <w:b w:val="false"/>
                <w:i w:val="false"/>
                <w:color w:val="000000"/>
                <w:sz w:val="20"/>
              </w:rPr>
              <w:t>особое право применения аналогичных мер.</w:t>
            </w:r>
            <w:r>
              <w:br/>
            </w:r>
            <w:r>
              <w:rPr>
                <w:rFonts w:ascii="Times New Roman"/>
                <w:b w:val="false"/>
                <w:i w:val="false"/>
                <w:color w:val="000000"/>
                <w:sz w:val="20"/>
              </w:rPr>
              <w:t>
</w:t>
            </w:r>
            <w:r>
              <w:rPr>
                <w:rFonts w:ascii="Times New Roman"/>
                <w:b w:val="false"/>
                <w:i w:val="false"/>
                <w:color w:val="000000"/>
                <w:sz w:val="20"/>
              </w:rPr>
              <w:t>     О введении указанных мер Республика Беларусь заблаговременно уведомит Стороны</w:t>
            </w:r>
          </w:p>
        </w:tc>
      </w:tr>
      <w:tr>
        <w:trPr>
          <w:trHeight w:val="36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Смена рапса или кользы, дробленные или недробленные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1 000 кг</w:t>
            </w:r>
          </w:p>
        </w:tc>
      </w:tr>
      <w:tr>
        <w:trPr>
          <w:trHeight w:val="216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11-2710 19 490 0, 2710 19 510-2710</w:t>
            </w:r>
            <w:r>
              <w:br/>
            </w:r>
            <w:r>
              <w:rPr>
                <w:rFonts w:ascii="Times New Roman"/>
                <w:b w:val="false"/>
                <w:i w:val="false"/>
                <w:color w:val="000000"/>
                <w:sz w:val="20"/>
              </w:rPr>
              <w:t>
</w:t>
            </w:r>
            <w:r>
              <w:rPr>
                <w:rFonts w:ascii="Times New Roman"/>
                <w:b w:val="false"/>
                <w:i w:val="false"/>
                <w:color w:val="000000"/>
                <w:sz w:val="20"/>
              </w:rPr>
              <w:t>99 000 0, 2711 12-2711 19 000 0, 2712, 2713, 2902</w:t>
            </w:r>
            <w:r>
              <w:br/>
            </w:r>
            <w:r>
              <w:rPr>
                <w:rFonts w:ascii="Times New Roman"/>
                <w:b w:val="false"/>
                <w:i w:val="false"/>
                <w:color w:val="000000"/>
                <w:sz w:val="20"/>
              </w:rPr>
              <w:t>
</w:t>
            </w:r>
            <w:r>
              <w:rPr>
                <w:rFonts w:ascii="Times New Roman"/>
                <w:b w:val="false"/>
                <w:i w:val="false"/>
                <w:color w:val="000000"/>
                <w:sz w:val="20"/>
              </w:rPr>
              <w:t>20 000 0-2902 43 000 0</w:t>
            </w:r>
            <w:r>
              <w:br/>
            </w:r>
            <w:r>
              <w:rPr>
                <w:rFonts w:ascii="Times New Roman"/>
                <w:b w:val="false"/>
                <w:i w:val="false"/>
                <w:color w:val="000000"/>
                <w:sz w:val="20"/>
              </w:rPr>
              <w:t>
</w:t>
            </w:r>
            <w:r>
              <w:rPr>
                <w:rFonts w:ascii="Times New Roman"/>
                <w:b w:val="false"/>
                <w:i w:val="false"/>
                <w:color w:val="000000"/>
                <w:sz w:val="20"/>
              </w:rPr>
              <w:t>Нефть сырья и нефтепродукты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 идентичная</w:t>
            </w:r>
            <w:r>
              <w:br/>
            </w:r>
            <w:r>
              <w:rPr>
                <w:rFonts w:ascii="Times New Roman"/>
                <w:b w:val="false"/>
                <w:i w:val="false"/>
                <w:color w:val="000000"/>
                <w:sz w:val="20"/>
              </w:rPr>
              <w:t>
</w:t>
            </w:r>
            <w:r>
              <w:rPr>
                <w:rFonts w:ascii="Times New Roman"/>
                <w:b w:val="false"/>
                <w:i w:val="false"/>
                <w:color w:val="000000"/>
                <w:sz w:val="20"/>
              </w:rPr>
              <w:t xml:space="preserve">используемой Российской </w:t>
            </w:r>
            <w:r>
              <w:rPr>
                <w:rFonts w:ascii="Times New Roman"/>
                <w:b w:val="false"/>
                <w:i w:val="false"/>
                <w:color w:val="000000"/>
                <w:sz w:val="20"/>
              </w:rPr>
              <w:t>Федерацией</w:t>
            </w:r>
            <w:r>
              <w:br/>
            </w:r>
            <w:r>
              <w:rPr>
                <w:rFonts w:ascii="Times New Roman"/>
                <w:b w:val="false"/>
                <w:i w:val="false"/>
                <w:color w:val="000000"/>
                <w:sz w:val="20"/>
              </w:rPr>
              <w:t>
</w:t>
            </w:r>
            <w:r>
              <w:rPr>
                <w:rFonts w:ascii="Times New Roman"/>
                <w:b w:val="false"/>
                <w:i w:val="false"/>
                <w:color w:val="000000"/>
                <w:sz w:val="20"/>
              </w:rPr>
              <w:t>Применяется при вывозе с</w:t>
            </w:r>
            <w:r>
              <w:br/>
            </w:r>
            <w:r>
              <w:rPr>
                <w:rFonts w:ascii="Times New Roman"/>
                <w:b w:val="false"/>
                <w:i w:val="false"/>
                <w:color w:val="000000"/>
                <w:sz w:val="20"/>
              </w:rPr>
              <w:t>
</w:t>
            </w:r>
            <w:r>
              <w:rPr>
                <w:rFonts w:ascii="Times New Roman"/>
                <w:b w:val="false"/>
                <w:i w:val="false"/>
                <w:color w:val="000000"/>
                <w:sz w:val="20"/>
              </w:rPr>
              <w:t>территории Республики Беларусь</w:t>
            </w:r>
            <w:r>
              <w:br/>
            </w:r>
            <w:r>
              <w:rPr>
                <w:rFonts w:ascii="Times New Roman"/>
                <w:b w:val="false"/>
                <w:i w:val="false"/>
                <w:color w:val="000000"/>
                <w:sz w:val="20"/>
              </w:rPr>
              <w:t>
</w:t>
            </w:r>
            <w:r>
              <w:rPr>
                <w:rFonts w:ascii="Times New Roman"/>
                <w:b w:val="false"/>
                <w:i w:val="false"/>
                <w:color w:val="000000"/>
                <w:sz w:val="20"/>
              </w:rPr>
              <w:t>за пределы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r>
              <w:rPr>
                <w:rFonts w:ascii="Times New Roman"/>
                <w:b w:val="false"/>
                <w:i w:val="false"/>
                <w:color w:val="000000"/>
                <w:sz w:val="20"/>
              </w:rPr>
              <w:t>Каллийные удобрения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евро за 1 000 кг</w:t>
            </w:r>
          </w:p>
        </w:tc>
      </w:tr>
      <w:tr>
        <w:trPr>
          <w:trHeight w:val="165"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w:t>
            </w:r>
            <w:r>
              <w:br/>
            </w:r>
            <w:r>
              <w:rPr>
                <w:rFonts w:ascii="Times New Roman"/>
                <w:b w:val="false"/>
                <w:i w:val="false"/>
                <w:color w:val="000000"/>
                <w:sz w:val="20"/>
              </w:rPr>
              <w:t>
</w:t>
            </w:r>
            <w:r>
              <w:rPr>
                <w:rFonts w:ascii="Times New Roman"/>
                <w:b w:val="false"/>
                <w:i w:val="false"/>
                <w:color w:val="000000"/>
                <w:sz w:val="20"/>
              </w:rPr>
              <w:t>Шкуры необработанные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24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4104,4106</w:t>
            </w:r>
            <w:r>
              <w:br/>
            </w:r>
            <w:r>
              <w:rPr>
                <w:rFonts w:ascii="Times New Roman"/>
                <w:b w:val="false"/>
                <w:i w:val="false"/>
                <w:color w:val="000000"/>
                <w:sz w:val="20"/>
              </w:rPr>
              <w:t>
</w:t>
            </w:r>
            <w:r>
              <w:rPr>
                <w:rFonts w:ascii="Times New Roman"/>
                <w:b w:val="false"/>
                <w:i w:val="false"/>
                <w:color w:val="000000"/>
                <w:sz w:val="20"/>
              </w:rPr>
              <w:t>Дубленная кожа или кожевенный краст</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p>
          <w:p>
            <w:pPr>
              <w:spacing w:after="20"/>
              <w:ind w:left="20"/>
              <w:jc w:val="both"/>
            </w:pPr>
            <w:r>
              <w:rPr>
                <w:rFonts w:ascii="Times New Roman"/>
                <w:b w:val="false"/>
                <w:i w:val="false"/>
                <w:color w:val="000000"/>
                <w:sz w:val="20"/>
              </w:rPr>
              <w:t>90 евро за 1 000 кг</w:t>
            </w:r>
          </w:p>
        </w:tc>
      </w:tr>
      <w:tr>
        <w:trPr>
          <w:trHeight w:val="27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w:t>
            </w:r>
            <w:r>
              <w:rPr>
                <w:rFonts w:ascii="Times New Roman"/>
                <w:b w:val="false"/>
                <w:i w:val="false"/>
                <w:color w:val="000000"/>
                <w:sz w:val="20"/>
              </w:rPr>
              <w:t>Древесина топливная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99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4403 10 00 1, 4403 10 0002, 4403 91 100 0, 4403 91 900</w:t>
            </w:r>
            <w:r>
              <w:br/>
            </w:r>
            <w:r>
              <w:rPr>
                <w:rFonts w:ascii="Times New Roman"/>
                <w:b w:val="false"/>
                <w:i w:val="false"/>
                <w:color w:val="000000"/>
                <w:sz w:val="20"/>
              </w:rPr>
              <w:t>
</w:t>
            </w:r>
            <w:r>
              <w:rPr>
                <w:rFonts w:ascii="Times New Roman"/>
                <w:b w:val="false"/>
                <w:i w:val="false"/>
                <w:color w:val="000000"/>
                <w:sz w:val="20"/>
              </w:rPr>
              <w:t>0, 4409 92 100 0, 4403 92 900 0</w:t>
            </w:r>
            <w:r>
              <w:br/>
            </w:r>
            <w:r>
              <w:rPr>
                <w:rFonts w:ascii="Times New Roman"/>
                <w:b w:val="false"/>
                <w:i w:val="false"/>
                <w:color w:val="000000"/>
                <w:sz w:val="20"/>
              </w:rPr>
              <w:t>
</w:t>
            </w:r>
            <w:r>
              <w:rPr>
                <w:rFonts w:ascii="Times New Roman"/>
                <w:b w:val="false"/>
                <w:i w:val="false"/>
                <w:color w:val="000000"/>
                <w:sz w:val="20"/>
              </w:rPr>
              <w:t>Лесоматериалы необработанные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w:t>
            </w:r>
            <w:r>
              <w:rPr>
                <w:rFonts w:ascii="Times New Roman"/>
                <w:b w:val="false"/>
                <w:i w:val="false"/>
                <w:color w:val="000000"/>
                <w:sz w:val="20"/>
              </w:rPr>
              <w:t>Древесина лиственных пород</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 Лесоматериалы обработанные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p>
            <w:pPr>
              <w:spacing w:after="20"/>
              <w:ind w:left="20"/>
              <w:jc w:val="both"/>
            </w:pPr>
            <w:r>
              <w:rPr>
                <w:rFonts w:ascii="Times New Roman"/>
                <w:b w:val="false"/>
                <w:i w:val="false"/>
                <w:color w:val="000000"/>
                <w:sz w:val="20"/>
              </w:rPr>
              <w:t>(в отношении товаров, вывозимых с территории Республики Казахстан за пределы таможенной территории Таможенного союза)</w:t>
            </w:r>
          </w:p>
          <w:p>
            <w:pPr>
              <w:spacing w:after="20"/>
              <w:ind w:left="20"/>
              <w:jc w:val="both"/>
            </w:pPr>
            <w:r>
              <w:rPr>
                <w:rFonts w:ascii="Times New Roman"/>
                <w:b w:val="false"/>
                <w:i w:val="false"/>
                <w:color w:val="000000"/>
                <w:sz w:val="20"/>
              </w:rPr>
              <w:t>     В отношении товаров, вывозимых из Республики Казахстан в Кыргызскую Республику и</w:t>
            </w:r>
            <w:r>
              <w:br/>
            </w:r>
            <w:r>
              <w:rPr>
                <w:rFonts w:ascii="Times New Roman"/>
                <w:b w:val="false"/>
                <w:i w:val="false"/>
                <w:color w:val="000000"/>
                <w:sz w:val="20"/>
              </w:rPr>
              <w:t>
</w:t>
            </w:r>
            <w:r>
              <w:rPr>
                <w:rFonts w:ascii="Times New Roman"/>
                <w:b w:val="false"/>
                <w:i w:val="false"/>
                <w:color w:val="000000"/>
                <w:sz w:val="20"/>
              </w:rPr>
              <w:t>Республику Таджикистан, вопросы применения таможенных пошлин могут регулироваться</w:t>
            </w:r>
            <w:r>
              <w:br/>
            </w:r>
            <w:r>
              <w:rPr>
                <w:rFonts w:ascii="Times New Roman"/>
                <w:b w:val="false"/>
                <w:i w:val="false"/>
                <w:color w:val="000000"/>
                <w:sz w:val="20"/>
              </w:rPr>
              <w:t>
</w:t>
            </w:r>
            <w:r>
              <w:rPr>
                <w:rFonts w:ascii="Times New Roman"/>
                <w:b w:val="false"/>
                <w:i w:val="false"/>
                <w:color w:val="000000"/>
                <w:sz w:val="20"/>
              </w:rPr>
              <w:t>иным; многосторонними и/или двусторонними договоренностями.</w:t>
            </w:r>
            <w:r>
              <w:br/>
            </w:r>
            <w:r>
              <w:rPr>
                <w:rFonts w:ascii="Times New Roman"/>
                <w:b w:val="false"/>
                <w:i w:val="false"/>
                <w:color w:val="000000"/>
                <w:sz w:val="20"/>
              </w:rPr>
              <w:t>
</w:t>
            </w:r>
            <w:r>
              <w:rPr>
                <w:rFonts w:ascii="Times New Roman"/>
                <w:b w:val="false"/>
                <w:i w:val="false"/>
                <w:color w:val="000000"/>
                <w:sz w:val="20"/>
              </w:rPr>
              <w:t>     О введении указанных мер Республика Казахстан заблаговременно уведомит Стороны</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w:t>
            </w:r>
            <w:r>
              <w:rPr>
                <w:rFonts w:ascii="Times New Roman"/>
                <w:b w:val="false"/>
                <w:i w:val="false"/>
                <w:color w:val="000000"/>
                <w:sz w:val="20"/>
              </w:rPr>
              <w:t>Соевые бобы, дробленые или недробленые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35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Семена рапса или кользы, дробленые или недробленые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30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w:t>
            </w:r>
            <w:r>
              <w:rPr>
                <w:rFonts w:ascii="Times New Roman"/>
                <w:b w:val="false"/>
                <w:i w:val="false"/>
                <w:color w:val="000000"/>
                <w:sz w:val="20"/>
              </w:rPr>
              <w:t>Семена подсолнечника, дробленые или недробленые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30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 Нефть сырая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11 110 0-2710 11900 9 Легкие дистилляты и </w:t>
            </w:r>
            <w:r>
              <w:rPr>
                <w:rFonts w:ascii="Times New Roman"/>
                <w:b w:val="false"/>
                <w:i w:val="false"/>
                <w:color w:val="000000"/>
                <w:sz w:val="20"/>
              </w:rPr>
              <w:t>продукты</w:t>
            </w:r>
          </w:p>
        </w:tc>
        <w:tc>
          <w:tcPr>
            <w:tcW w:w="4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ставки </w:t>
            </w:r>
            <w:r>
              <w:rPr>
                <w:rFonts w:ascii="Times New Roman"/>
                <w:b w:val="false"/>
                <w:i w:val="false"/>
                <w:color w:val="000000"/>
                <w:sz w:val="20"/>
              </w:rPr>
              <w:t xml:space="preserve">пошлины исчисляется </w:t>
            </w:r>
            <w:r>
              <w:rPr>
                <w:rFonts w:ascii="Times New Roman"/>
                <w:b w:val="false"/>
                <w:i w:val="false"/>
                <w:color w:val="000000"/>
                <w:sz w:val="20"/>
              </w:rPr>
              <w:t>по следующей формуле</w:t>
            </w:r>
            <w:r>
              <w:br/>
            </w:r>
            <w:r>
              <w:rPr>
                <w:rFonts w:ascii="Times New Roman"/>
                <w:b w:val="false"/>
                <w:i w:val="false"/>
                <w:color w:val="000000"/>
                <w:sz w:val="20"/>
              </w:rPr>
              <w:t>
</w:t>
            </w:r>
            <w:r>
              <w:rPr>
                <w:rFonts w:ascii="Times New Roman"/>
                <w:b w:val="false"/>
                <w:i w:val="false"/>
                <w:color w:val="000000"/>
                <w:sz w:val="20"/>
              </w:rPr>
              <w:t>СВТП = Кх(Ц-138,6),</w:t>
            </w:r>
            <w:r>
              <w:br/>
            </w:r>
            <w:r>
              <w:rPr>
                <w:rFonts w:ascii="Times New Roman"/>
                <w:b w:val="false"/>
                <w:i w:val="false"/>
                <w:color w:val="000000"/>
                <w:sz w:val="20"/>
              </w:rPr>
              <w:t>
</w:t>
            </w:r>
            <w:r>
              <w:rPr>
                <w:rFonts w:ascii="Times New Roman"/>
                <w:b w:val="false"/>
                <w:i w:val="false"/>
                <w:color w:val="000000"/>
                <w:sz w:val="20"/>
              </w:rPr>
              <w:t>где СВТП - ставка вывозной</w:t>
            </w:r>
            <w:r>
              <w:br/>
            </w:r>
            <w:r>
              <w:rPr>
                <w:rFonts w:ascii="Times New Roman"/>
                <w:b w:val="false"/>
                <w:i w:val="false"/>
                <w:color w:val="000000"/>
                <w:sz w:val="20"/>
              </w:rPr>
              <w:t>
</w:t>
            </w:r>
            <w:r>
              <w:rPr>
                <w:rFonts w:ascii="Times New Roman"/>
                <w:b w:val="false"/>
                <w:i w:val="false"/>
                <w:color w:val="000000"/>
                <w:sz w:val="20"/>
              </w:rPr>
              <w:t>таможенной пошлины;</w:t>
            </w:r>
            <w:r>
              <w:br/>
            </w:r>
            <w:r>
              <w:rPr>
                <w:rFonts w:ascii="Times New Roman"/>
                <w:b w:val="false"/>
                <w:i w:val="false"/>
                <w:color w:val="000000"/>
                <w:sz w:val="20"/>
              </w:rPr>
              <w:t>
</w:t>
            </w:r>
            <w:r>
              <w:rPr>
                <w:rFonts w:ascii="Times New Roman"/>
                <w:b w:val="false"/>
                <w:i w:val="false"/>
                <w:color w:val="000000"/>
                <w:sz w:val="20"/>
              </w:rPr>
              <w:t>К - 50 % среднеарифметического</w:t>
            </w:r>
            <w:r>
              <w:br/>
            </w:r>
            <w:r>
              <w:rPr>
                <w:rFonts w:ascii="Times New Roman"/>
                <w:b w:val="false"/>
                <w:i w:val="false"/>
                <w:color w:val="000000"/>
                <w:sz w:val="20"/>
              </w:rPr>
              <w:t>
</w:t>
            </w:r>
            <w:r>
              <w:rPr>
                <w:rFonts w:ascii="Times New Roman"/>
                <w:b w:val="false"/>
                <w:i w:val="false"/>
                <w:color w:val="000000"/>
                <w:sz w:val="20"/>
              </w:rPr>
              <w:t>значения коэффициентов 0,35 и</w:t>
            </w:r>
            <w:r>
              <w:br/>
            </w:r>
            <w:r>
              <w:rPr>
                <w:rFonts w:ascii="Times New Roman"/>
                <w:b w:val="false"/>
                <w:i w:val="false"/>
                <w:color w:val="000000"/>
                <w:sz w:val="20"/>
              </w:rPr>
              <w:t>
</w:t>
            </w:r>
            <w:r>
              <w:rPr>
                <w:rFonts w:ascii="Times New Roman"/>
                <w:b w:val="false"/>
                <w:i w:val="false"/>
                <w:color w:val="000000"/>
                <w:sz w:val="20"/>
              </w:rPr>
              <w:t>0,4, используемых в формуле</w:t>
            </w:r>
            <w:r>
              <w:br/>
            </w:r>
            <w:r>
              <w:rPr>
                <w:rFonts w:ascii="Times New Roman"/>
                <w:b w:val="false"/>
                <w:i w:val="false"/>
                <w:color w:val="000000"/>
                <w:sz w:val="20"/>
              </w:rPr>
              <w:t>
</w:t>
            </w:r>
            <w:r>
              <w:rPr>
                <w:rFonts w:ascii="Times New Roman"/>
                <w:b w:val="false"/>
                <w:i w:val="false"/>
                <w:color w:val="000000"/>
                <w:sz w:val="20"/>
              </w:rPr>
              <w:t>расчета условной ставки и</w:t>
            </w:r>
            <w:r>
              <w:br/>
            </w:r>
            <w:r>
              <w:rPr>
                <w:rFonts w:ascii="Times New Roman"/>
                <w:b w:val="false"/>
                <w:i w:val="false"/>
                <w:color w:val="000000"/>
                <w:sz w:val="20"/>
              </w:rPr>
              <w:t>
</w:t>
            </w:r>
            <w:r>
              <w:rPr>
                <w:rFonts w:ascii="Times New Roman"/>
                <w:b w:val="false"/>
                <w:i w:val="false"/>
                <w:color w:val="000000"/>
                <w:sz w:val="20"/>
              </w:rPr>
              <w:t>умноженных на поправочный</w:t>
            </w:r>
            <w:r>
              <w:br/>
            </w:r>
            <w:r>
              <w:rPr>
                <w:rFonts w:ascii="Times New Roman"/>
                <w:b w:val="false"/>
                <w:i w:val="false"/>
                <w:color w:val="000000"/>
                <w:sz w:val="20"/>
              </w:rPr>
              <w:t>
</w:t>
            </w:r>
            <w:r>
              <w:rPr>
                <w:rFonts w:ascii="Times New Roman"/>
                <w:b w:val="false"/>
                <w:i w:val="false"/>
                <w:color w:val="000000"/>
                <w:sz w:val="20"/>
              </w:rPr>
              <w:t>коэффициент согласно таблице,</w:t>
            </w:r>
            <w:r>
              <w:br/>
            </w:r>
            <w:r>
              <w:rPr>
                <w:rFonts w:ascii="Times New Roman"/>
                <w:b w:val="false"/>
                <w:i w:val="false"/>
                <w:color w:val="000000"/>
                <w:sz w:val="20"/>
              </w:rPr>
              <w:t>
</w:t>
            </w:r>
            <w:r>
              <w:rPr>
                <w:rFonts w:ascii="Times New Roman"/>
                <w:b w:val="false"/>
                <w:i w:val="false"/>
                <w:color w:val="000000"/>
                <w:sz w:val="20"/>
              </w:rPr>
              <w:t>представленной ниже;</w:t>
            </w:r>
            <w:r>
              <w:br/>
            </w:r>
            <w:r>
              <w:rPr>
                <w:rFonts w:ascii="Times New Roman"/>
                <w:b w:val="false"/>
                <w:i w:val="false"/>
                <w:color w:val="000000"/>
                <w:sz w:val="20"/>
              </w:rPr>
              <w:t>
</w:t>
            </w:r>
            <w:r>
              <w:rPr>
                <w:rFonts w:ascii="Times New Roman"/>
                <w:b w:val="false"/>
                <w:i w:val="false"/>
                <w:color w:val="000000"/>
                <w:sz w:val="20"/>
              </w:rPr>
              <w:t>Ц - средняя рыночная цена сырой</w:t>
            </w:r>
            <w:r>
              <w:br/>
            </w:r>
            <w:r>
              <w:rPr>
                <w:rFonts w:ascii="Times New Roman"/>
                <w:b w:val="false"/>
                <w:i w:val="false"/>
                <w:color w:val="000000"/>
                <w:sz w:val="20"/>
              </w:rPr>
              <w:t>
</w:t>
            </w:r>
            <w:r>
              <w:rPr>
                <w:rFonts w:ascii="Times New Roman"/>
                <w:b w:val="false"/>
                <w:i w:val="false"/>
                <w:color w:val="000000"/>
                <w:sz w:val="20"/>
              </w:rPr>
              <w:t>нефти, сложившаяся за период</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r>
              <w:br/>
            </w:r>
            <w:r>
              <w:rPr>
                <w:rFonts w:ascii="Times New Roman"/>
                <w:b w:val="false"/>
                <w:i w:val="false"/>
                <w:color w:val="000000"/>
                <w:sz w:val="20"/>
              </w:rPr>
              <w:t>
</w:t>
            </w:r>
            <w:r>
              <w:rPr>
                <w:rFonts w:ascii="Times New Roman"/>
                <w:b w:val="false"/>
                <w:i w:val="false"/>
                <w:color w:val="000000"/>
                <w:sz w:val="20"/>
              </w:rPr>
              <w:t>Средние дистилляты: для специфических процессов</w:t>
            </w:r>
            <w:r>
              <w:br/>
            </w:r>
            <w:r>
              <w:rPr>
                <w:rFonts w:ascii="Times New Roman"/>
                <w:b w:val="false"/>
                <w:i w:val="false"/>
                <w:color w:val="000000"/>
                <w:sz w:val="20"/>
              </w:rPr>
              <w:t>
</w:t>
            </w:r>
            <w:r>
              <w:rPr>
                <w:rFonts w:ascii="Times New Roman"/>
                <w:b w:val="false"/>
                <w:i w:val="false"/>
                <w:color w:val="000000"/>
                <w:sz w:val="20"/>
              </w:rPr>
              <w:t>переработки, для химических превращений в процессах,</w:t>
            </w:r>
            <w:r>
              <w:br/>
            </w:r>
            <w:r>
              <w:rPr>
                <w:rFonts w:ascii="Times New Roman"/>
                <w:b w:val="false"/>
                <w:i w:val="false"/>
                <w:color w:val="000000"/>
                <w:sz w:val="20"/>
              </w:rPr>
              <w:t>
</w:t>
            </w:r>
            <w:r>
              <w:rPr>
                <w:rFonts w:ascii="Times New Roman"/>
                <w:b w:val="false"/>
                <w:i w:val="false"/>
                <w:color w:val="000000"/>
                <w:sz w:val="20"/>
              </w:rPr>
              <w:t>кроме указанных в подсубпозиции 2710 19 ПО 0; для</w:t>
            </w:r>
            <w:r>
              <w:br/>
            </w:r>
            <w:r>
              <w:rPr>
                <w:rFonts w:ascii="Times New Roman"/>
                <w:b w:val="false"/>
                <w:i w:val="false"/>
                <w:color w:val="000000"/>
                <w:sz w:val="20"/>
              </w:rPr>
              <w:t>
</w:t>
            </w:r>
            <w:r>
              <w:rPr>
                <w:rFonts w:ascii="Times New Roman"/>
                <w:b w:val="false"/>
                <w:i w:val="false"/>
                <w:color w:val="000000"/>
                <w:sz w:val="20"/>
              </w:rPr>
              <w:t>прочих целей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0-2710 19 490 0</w:t>
            </w:r>
            <w:r>
              <w:br/>
            </w:r>
            <w:r>
              <w:rPr>
                <w:rFonts w:ascii="Times New Roman"/>
                <w:b w:val="false"/>
                <w:i w:val="false"/>
                <w:color w:val="000000"/>
                <w:sz w:val="20"/>
              </w:rPr>
              <w:t>
</w:t>
            </w:r>
            <w:r>
              <w:rPr>
                <w:rFonts w:ascii="Times New Roman"/>
                <w:b w:val="false"/>
                <w:i w:val="false"/>
                <w:color w:val="000000"/>
                <w:sz w:val="20"/>
              </w:rPr>
              <w:t>Тяжелые дистилляты:</w:t>
            </w:r>
            <w:r>
              <w:br/>
            </w:r>
            <w:r>
              <w:rPr>
                <w:rFonts w:ascii="Times New Roman"/>
                <w:b w:val="false"/>
                <w:i w:val="false"/>
                <w:color w:val="000000"/>
                <w:sz w:val="20"/>
              </w:rPr>
              <w:t>
</w:t>
            </w:r>
            <w:r>
              <w:rPr>
                <w:rFonts w:ascii="Times New Roman"/>
                <w:b w:val="false"/>
                <w:i w:val="false"/>
                <w:color w:val="000000"/>
                <w:sz w:val="20"/>
              </w:rPr>
              <w:t>газойли</w:t>
            </w:r>
          </w:p>
        </w:tc>
        <w:tc>
          <w:tcPr>
            <w:tcW w:w="0" w:type="auto"/>
            <w:vMerge/>
            <w:tcBorders>
              <w:top w:val="nil"/>
              <w:left w:val="single" w:color="cfcfcf" w:sz="5"/>
              <w:bottom w:val="single" w:color="cfcfcf" w:sz="5"/>
              <w:right w:val="single" w:color="cfcfcf" w:sz="5"/>
            </w:tcBorders>
          </w:tcP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2710 19 510 1,2710 19 510 9,</w:t>
            </w:r>
            <w:r>
              <w:br/>
            </w:r>
            <w:r>
              <w:rPr>
                <w:rFonts w:ascii="Times New Roman"/>
                <w:b w:val="false"/>
                <w:i w:val="false"/>
                <w:color w:val="000000"/>
                <w:sz w:val="20"/>
              </w:rPr>
              <w:t>
</w:t>
            </w:r>
            <w:r>
              <w:rPr>
                <w:rFonts w:ascii="Times New Roman"/>
                <w:b w:val="false"/>
                <w:i w:val="false"/>
                <w:color w:val="000000"/>
                <w:sz w:val="20"/>
              </w:rPr>
              <w:t>кроме тяжелого дистиллятного жидкого топлива,</w:t>
            </w:r>
            <w:r>
              <w:br/>
            </w:r>
            <w:r>
              <w:rPr>
                <w:rFonts w:ascii="Times New Roman"/>
                <w:b w:val="false"/>
                <w:i w:val="false"/>
                <w:color w:val="000000"/>
                <w:sz w:val="20"/>
              </w:rPr>
              <w:t>
</w:t>
            </w:r>
            <w:r>
              <w:rPr>
                <w:rFonts w:ascii="Times New Roman"/>
                <w:b w:val="false"/>
                <w:i w:val="false"/>
                <w:color w:val="000000"/>
                <w:sz w:val="20"/>
              </w:rPr>
              <w:t>2710 19 550 1,2710 19 550 9</w:t>
            </w:r>
            <w:r>
              <w:br/>
            </w:r>
            <w:r>
              <w:rPr>
                <w:rFonts w:ascii="Times New Roman"/>
                <w:b w:val="false"/>
                <w:i w:val="false"/>
                <w:color w:val="000000"/>
                <w:sz w:val="20"/>
              </w:rPr>
              <w:t>
</w:t>
            </w:r>
            <w:r>
              <w:rPr>
                <w:rFonts w:ascii="Times New Roman"/>
                <w:b w:val="false"/>
                <w:i w:val="false"/>
                <w:color w:val="000000"/>
                <w:sz w:val="20"/>
              </w:rPr>
              <w:t>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w:t>
            </w:r>
            <w:r>
              <w:rPr>
                <w:rFonts w:ascii="Times New Roman"/>
                <w:b w:val="false"/>
                <w:i w:val="false"/>
                <w:color w:val="000000"/>
                <w:sz w:val="20"/>
              </w:rPr>
              <w:t>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r>
              <w:br/>
            </w:r>
            <w:r>
              <w:rPr>
                <w:rFonts w:ascii="Times New Roman"/>
                <w:b w:val="false"/>
                <w:i w:val="false"/>
                <w:color w:val="000000"/>
                <w:sz w:val="20"/>
              </w:rPr>
              <w:t>
</w:t>
            </w:r>
            <w:r>
              <w:rPr>
                <w:rFonts w:ascii="Times New Roman"/>
                <w:b w:val="false"/>
                <w:i w:val="false"/>
                <w:color w:val="000000"/>
                <w:sz w:val="20"/>
              </w:rPr>
              <w:t>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r>
              <w:br/>
            </w:r>
            <w:r>
              <w:rPr>
                <w:rFonts w:ascii="Times New Roman"/>
                <w:b w:val="false"/>
                <w:i w:val="false"/>
                <w:color w:val="000000"/>
                <w:sz w:val="20"/>
              </w:rPr>
              <w:t>
</w:t>
            </w:r>
            <w:r>
              <w:rPr>
                <w:rFonts w:ascii="Times New Roman"/>
                <w:b w:val="false"/>
                <w:i w:val="false"/>
                <w:color w:val="000000"/>
                <w:sz w:val="20"/>
              </w:rPr>
              <w:t>Битум нефтяной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мониторинга</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19 310 0-2710 </w:t>
            </w:r>
            <w:r>
              <w:rPr>
                <w:rFonts w:ascii="Times New Roman"/>
                <w:b w:val="false"/>
                <w:i w:val="false"/>
                <w:color w:val="000000"/>
                <w:sz w:val="20"/>
              </w:rPr>
              <w:t>193500</w:t>
            </w:r>
            <w:r>
              <w:br/>
            </w:r>
            <w:r>
              <w:rPr>
                <w:rFonts w:ascii="Times New Roman"/>
                <w:b w:val="false"/>
                <w:i w:val="false"/>
                <w:color w:val="000000"/>
                <w:sz w:val="20"/>
              </w:rPr>
              <w:t>
</w:t>
            </w:r>
            <w:r>
              <w:rPr>
                <w:rFonts w:ascii="Times New Roman"/>
                <w:b w:val="false"/>
                <w:i w:val="false"/>
                <w:color w:val="000000"/>
                <w:sz w:val="20"/>
              </w:rPr>
              <w:t>Тяжелые дистилляты: газойли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ставки вывозных</w:t>
            </w:r>
            <w:r>
              <w:br/>
            </w:r>
            <w:r>
              <w:rPr>
                <w:rFonts w:ascii="Times New Roman"/>
                <w:b w:val="false"/>
                <w:i w:val="false"/>
                <w:color w:val="000000"/>
                <w:sz w:val="20"/>
              </w:rPr>
              <w:t>
</w:t>
            </w:r>
            <w:r>
              <w:rPr>
                <w:rFonts w:ascii="Times New Roman"/>
                <w:b w:val="false"/>
                <w:i w:val="false"/>
                <w:color w:val="000000"/>
                <w:sz w:val="20"/>
              </w:rPr>
              <w:t>таможенных пошлин на товары,</w:t>
            </w:r>
            <w:r>
              <w:br/>
            </w:r>
            <w:r>
              <w:rPr>
                <w:rFonts w:ascii="Times New Roman"/>
                <w:b w:val="false"/>
                <w:i w:val="false"/>
                <w:color w:val="000000"/>
                <w:sz w:val="20"/>
              </w:rPr>
              <w:t>
</w:t>
            </w:r>
            <w:r>
              <w:rPr>
                <w:rFonts w:ascii="Times New Roman"/>
                <w:b w:val="false"/>
                <w:i w:val="false"/>
                <w:color w:val="000000"/>
                <w:sz w:val="20"/>
              </w:rPr>
              <w:t>выработанные из нефти,</w:t>
            </w:r>
            <w:r>
              <w:br/>
            </w:r>
            <w:r>
              <w:rPr>
                <w:rFonts w:ascii="Times New Roman"/>
                <w:b w:val="false"/>
                <w:i w:val="false"/>
                <w:color w:val="000000"/>
                <w:sz w:val="20"/>
              </w:rPr>
              <w:t>
</w:t>
            </w:r>
            <w:r>
              <w:rPr>
                <w:rFonts w:ascii="Times New Roman"/>
                <w:b w:val="false"/>
                <w:i w:val="false"/>
                <w:color w:val="000000"/>
                <w:sz w:val="20"/>
              </w:rPr>
              <w:t>ежеквартально корректируются на</w:t>
            </w:r>
            <w:r>
              <w:br/>
            </w:r>
            <w:r>
              <w:rPr>
                <w:rFonts w:ascii="Times New Roman"/>
                <w:b w:val="false"/>
                <w:i w:val="false"/>
                <w:color w:val="000000"/>
                <w:sz w:val="20"/>
              </w:rPr>
              <w:t>
</w:t>
            </w:r>
            <w:r>
              <w:rPr>
                <w:rFonts w:ascii="Times New Roman"/>
                <w:b w:val="false"/>
                <w:i w:val="false"/>
                <w:color w:val="000000"/>
                <w:sz w:val="20"/>
              </w:rPr>
              <w:t>основе данных средней рыночной</w:t>
            </w:r>
            <w:r>
              <w:br/>
            </w:r>
            <w:r>
              <w:rPr>
                <w:rFonts w:ascii="Times New Roman"/>
                <w:b w:val="false"/>
                <w:i w:val="false"/>
                <w:color w:val="000000"/>
                <w:sz w:val="20"/>
              </w:rPr>
              <w:t>
</w:t>
            </w:r>
            <w:r>
              <w:rPr>
                <w:rFonts w:ascii="Times New Roman"/>
                <w:b w:val="false"/>
                <w:i w:val="false"/>
                <w:color w:val="000000"/>
                <w:sz w:val="20"/>
              </w:rPr>
              <w:t>цены с учетом ежемесячного</w:t>
            </w:r>
            <w:r>
              <w:br/>
            </w:r>
            <w:r>
              <w:rPr>
                <w:rFonts w:ascii="Times New Roman"/>
                <w:b w:val="false"/>
                <w:i w:val="false"/>
                <w:color w:val="000000"/>
                <w:sz w:val="20"/>
              </w:rPr>
              <w:t>
</w:t>
            </w:r>
            <w:r>
              <w:rPr>
                <w:rFonts w:ascii="Times New Roman"/>
                <w:b w:val="false"/>
                <w:i w:val="false"/>
                <w:color w:val="000000"/>
                <w:sz w:val="20"/>
              </w:rPr>
              <w:t>мониторинга цен на мировых</w:t>
            </w:r>
            <w:r>
              <w:br/>
            </w:r>
            <w:r>
              <w:rPr>
                <w:rFonts w:ascii="Times New Roman"/>
                <w:b w:val="false"/>
                <w:i w:val="false"/>
                <w:color w:val="000000"/>
                <w:sz w:val="20"/>
              </w:rPr>
              <w:t>
</w:t>
            </w:r>
            <w:r>
              <w:rPr>
                <w:rFonts w:ascii="Times New Roman"/>
                <w:b w:val="false"/>
                <w:i w:val="false"/>
                <w:color w:val="000000"/>
                <w:sz w:val="20"/>
              </w:rPr>
              <w:t>рынках нефтяного сырья</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w:t>
            </w:r>
            <w:r>
              <w:rPr>
                <w:rFonts w:ascii="Times New Roman"/>
                <w:b w:val="false"/>
                <w:i w:val="false"/>
                <w:color w:val="000000"/>
                <w:sz w:val="20"/>
              </w:rPr>
              <w:t>Газ природный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271129 000 0</w:t>
            </w:r>
            <w:r>
              <w:br/>
            </w:r>
            <w:r>
              <w:rPr>
                <w:rFonts w:ascii="Times New Roman"/>
                <w:b w:val="false"/>
                <w:i w:val="false"/>
                <w:color w:val="000000"/>
                <w:sz w:val="20"/>
              </w:rPr>
              <w:t>
</w:t>
            </w:r>
            <w:r>
              <w:rPr>
                <w:rFonts w:ascii="Times New Roman"/>
                <w:b w:val="false"/>
                <w:i w:val="false"/>
                <w:color w:val="000000"/>
                <w:sz w:val="20"/>
              </w:rPr>
              <w:t>Газы прочие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w:t>
            </w:r>
            <w:r>
              <w:rPr>
                <w:rFonts w:ascii="Times New Roman"/>
                <w:b w:val="false"/>
                <w:i w:val="false"/>
                <w:color w:val="000000"/>
                <w:sz w:val="20"/>
              </w:rPr>
              <w:t>Газ каменноугольный, водяной, генераторный и</w:t>
            </w:r>
            <w:r>
              <w:br/>
            </w:r>
            <w:r>
              <w:rPr>
                <w:rFonts w:ascii="Times New Roman"/>
                <w:b w:val="false"/>
                <w:i w:val="false"/>
                <w:color w:val="000000"/>
                <w:sz w:val="20"/>
              </w:rPr>
              <w:t>
</w:t>
            </w:r>
            <w:r>
              <w:rPr>
                <w:rFonts w:ascii="Times New Roman"/>
                <w:b w:val="false"/>
                <w:i w:val="false"/>
                <w:color w:val="000000"/>
                <w:sz w:val="20"/>
              </w:rPr>
              <w:t>аналогичные газы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w:t>
            </w:r>
            <w:r>
              <w:rPr>
                <w:rFonts w:ascii="Times New Roman"/>
                <w:b w:val="false"/>
                <w:i w:val="false"/>
                <w:color w:val="000000"/>
                <w:sz w:val="20"/>
              </w:rPr>
              <w:t>Необработанные шкуры крупного рогатого скота (включая</w:t>
            </w:r>
            <w:r>
              <w:br/>
            </w:r>
            <w:r>
              <w:rPr>
                <w:rFonts w:ascii="Times New Roman"/>
                <w:b w:val="false"/>
                <w:i w:val="false"/>
                <w:color w:val="000000"/>
                <w:sz w:val="20"/>
              </w:rPr>
              <w:t>
</w:t>
            </w:r>
            <w:r>
              <w:rPr>
                <w:rFonts w:ascii="Times New Roman"/>
                <w:b w:val="false"/>
                <w:i w:val="false"/>
                <w:color w:val="000000"/>
                <w:sz w:val="20"/>
              </w:rPr>
              <w:t>буйволов) или животных семейства лошадиных (парные</w:t>
            </w:r>
            <w:r>
              <w:br/>
            </w:r>
            <w:r>
              <w:rPr>
                <w:rFonts w:ascii="Times New Roman"/>
                <w:b w:val="false"/>
                <w:i w:val="false"/>
                <w:color w:val="000000"/>
                <w:sz w:val="20"/>
              </w:rPr>
              <w:t>
</w:t>
            </w:r>
            <w:r>
              <w:rPr>
                <w:rFonts w:ascii="Times New Roman"/>
                <w:b w:val="false"/>
                <w:i w:val="false"/>
                <w:color w:val="000000"/>
                <w:sz w:val="20"/>
              </w:rPr>
              <w:t>или соленые, сушеные, золеные, пикелеванные или</w:t>
            </w:r>
            <w:r>
              <w:br/>
            </w:r>
            <w:r>
              <w:rPr>
                <w:rFonts w:ascii="Times New Roman"/>
                <w:b w:val="false"/>
                <w:i w:val="false"/>
                <w:color w:val="000000"/>
                <w:sz w:val="20"/>
              </w:rPr>
              <w:t>
</w:t>
            </w:r>
            <w:r>
              <w:rPr>
                <w:rFonts w:ascii="Times New Roman"/>
                <w:b w:val="false"/>
                <w:i w:val="false"/>
                <w:color w:val="000000"/>
                <w:sz w:val="20"/>
              </w:rPr>
              <w:t>консервированные другим способом, но не дубленые, не</w:t>
            </w:r>
            <w:r>
              <w:br/>
            </w:r>
            <w:r>
              <w:rPr>
                <w:rFonts w:ascii="Times New Roman"/>
                <w:b w:val="false"/>
                <w:i w:val="false"/>
                <w:color w:val="000000"/>
                <w:sz w:val="20"/>
              </w:rPr>
              <w:t>
</w:t>
            </w:r>
            <w:r>
              <w:rPr>
                <w:rFonts w:ascii="Times New Roman"/>
                <w:b w:val="false"/>
                <w:i w:val="false"/>
                <w:color w:val="000000"/>
                <w:sz w:val="20"/>
              </w:rPr>
              <w:t>выделанные под 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волосяным покровом или без</w:t>
            </w:r>
            <w:r>
              <w:br/>
            </w:r>
            <w:r>
              <w:rPr>
                <w:rFonts w:ascii="Times New Roman"/>
                <w:b w:val="false"/>
                <w:i w:val="false"/>
                <w:color w:val="000000"/>
                <w:sz w:val="20"/>
              </w:rPr>
              <w:t>
</w:t>
            </w:r>
            <w:r>
              <w:rPr>
                <w:rFonts w:ascii="Times New Roman"/>
                <w:b w:val="false"/>
                <w:i w:val="false"/>
                <w:color w:val="000000"/>
                <w:sz w:val="20"/>
              </w:rPr>
              <w:t>волосяного покрова, двоеные или недвоеные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200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w:t>
            </w:r>
            <w:r>
              <w:rPr>
                <w:rFonts w:ascii="Times New Roman"/>
                <w:b w:val="false"/>
                <w:i w:val="false"/>
                <w:color w:val="000000"/>
                <w:sz w:val="20"/>
              </w:rPr>
              <w:t>Необработанные шкуры овец или шкурки ягнят (парные или</w:t>
            </w:r>
            <w:r>
              <w:br/>
            </w:r>
            <w:r>
              <w:rPr>
                <w:rFonts w:ascii="Times New Roman"/>
                <w:b w:val="false"/>
                <w:i w:val="false"/>
                <w:color w:val="000000"/>
                <w:sz w:val="20"/>
              </w:rPr>
              <w:t>
</w:t>
            </w:r>
            <w:r>
              <w:rPr>
                <w:rFonts w:ascii="Times New Roman"/>
                <w:b w:val="false"/>
                <w:i w:val="false"/>
                <w:color w:val="000000"/>
                <w:sz w:val="20"/>
              </w:rPr>
              <w:t>соленые, сушеные, золеные, пикелеванные или</w:t>
            </w:r>
            <w:r>
              <w:br/>
            </w:r>
            <w:r>
              <w:rPr>
                <w:rFonts w:ascii="Times New Roman"/>
                <w:b w:val="false"/>
                <w:i w:val="false"/>
                <w:color w:val="000000"/>
                <w:sz w:val="20"/>
              </w:rPr>
              <w:t>
</w:t>
            </w:r>
            <w:r>
              <w:rPr>
                <w:rFonts w:ascii="Times New Roman"/>
                <w:b w:val="false"/>
                <w:i w:val="false"/>
                <w:color w:val="000000"/>
                <w:sz w:val="20"/>
              </w:rPr>
              <w:t>консервированные другим способом, но не дубленые, не</w:t>
            </w:r>
            <w:r>
              <w:br/>
            </w:r>
            <w:r>
              <w:rPr>
                <w:rFonts w:ascii="Times New Roman"/>
                <w:b w:val="false"/>
                <w:i w:val="false"/>
                <w:color w:val="000000"/>
                <w:sz w:val="20"/>
              </w:rPr>
              <w:t>
</w:t>
            </w:r>
            <w:r>
              <w:rPr>
                <w:rFonts w:ascii="Times New Roman"/>
                <w:b w:val="false"/>
                <w:i w:val="false"/>
                <w:color w:val="000000"/>
                <w:sz w:val="20"/>
              </w:rPr>
              <w:t>выделанные под 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шерстным покровом или без</w:t>
            </w:r>
            <w:r>
              <w:br/>
            </w:r>
            <w:r>
              <w:rPr>
                <w:rFonts w:ascii="Times New Roman"/>
                <w:b w:val="false"/>
                <w:i w:val="false"/>
                <w:color w:val="000000"/>
                <w:sz w:val="20"/>
              </w:rPr>
              <w:t>
</w:t>
            </w:r>
            <w:r>
              <w:rPr>
                <w:rFonts w:ascii="Times New Roman"/>
                <w:b w:val="false"/>
                <w:i w:val="false"/>
                <w:color w:val="000000"/>
                <w:sz w:val="20"/>
              </w:rPr>
              <w:t>шерстного покрова, двоеные или недвоеные, кроме</w:t>
            </w:r>
            <w:r>
              <w:br/>
            </w:r>
            <w:r>
              <w:rPr>
                <w:rFonts w:ascii="Times New Roman"/>
                <w:b w:val="false"/>
                <w:i w:val="false"/>
                <w:color w:val="000000"/>
                <w:sz w:val="20"/>
              </w:rPr>
              <w:t>
</w:t>
            </w:r>
            <w:r>
              <w:rPr>
                <w:rFonts w:ascii="Times New Roman"/>
                <w:b w:val="false"/>
                <w:i w:val="false"/>
                <w:color w:val="000000"/>
                <w:sz w:val="20"/>
              </w:rPr>
              <w:t>исключенных примечанием 1 в к данной группе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200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w:t>
            </w:r>
            <w:r>
              <w:rPr>
                <w:rFonts w:ascii="Times New Roman"/>
                <w:b w:val="false"/>
                <w:i w:val="false"/>
                <w:color w:val="000000"/>
                <w:sz w:val="20"/>
              </w:rPr>
              <w:t>Прочие необработанные шкуры (парные или соленые,</w:t>
            </w:r>
            <w:r>
              <w:br/>
            </w:r>
            <w:r>
              <w:rPr>
                <w:rFonts w:ascii="Times New Roman"/>
                <w:b w:val="false"/>
                <w:i w:val="false"/>
                <w:color w:val="000000"/>
                <w:sz w:val="20"/>
              </w:rPr>
              <w:t>
</w:t>
            </w:r>
            <w:r>
              <w:rPr>
                <w:rFonts w:ascii="Times New Roman"/>
                <w:b w:val="false"/>
                <w:i w:val="false"/>
                <w:color w:val="000000"/>
                <w:sz w:val="20"/>
              </w:rPr>
              <w:t>сушеные, золеные, пикелеванные или консервированные</w:t>
            </w:r>
            <w:r>
              <w:br/>
            </w:r>
            <w:r>
              <w:rPr>
                <w:rFonts w:ascii="Times New Roman"/>
                <w:b w:val="false"/>
                <w:i w:val="false"/>
                <w:color w:val="000000"/>
                <w:sz w:val="20"/>
              </w:rPr>
              <w:t>
</w:t>
            </w:r>
            <w:r>
              <w:rPr>
                <w:rFonts w:ascii="Times New Roman"/>
                <w:b w:val="false"/>
                <w:i w:val="false"/>
                <w:color w:val="000000"/>
                <w:sz w:val="20"/>
              </w:rPr>
              <w:t>другим способом, но не дубленые, не выделанные под</w:t>
            </w:r>
            <w:r>
              <w:br/>
            </w:r>
            <w:r>
              <w:rPr>
                <w:rFonts w:ascii="Times New Roman"/>
                <w:b w:val="false"/>
                <w:i w:val="false"/>
                <w:color w:val="000000"/>
                <w:sz w:val="20"/>
              </w:rPr>
              <w:t>
</w:t>
            </w:r>
            <w:r>
              <w:rPr>
                <w:rFonts w:ascii="Times New Roman"/>
                <w:b w:val="false"/>
                <w:i w:val="false"/>
                <w:color w:val="000000"/>
                <w:sz w:val="20"/>
              </w:rPr>
              <w:t>пергамент или не подвергнутые дальнейшей обработке),</w:t>
            </w:r>
            <w:r>
              <w:br/>
            </w:r>
            <w:r>
              <w:rPr>
                <w:rFonts w:ascii="Times New Roman"/>
                <w:b w:val="false"/>
                <w:i w:val="false"/>
                <w:color w:val="000000"/>
                <w:sz w:val="20"/>
              </w:rPr>
              <w:t>
</w:t>
            </w:r>
            <w:r>
              <w:rPr>
                <w:rFonts w:ascii="Times New Roman"/>
                <w:b w:val="false"/>
                <w:i w:val="false"/>
                <w:color w:val="000000"/>
                <w:sz w:val="20"/>
              </w:rPr>
              <w:t>с волосяным покровом или без волосяного покрова,</w:t>
            </w:r>
            <w:r>
              <w:br/>
            </w:r>
            <w:r>
              <w:rPr>
                <w:rFonts w:ascii="Times New Roman"/>
                <w:b w:val="false"/>
                <w:i w:val="false"/>
                <w:color w:val="000000"/>
                <w:sz w:val="20"/>
              </w:rPr>
              <w:t>
</w:t>
            </w:r>
            <w:r>
              <w:rPr>
                <w:rFonts w:ascii="Times New Roman"/>
                <w:b w:val="false"/>
                <w:i w:val="false"/>
                <w:color w:val="000000"/>
                <w:sz w:val="20"/>
              </w:rPr>
              <w:t>двоеные или недвоеные, кроме исключенных примечанием</w:t>
            </w:r>
            <w:r>
              <w:br/>
            </w:r>
            <w:r>
              <w:rPr>
                <w:rFonts w:ascii="Times New Roman"/>
                <w:b w:val="false"/>
                <w:i w:val="false"/>
                <w:color w:val="000000"/>
                <w:sz w:val="20"/>
              </w:rPr>
              <w:t>
</w:t>
            </w:r>
            <w:r>
              <w:rPr>
                <w:rFonts w:ascii="Times New Roman"/>
                <w:b w:val="false"/>
                <w:i w:val="false"/>
                <w:color w:val="000000"/>
                <w:sz w:val="20"/>
              </w:rPr>
              <w:t>16 или 1в к данной группе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2Q0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w:t>
            </w:r>
            <w:r>
              <w:rPr>
                <w:rFonts w:ascii="Times New Roman"/>
                <w:b w:val="false"/>
                <w:i w:val="false"/>
                <w:color w:val="000000"/>
                <w:sz w:val="20"/>
              </w:rPr>
              <w:t>Шерсть, не подвергнутая кардо- или гребнечесанию</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w:t>
            </w:r>
            <w:r>
              <w:rPr>
                <w:rFonts w:ascii="Times New Roman"/>
                <w:b w:val="false"/>
                <w:i w:val="false"/>
                <w:color w:val="000000"/>
                <w:sz w:val="20"/>
              </w:rPr>
              <w:t>50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w:t>
            </w:r>
            <w:r>
              <w:rPr>
                <w:rFonts w:ascii="Times New Roman"/>
                <w:b w:val="false"/>
                <w:i w:val="false"/>
                <w:color w:val="000000"/>
                <w:sz w:val="20"/>
              </w:rPr>
              <w:t>Волос животных, тонкий или грубый, не подвергнутый</w:t>
            </w:r>
            <w:r>
              <w:br/>
            </w:r>
            <w:r>
              <w:rPr>
                <w:rFonts w:ascii="Times New Roman"/>
                <w:b w:val="false"/>
                <w:i w:val="false"/>
                <w:color w:val="000000"/>
                <w:sz w:val="20"/>
              </w:rPr>
              <w:t>
</w:t>
            </w:r>
            <w:r>
              <w:rPr>
                <w:rFonts w:ascii="Times New Roman"/>
                <w:b w:val="false"/>
                <w:i w:val="false"/>
                <w:color w:val="000000"/>
                <w:sz w:val="20"/>
              </w:rPr>
              <w:t>кардо- или гребнечесанию</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w:t>
            </w:r>
            <w:r>
              <w:rPr>
                <w:rFonts w:ascii="Times New Roman"/>
                <w:b w:val="false"/>
                <w:i w:val="false"/>
                <w:color w:val="000000"/>
                <w:sz w:val="20"/>
              </w:rPr>
              <w:t>50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w:t>
            </w:r>
            <w:r>
              <w:rPr>
                <w:rFonts w:ascii="Times New Roman"/>
                <w:b w:val="false"/>
                <w:i w:val="false"/>
                <w:color w:val="000000"/>
                <w:sz w:val="20"/>
              </w:rPr>
              <w:t>Отходы шерсти или тонкого или грубого волоса животных,</w:t>
            </w:r>
            <w:r>
              <w:br/>
            </w:r>
            <w:r>
              <w:rPr>
                <w:rFonts w:ascii="Times New Roman"/>
                <w:b w:val="false"/>
                <w:i w:val="false"/>
                <w:color w:val="000000"/>
                <w:sz w:val="20"/>
              </w:rPr>
              <w:t>
</w:t>
            </w:r>
            <w:r>
              <w:rPr>
                <w:rFonts w:ascii="Times New Roman"/>
                <w:b w:val="false"/>
                <w:i w:val="false"/>
                <w:color w:val="000000"/>
                <w:sz w:val="20"/>
              </w:rPr>
              <w:t>включая прядильные отходы, но исключая расшипанное</w:t>
            </w:r>
            <w:r>
              <w:br/>
            </w:r>
            <w:r>
              <w:rPr>
                <w:rFonts w:ascii="Times New Roman"/>
                <w:b w:val="false"/>
                <w:i w:val="false"/>
                <w:color w:val="000000"/>
                <w:sz w:val="20"/>
              </w:rPr>
              <w:t>
</w:t>
            </w:r>
            <w:r>
              <w:rPr>
                <w:rFonts w:ascii="Times New Roman"/>
                <w:b w:val="false"/>
                <w:i w:val="false"/>
                <w:color w:val="000000"/>
                <w:sz w:val="20"/>
              </w:rPr>
              <w:t>сырье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w:t>
            </w:r>
            <w:r>
              <w:rPr>
                <w:rFonts w:ascii="Times New Roman"/>
                <w:b w:val="false"/>
                <w:i w:val="false"/>
                <w:color w:val="000000"/>
                <w:sz w:val="20"/>
              </w:rPr>
              <w:t>50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w:t>
            </w:r>
            <w:r>
              <w:rPr>
                <w:rFonts w:ascii="Times New Roman"/>
                <w:b w:val="false"/>
                <w:i w:val="false"/>
                <w:color w:val="000000"/>
                <w:sz w:val="20"/>
              </w:rPr>
              <w:t>Расщипанное сырье из шерсти или тонкого или грубого</w:t>
            </w:r>
            <w:r>
              <w:br/>
            </w:r>
            <w:r>
              <w:rPr>
                <w:rFonts w:ascii="Times New Roman"/>
                <w:b w:val="false"/>
                <w:i w:val="false"/>
                <w:color w:val="000000"/>
                <w:sz w:val="20"/>
              </w:rPr>
              <w:t>
</w:t>
            </w:r>
            <w:r>
              <w:rPr>
                <w:rFonts w:ascii="Times New Roman"/>
                <w:b w:val="false"/>
                <w:i w:val="false"/>
                <w:color w:val="000000"/>
                <w:sz w:val="20"/>
              </w:rPr>
              <w:t>волоса животных</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w:t>
            </w:r>
            <w:r>
              <w:rPr>
                <w:rFonts w:ascii="Times New Roman"/>
                <w:b w:val="false"/>
                <w:i w:val="false"/>
                <w:color w:val="000000"/>
                <w:sz w:val="20"/>
              </w:rPr>
              <w:t>50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r>
              <w:rPr>
                <w:rFonts w:ascii="Times New Roman"/>
                <w:b w:val="false"/>
                <w:i w:val="false"/>
                <w:color w:val="000000"/>
                <w:sz w:val="20"/>
              </w:rPr>
              <w:t>Отходы и лом черных металлов; слитки черных метталов</w:t>
            </w:r>
            <w:r>
              <w:br/>
            </w:r>
            <w:r>
              <w:rPr>
                <w:rFonts w:ascii="Times New Roman"/>
                <w:b w:val="false"/>
                <w:i w:val="false"/>
                <w:color w:val="000000"/>
                <w:sz w:val="20"/>
              </w:rPr>
              <w:t>
</w:t>
            </w:r>
            <w:r>
              <w:rPr>
                <w:rFonts w:ascii="Times New Roman"/>
                <w:b w:val="false"/>
                <w:i w:val="false"/>
                <w:color w:val="000000"/>
                <w:sz w:val="20"/>
              </w:rPr>
              <w:t>для переплавки (шихтовые слитки)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20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w:t>
            </w:r>
            <w:r>
              <w:rPr>
                <w:rFonts w:ascii="Times New Roman"/>
                <w:b w:val="false"/>
                <w:i w:val="false"/>
                <w:color w:val="000000"/>
                <w:sz w:val="20"/>
              </w:rPr>
              <w:t>Изделия из черных металлов, используемые для</w:t>
            </w:r>
            <w:r>
              <w:br/>
            </w:r>
            <w:r>
              <w:rPr>
                <w:rFonts w:ascii="Times New Roman"/>
                <w:b w:val="false"/>
                <w:i w:val="false"/>
                <w:color w:val="000000"/>
                <w:sz w:val="20"/>
              </w:rPr>
              <w:t>
</w:t>
            </w:r>
            <w:r>
              <w:rPr>
                <w:rFonts w:ascii="Times New Roman"/>
                <w:b w:val="false"/>
                <w:i w:val="false"/>
                <w:color w:val="000000"/>
                <w:sz w:val="20"/>
              </w:rPr>
              <w:t>железнодорожных или трамвайных путей: рельсы,</w:t>
            </w:r>
            <w:r>
              <w:br/>
            </w:r>
            <w:r>
              <w:rPr>
                <w:rFonts w:ascii="Times New Roman"/>
                <w:b w:val="false"/>
                <w:i w:val="false"/>
                <w:color w:val="000000"/>
                <w:sz w:val="20"/>
              </w:rPr>
              <w:t>
</w:t>
            </w:r>
            <w:r>
              <w:rPr>
                <w:rFonts w:ascii="Times New Roman"/>
                <w:b w:val="false"/>
                <w:i w:val="false"/>
                <w:color w:val="000000"/>
                <w:sz w:val="20"/>
              </w:rPr>
              <w:t>контррельсы и зубчатые рельсы, переводные рельсы,</w:t>
            </w:r>
            <w:r>
              <w:br/>
            </w:r>
            <w:r>
              <w:rPr>
                <w:rFonts w:ascii="Times New Roman"/>
                <w:b w:val="false"/>
                <w:i w:val="false"/>
                <w:color w:val="000000"/>
                <w:sz w:val="20"/>
              </w:rPr>
              <w:t>
</w:t>
            </w:r>
            <w:r>
              <w:rPr>
                <w:rFonts w:ascii="Times New Roman"/>
                <w:b w:val="false"/>
                <w:i w:val="false"/>
                <w:color w:val="000000"/>
                <w:sz w:val="20"/>
              </w:rPr>
              <w:t>крестовины глухого пересечения, переводные штанги и</w:t>
            </w:r>
            <w:r>
              <w:br/>
            </w:r>
            <w:r>
              <w:rPr>
                <w:rFonts w:ascii="Times New Roman"/>
                <w:b w:val="false"/>
                <w:i w:val="false"/>
                <w:color w:val="000000"/>
                <w:sz w:val="20"/>
              </w:rPr>
              <w:t>
</w:t>
            </w:r>
            <w:r>
              <w:rPr>
                <w:rFonts w:ascii="Times New Roman"/>
                <w:b w:val="false"/>
                <w:i w:val="false"/>
                <w:color w:val="000000"/>
                <w:sz w:val="20"/>
              </w:rPr>
              <w:t>прочие поперечные соединения, шпалы, стыковые накладки</w:t>
            </w:r>
            <w:r>
              <w:br/>
            </w:r>
            <w:r>
              <w:rPr>
                <w:rFonts w:ascii="Times New Roman"/>
                <w:b w:val="false"/>
                <w:i w:val="false"/>
                <w:color w:val="000000"/>
                <w:sz w:val="20"/>
              </w:rPr>
              <w:t>
</w:t>
            </w:r>
            <w:r>
              <w:rPr>
                <w:rFonts w:ascii="Times New Roman"/>
                <w:b w:val="false"/>
                <w:i w:val="false"/>
                <w:color w:val="000000"/>
                <w:sz w:val="20"/>
              </w:rPr>
              <w:t>и подкладки, клинья, опорные плиты, крюковые рельсовые</w:t>
            </w:r>
            <w:r>
              <w:br/>
            </w:r>
            <w:r>
              <w:rPr>
                <w:rFonts w:ascii="Times New Roman"/>
                <w:b w:val="false"/>
                <w:i w:val="false"/>
                <w:color w:val="000000"/>
                <w:sz w:val="20"/>
              </w:rPr>
              <w:t>
</w:t>
            </w:r>
            <w:r>
              <w:rPr>
                <w:rFonts w:ascii="Times New Roman"/>
                <w:b w:val="false"/>
                <w:i w:val="false"/>
                <w:color w:val="000000"/>
                <w:sz w:val="20"/>
              </w:rPr>
              <w:t>болты, подушки и растяжки, станины, поперечины и</w:t>
            </w:r>
            <w:r>
              <w:br/>
            </w:r>
            <w:r>
              <w:rPr>
                <w:rFonts w:ascii="Times New Roman"/>
                <w:b w:val="false"/>
                <w:i w:val="false"/>
                <w:color w:val="000000"/>
                <w:sz w:val="20"/>
              </w:rPr>
              <w:t>
</w:t>
            </w:r>
            <w:r>
              <w:rPr>
                <w:rFonts w:ascii="Times New Roman"/>
                <w:b w:val="false"/>
                <w:i w:val="false"/>
                <w:color w:val="000000"/>
                <w:sz w:val="20"/>
              </w:rPr>
              <w:t>прочие детали, предназначенные для соединения или</w:t>
            </w:r>
            <w:r>
              <w:br/>
            </w:r>
            <w:r>
              <w:rPr>
                <w:rFonts w:ascii="Times New Roman"/>
                <w:b w:val="false"/>
                <w:i w:val="false"/>
                <w:color w:val="000000"/>
                <w:sz w:val="20"/>
              </w:rPr>
              <w:t>
</w:t>
            </w:r>
            <w:r>
              <w:rPr>
                <w:rFonts w:ascii="Times New Roman"/>
                <w:b w:val="false"/>
                <w:i w:val="false"/>
                <w:color w:val="000000"/>
                <w:sz w:val="20"/>
              </w:rPr>
              <w:t>крепления рельсов</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20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w:t>
            </w:r>
            <w:r>
              <w:rPr>
                <w:rFonts w:ascii="Times New Roman"/>
                <w:b w:val="false"/>
                <w:i w:val="false"/>
                <w:color w:val="000000"/>
                <w:sz w:val="20"/>
              </w:rPr>
              <w:t>Отходы и лом медные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330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w:t>
            </w:r>
            <w:r>
              <w:rPr>
                <w:rFonts w:ascii="Times New Roman"/>
                <w:b w:val="false"/>
                <w:i w:val="false"/>
                <w:color w:val="000000"/>
                <w:sz w:val="20"/>
              </w:rPr>
              <w:t>Алюминий необработанный, кроме алюмо-берилливой</w:t>
            </w:r>
            <w:r>
              <w:br/>
            </w:r>
            <w:r>
              <w:rPr>
                <w:rFonts w:ascii="Times New Roman"/>
                <w:b w:val="false"/>
                <w:i w:val="false"/>
                <w:color w:val="000000"/>
                <w:sz w:val="20"/>
              </w:rPr>
              <w:t>
</w:t>
            </w:r>
            <w:r>
              <w:rPr>
                <w:rFonts w:ascii="Times New Roman"/>
                <w:b w:val="false"/>
                <w:i w:val="false"/>
                <w:color w:val="000000"/>
                <w:sz w:val="20"/>
              </w:rPr>
              <w:t>лигатуры, классифицируемой кодом ТН ВЭД</w:t>
            </w:r>
            <w:r>
              <w:br/>
            </w:r>
            <w:r>
              <w:rPr>
                <w:rFonts w:ascii="Times New Roman"/>
                <w:b w:val="false"/>
                <w:i w:val="false"/>
                <w:color w:val="000000"/>
                <w:sz w:val="20"/>
              </w:rPr>
              <w:t>
</w:t>
            </w:r>
            <w:r>
              <w:rPr>
                <w:rFonts w:ascii="Times New Roman"/>
                <w:b w:val="false"/>
                <w:i w:val="false"/>
                <w:color w:val="000000"/>
                <w:sz w:val="20"/>
              </w:rPr>
              <w:t>из 7601 10 000 0</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w:t>
            </w:r>
            <w:r>
              <w:rPr>
                <w:rFonts w:ascii="Times New Roman"/>
                <w:b w:val="false"/>
                <w:i w:val="false"/>
                <w:color w:val="000000"/>
                <w:sz w:val="20"/>
              </w:rPr>
              <w:t>Отходы и лом алюминиевые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w:t>
            </w:r>
            <w:r>
              <w:rPr>
                <w:rFonts w:ascii="Times New Roman"/>
                <w:b w:val="false"/>
                <w:i w:val="false"/>
                <w:color w:val="000000"/>
                <w:sz w:val="20"/>
              </w:rPr>
              <w:t>Порошки и чешуйки алюминиевые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w:t>
            </w:r>
            <w:r>
              <w:rPr>
                <w:rFonts w:ascii="Times New Roman"/>
                <w:b w:val="false"/>
                <w:i w:val="false"/>
                <w:color w:val="000000"/>
                <w:sz w:val="20"/>
              </w:rPr>
              <w:t>Прутки из алюминия нелегированного</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w:t>
            </w:r>
            <w:r>
              <w:rPr>
                <w:rFonts w:ascii="Times New Roman"/>
                <w:b w:val="false"/>
                <w:i w:val="false"/>
                <w:color w:val="000000"/>
                <w:sz w:val="20"/>
              </w:rPr>
              <w:t>Прутки прочие из алюминиевых сплавов</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w:t>
            </w:r>
            <w:r>
              <w:rPr>
                <w:rFonts w:ascii="Times New Roman"/>
                <w:b w:val="false"/>
                <w:i w:val="false"/>
                <w:color w:val="000000"/>
                <w:sz w:val="20"/>
              </w:rPr>
              <w:t>Проволока алюминиевая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w:t>
            </w:r>
            <w:r>
              <w:rPr>
                <w:rFonts w:ascii="Times New Roman"/>
                <w:b w:val="false"/>
                <w:i w:val="false"/>
                <w:color w:val="000000"/>
                <w:sz w:val="20"/>
              </w:rPr>
              <w:t>Плиты, листы, полосы или ленты алюминиевые толщиной</w:t>
            </w:r>
            <w:r>
              <w:br/>
            </w:r>
            <w:r>
              <w:rPr>
                <w:rFonts w:ascii="Times New Roman"/>
                <w:b w:val="false"/>
                <w:i w:val="false"/>
                <w:color w:val="000000"/>
                <w:sz w:val="20"/>
              </w:rPr>
              <w:t>
</w:t>
            </w:r>
            <w:r>
              <w:rPr>
                <w:rFonts w:ascii="Times New Roman"/>
                <w:b w:val="false"/>
                <w:i w:val="false"/>
                <w:color w:val="000000"/>
                <w:sz w:val="20"/>
              </w:rPr>
              <w:t>более 0,2 мм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w:t>
            </w:r>
            <w:r>
              <w:rPr>
                <w:rFonts w:ascii="Times New Roman"/>
                <w:b w:val="false"/>
                <w:i w:val="false"/>
                <w:color w:val="000000"/>
                <w:sz w:val="20"/>
              </w:rPr>
              <w:t>Фольга алюминиевая (без основы или на основе из</w:t>
            </w:r>
            <w:r>
              <w:br/>
            </w:r>
            <w:r>
              <w:rPr>
                <w:rFonts w:ascii="Times New Roman"/>
                <w:b w:val="false"/>
                <w:i w:val="false"/>
                <w:color w:val="000000"/>
                <w:sz w:val="20"/>
              </w:rPr>
              <w:t>
</w:t>
            </w:r>
            <w:r>
              <w:rPr>
                <w:rFonts w:ascii="Times New Roman"/>
                <w:b w:val="false"/>
                <w:i w:val="false"/>
                <w:color w:val="000000"/>
                <w:sz w:val="20"/>
              </w:rPr>
              <w:t>бумаги, картона, пластмассы или аналогичных</w:t>
            </w:r>
            <w:r>
              <w:br/>
            </w:r>
            <w:r>
              <w:rPr>
                <w:rFonts w:ascii="Times New Roman"/>
                <w:b w:val="false"/>
                <w:i w:val="false"/>
                <w:color w:val="000000"/>
                <w:sz w:val="20"/>
              </w:rPr>
              <w:t>
</w:t>
            </w:r>
            <w:r>
              <w:rPr>
                <w:rFonts w:ascii="Times New Roman"/>
                <w:b w:val="false"/>
                <w:i w:val="false"/>
                <w:color w:val="000000"/>
                <w:sz w:val="20"/>
              </w:rPr>
              <w:t>материалов) толщиной (не считая основы) не более  0,2</w:t>
            </w:r>
            <w:r>
              <w:br/>
            </w:r>
            <w:r>
              <w:rPr>
                <w:rFonts w:ascii="Times New Roman"/>
                <w:b w:val="false"/>
                <w:i w:val="false"/>
                <w:color w:val="000000"/>
                <w:sz w:val="20"/>
              </w:rPr>
              <w:t>
</w:t>
            </w:r>
            <w:r>
              <w:rPr>
                <w:rFonts w:ascii="Times New Roman"/>
                <w:b w:val="false"/>
                <w:i w:val="false"/>
                <w:color w:val="000000"/>
                <w:sz w:val="20"/>
              </w:rPr>
              <w:t>мм</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w:t>
            </w:r>
            <w:r>
              <w:rPr>
                <w:rFonts w:ascii="Times New Roman"/>
                <w:b w:val="false"/>
                <w:i w:val="false"/>
                <w:color w:val="000000"/>
                <w:sz w:val="20"/>
              </w:rPr>
              <w:t>Трубы и трубки алюминиевые</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w:t>
            </w:r>
            <w:r>
              <w:rPr>
                <w:rFonts w:ascii="Times New Roman"/>
                <w:b w:val="false"/>
                <w:i w:val="false"/>
                <w:color w:val="000000"/>
                <w:sz w:val="20"/>
              </w:rPr>
              <w:t>Фитинги для труб или трубок алюминиевые (например,</w:t>
            </w:r>
            <w:r>
              <w:br/>
            </w:r>
            <w:r>
              <w:rPr>
                <w:rFonts w:ascii="Times New Roman"/>
                <w:b w:val="false"/>
                <w:i w:val="false"/>
                <w:color w:val="000000"/>
                <w:sz w:val="20"/>
              </w:rPr>
              <w:t>
</w:t>
            </w:r>
            <w:r>
              <w:rPr>
                <w:rFonts w:ascii="Times New Roman"/>
                <w:b w:val="false"/>
                <w:i w:val="false"/>
                <w:color w:val="000000"/>
                <w:sz w:val="20"/>
              </w:rPr>
              <w:t>муфты, колена, фланцы)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w:t>
            </w:r>
            <w:r>
              <w:rPr>
                <w:rFonts w:ascii="Times New Roman"/>
                <w:b w:val="false"/>
                <w:i w:val="false"/>
                <w:color w:val="000000"/>
                <w:sz w:val="20"/>
              </w:rPr>
              <w:t>Металлоконструкции алюминиевые (кроме сборных</w:t>
            </w:r>
            <w:r>
              <w:br/>
            </w:r>
            <w:r>
              <w:rPr>
                <w:rFonts w:ascii="Times New Roman"/>
                <w:b w:val="false"/>
                <w:i w:val="false"/>
                <w:color w:val="000000"/>
                <w:sz w:val="20"/>
              </w:rPr>
              <w:t>
</w:t>
            </w:r>
            <w:r>
              <w:rPr>
                <w:rFonts w:ascii="Times New Roman"/>
                <w:b w:val="false"/>
                <w:i w:val="false"/>
                <w:color w:val="000000"/>
                <w:sz w:val="20"/>
              </w:rPr>
              <w:t>строительных металлоконструкций товарной позиции 9406)</w:t>
            </w:r>
            <w:r>
              <w:br/>
            </w:r>
            <w:r>
              <w:rPr>
                <w:rFonts w:ascii="Times New Roman"/>
                <w:b w:val="false"/>
                <w:i w:val="false"/>
                <w:color w:val="000000"/>
                <w:sz w:val="20"/>
              </w:rPr>
              <w:t>
</w:t>
            </w:r>
            <w:r>
              <w:rPr>
                <w:rFonts w:ascii="Times New Roman"/>
                <w:b w:val="false"/>
                <w:i w:val="false"/>
                <w:color w:val="000000"/>
                <w:sz w:val="20"/>
              </w:rPr>
              <w:t>и их части (например, мосты и их секции, башни.</w:t>
            </w:r>
            <w:r>
              <w:br/>
            </w:r>
            <w:r>
              <w:rPr>
                <w:rFonts w:ascii="Times New Roman"/>
                <w:b w:val="false"/>
                <w:i w:val="false"/>
                <w:color w:val="000000"/>
                <w:sz w:val="20"/>
              </w:rPr>
              <w:t>
</w:t>
            </w:r>
            <w:r>
              <w:rPr>
                <w:rFonts w:ascii="Times New Roman"/>
                <w:b w:val="false"/>
                <w:i w:val="false"/>
                <w:color w:val="000000"/>
                <w:sz w:val="20"/>
              </w:rPr>
              <w:t>Решетчатые мачты, перекрытия для крыш, строительные</w:t>
            </w:r>
            <w:r>
              <w:br/>
            </w:r>
            <w:r>
              <w:rPr>
                <w:rFonts w:ascii="Times New Roman"/>
                <w:b w:val="false"/>
                <w:i w:val="false"/>
                <w:color w:val="000000"/>
                <w:sz w:val="20"/>
              </w:rPr>
              <w:t>
</w:t>
            </w:r>
            <w:r>
              <w:rPr>
                <w:rFonts w:ascii="Times New Roman"/>
                <w:b w:val="false"/>
                <w:i w:val="false"/>
                <w:color w:val="000000"/>
                <w:sz w:val="20"/>
              </w:rPr>
              <w:t>фермы, двери, окна и их рамы, пороги для дверей,</w:t>
            </w:r>
            <w:r>
              <w:br/>
            </w:r>
            <w:r>
              <w:rPr>
                <w:rFonts w:ascii="Times New Roman"/>
                <w:b w:val="false"/>
                <w:i w:val="false"/>
                <w:color w:val="000000"/>
                <w:sz w:val="20"/>
              </w:rPr>
              <w:t>
</w:t>
            </w:r>
            <w:r>
              <w:rPr>
                <w:rFonts w:ascii="Times New Roman"/>
                <w:b w:val="false"/>
                <w:i w:val="false"/>
                <w:color w:val="000000"/>
                <w:sz w:val="20"/>
              </w:rPr>
              <w:t>балюстрады, опоры и колонны): листы, прутки. Профили,</w:t>
            </w:r>
            <w:r>
              <w:br/>
            </w:r>
            <w:r>
              <w:rPr>
                <w:rFonts w:ascii="Times New Roman"/>
                <w:b w:val="false"/>
                <w:i w:val="false"/>
                <w:color w:val="000000"/>
                <w:sz w:val="20"/>
              </w:rPr>
              <w:t>
</w:t>
            </w:r>
            <w:r>
              <w:rPr>
                <w:rFonts w:ascii="Times New Roman"/>
                <w:b w:val="false"/>
                <w:i w:val="false"/>
                <w:color w:val="000000"/>
                <w:sz w:val="20"/>
              </w:rPr>
              <w:t>трубы и аналогичные изделия алюминиевые,</w:t>
            </w:r>
            <w:r>
              <w:br/>
            </w:r>
            <w:r>
              <w:rPr>
                <w:rFonts w:ascii="Times New Roman"/>
                <w:b w:val="false"/>
                <w:i w:val="false"/>
                <w:color w:val="000000"/>
                <w:sz w:val="20"/>
              </w:rPr>
              <w:t>
</w:t>
            </w:r>
            <w:r>
              <w:rPr>
                <w:rFonts w:ascii="Times New Roman"/>
                <w:b w:val="false"/>
                <w:i w:val="false"/>
                <w:color w:val="000000"/>
                <w:sz w:val="20"/>
              </w:rPr>
              <w:t>предназначенные для использования в</w:t>
            </w:r>
            <w:r>
              <w:br/>
            </w:r>
            <w:r>
              <w:rPr>
                <w:rFonts w:ascii="Times New Roman"/>
                <w:b w:val="false"/>
                <w:i w:val="false"/>
                <w:color w:val="000000"/>
                <w:sz w:val="20"/>
              </w:rPr>
              <w:t>
</w:t>
            </w:r>
            <w:r>
              <w:rPr>
                <w:rFonts w:ascii="Times New Roman"/>
                <w:b w:val="false"/>
                <w:i w:val="false"/>
                <w:color w:val="000000"/>
                <w:sz w:val="20"/>
              </w:rPr>
              <w:t>метталоконструкциях</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r>
              <w:br/>
            </w:r>
            <w:r>
              <w:rPr>
                <w:rFonts w:ascii="Times New Roman"/>
                <w:b w:val="false"/>
                <w:i w:val="false"/>
                <w:color w:val="000000"/>
                <w:sz w:val="20"/>
              </w:rPr>
              <w:t>
</w:t>
            </w:r>
            <w:r>
              <w:rPr>
                <w:rFonts w:ascii="Times New Roman"/>
                <w:b w:val="false"/>
                <w:i w:val="false"/>
                <w:color w:val="000000"/>
                <w:sz w:val="20"/>
              </w:rPr>
              <w:t>Резервуары, цистрны, баки и аналогичные алюминиевые</w:t>
            </w:r>
            <w:r>
              <w:br/>
            </w:r>
            <w:r>
              <w:rPr>
                <w:rFonts w:ascii="Times New Roman"/>
                <w:b w:val="false"/>
                <w:i w:val="false"/>
                <w:color w:val="000000"/>
                <w:sz w:val="20"/>
              </w:rPr>
              <w:t>
</w:t>
            </w:r>
            <w:r>
              <w:rPr>
                <w:rFonts w:ascii="Times New Roman"/>
                <w:b w:val="false"/>
                <w:i w:val="false"/>
                <w:color w:val="000000"/>
                <w:sz w:val="20"/>
              </w:rPr>
              <w:t>емкости для любых веществ (кроме сжатого или</w:t>
            </w:r>
            <w:r>
              <w:br/>
            </w:r>
            <w:r>
              <w:rPr>
                <w:rFonts w:ascii="Times New Roman"/>
                <w:b w:val="false"/>
                <w:i w:val="false"/>
                <w:color w:val="000000"/>
                <w:sz w:val="20"/>
              </w:rPr>
              <w:t>
</w:t>
            </w:r>
            <w:r>
              <w:rPr>
                <w:rFonts w:ascii="Times New Roman"/>
                <w:b w:val="false"/>
                <w:i w:val="false"/>
                <w:color w:val="000000"/>
                <w:sz w:val="20"/>
              </w:rPr>
              <w:t>сниженного газа) вместимостью более 300 л, с</w:t>
            </w:r>
            <w:r>
              <w:br/>
            </w:r>
            <w:r>
              <w:rPr>
                <w:rFonts w:ascii="Times New Roman"/>
                <w:b w:val="false"/>
                <w:i w:val="false"/>
                <w:color w:val="000000"/>
                <w:sz w:val="20"/>
              </w:rPr>
              <w:t>
</w:t>
            </w:r>
            <w:r>
              <w:rPr>
                <w:rFonts w:ascii="Times New Roman"/>
                <w:b w:val="false"/>
                <w:i w:val="false"/>
                <w:color w:val="000000"/>
                <w:sz w:val="20"/>
              </w:rPr>
              <w:t>облицовкой или с термоизоляцией или без них, но без</w:t>
            </w:r>
            <w:r>
              <w:br/>
            </w:r>
            <w:r>
              <w:rPr>
                <w:rFonts w:ascii="Times New Roman"/>
                <w:b w:val="false"/>
                <w:i w:val="false"/>
                <w:color w:val="000000"/>
                <w:sz w:val="20"/>
              </w:rPr>
              <w:t>
</w:t>
            </w:r>
            <w:r>
              <w:rPr>
                <w:rFonts w:ascii="Times New Roman"/>
                <w:b w:val="false"/>
                <w:i w:val="false"/>
                <w:color w:val="000000"/>
                <w:sz w:val="20"/>
              </w:rPr>
              <w:t>механического или теплотехнического оборудования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 xml:space="preserve">100 евро за 1 000 кг </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w:t>
            </w:r>
            <w:r>
              <w:rPr>
                <w:rFonts w:ascii="Times New Roman"/>
                <w:b w:val="false"/>
                <w:i w:val="false"/>
                <w:color w:val="000000"/>
                <w:sz w:val="20"/>
              </w:rPr>
              <w:t>Бочки, барабаны, банки, ящики и аналогичные емкости</w:t>
            </w:r>
            <w:r>
              <w:br/>
            </w:r>
            <w:r>
              <w:rPr>
                <w:rFonts w:ascii="Times New Roman"/>
                <w:b w:val="false"/>
                <w:i w:val="false"/>
                <w:color w:val="000000"/>
                <w:sz w:val="20"/>
              </w:rPr>
              <w:t>
</w:t>
            </w:r>
            <w:r>
              <w:rPr>
                <w:rFonts w:ascii="Times New Roman"/>
                <w:b w:val="false"/>
                <w:i w:val="false"/>
                <w:color w:val="000000"/>
                <w:sz w:val="20"/>
              </w:rPr>
              <w:t>(включая жесткие или деформируемые трубчатые емкости)</w:t>
            </w:r>
            <w:r>
              <w:br/>
            </w:r>
            <w:r>
              <w:rPr>
                <w:rFonts w:ascii="Times New Roman"/>
                <w:b w:val="false"/>
                <w:i w:val="false"/>
                <w:color w:val="000000"/>
                <w:sz w:val="20"/>
              </w:rPr>
              <w:t>
</w:t>
            </w:r>
            <w:r>
              <w:rPr>
                <w:rFonts w:ascii="Times New Roman"/>
                <w:b w:val="false"/>
                <w:i w:val="false"/>
                <w:color w:val="000000"/>
                <w:sz w:val="20"/>
              </w:rPr>
              <w:t>алюминиевые для любых веществ (кроме сжатого или</w:t>
            </w:r>
            <w:r>
              <w:br/>
            </w:r>
            <w:r>
              <w:rPr>
                <w:rFonts w:ascii="Times New Roman"/>
                <w:b w:val="false"/>
                <w:i w:val="false"/>
                <w:color w:val="000000"/>
                <w:sz w:val="20"/>
              </w:rPr>
              <w:t>
</w:t>
            </w:r>
            <w:r>
              <w:rPr>
                <w:rFonts w:ascii="Times New Roman"/>
                <w:b w:val="false"/>
                <w:i w:val="false"/>
                <w:color w:val="000000"/>
                <w:sz w:val="20"/>
              </w:rPr>
              <w:t>сниженного газа) вместимостью не более 300 л, с</w:t>
            </w:r>
            <w:r>
              <w:br/>
            </w:r>
            <w:r>
              <w:rPr>
                <w:rFonts w:ascii="Times New Roman"/>
                <w:b w:val="false"/>
                <w:i w:val="false"/>
                <w:color w:val="000000"/>
                <w:sz w:val="20"/>
              </w:rPr>
              <w:t>
</w:t>
            </w:r>
            <w:r>
              <w:rPr>
                <w:rFonts w:ascii="Times New Roman"/>
                <w:b w:val="false"/>
                <w:i w:val="false"/>
                <w:color w:val="000000"/>
                <w:sz w:val="20"/>
              </w:rPr>
              <w:t>облицовкой или с термоизоляцией или без них, но без</w:t>
            </w:r>
            <w:r>
              <w:br/>
            </w:r>
            <w:r>
              <w:rPr>
                <w:rFonts w:ascii="Times New Roman"/>
                <w:b w:val="false"/>
                <w:i w:val="false"/>
                <w:color w:val="000000"/>
                <w:sz w:val="20"/>
              </w:rPr>
              <w:t>
</w:t>
            </w:r>
            <w:r>
              <w:rPr>
                <w:rFonts w:ascii="Times New Roman"/>
                <w:b w:val="false"/>
                <w:i w:val="false"/>
                <w:color w:val="000000"/>
                <w:sz w:val="20"/>
              </w:rPr>
              <w:t>механического или теплотехнического оборудования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w:t>
            </w:r>
            <w:r>
              <w:rPr>
                <w:rFonts w:ascii="Times New Roman"/>
                <w:b w:val="false"/>
                <w:i w:val="false"/>
                <w:color w:val="000000"/>
                <w:sz w:val="20"/>
              </w:rPr>
              <w:t xml:space="preserve">Емкости для сжатого или сниженного газа алюминиевые </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r>
              <w:rPr>
                <w:rFonts w:ascii="Times New Roman"/>
                <w:b w:val="false"/>
                <w:i w:val="false"/>
                <w:color w:val="000000"/>
                <w:sz w:val="20"/>
              </w:rPr>
              <w:t>Скрученная проволокла, тросы, плетенные шнуры и</w:t>
            </w:r>
            <w:r>
              <w:br/>
            </w:r>
            <w:r>
              <w:rPr>
                <w:rFonts w:ascii="Times New Roman"/>
                <w:b w:val="false"/>
                <w:i w:val="false"/>
                <w:color w:val="000000"/>
                <w:sz w:val="20"/>
              </w:rPr>
              <w:t>
</w:t>
            </w:r>
            <w:r>
              <w:rPr>
                <w:rFonts w:ascii="Times New Roman"/>
                <w:b w:val="false"/>
                <w:i w:val="false"/>
                <w:color w:val="000000"/>
                <w:sz w:val="20"/>
              </w:rPr>
              <w:t>аналогичные изделия из алюминия без электрической</w:t>
            </w:r>
            <w:r>
              <w:br/>
            </w:r>
            <w:r>
              <w:rPr>
                <w:rFonts w:ascii="Times New Roman"/>
                <w:b w:val="false"/>
                <w:i w:val="false"/>
                <w:color w:val="000000"/>
                <w:sz w:val="20"/>
              </w:rPr>
              <w:t>
</w:t>
            </w:r>
            <w:r>
              <w:rPr>
                <w:rFonts w:ascii="Times New Roman"/>
                <w:b w:val="false"/>
                <w:i w:val="false"/>
                <w:color w:val="000000"/>
                <w:sz w:val="20"/>
              </w:rPr>
              <w:t>изоляции</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w:t>
            </w:r>
            <w:r>
              <w:rPr>
                <w:rFonts w:ascii="Times New Roman"/>
                <w:b w:val="false"/>
                <w:i w:val="false"/>
                <w:color w:val="000000"/>
                <w:sz w:val="20"/>
              </w:rPr>
              <w:t>Изделия столовые, кухонные или прочие изделия для</w:t>
            </w:r>
            <w:r>
              <w:br/>
            </w:r>
            <w:r>
              <w:rPr>
                <w:rFonts w:ascii="Times New Roman"/>
                <w:b w:val="false"/>
                <w:i w:val="false"/>
                <w:color w:val="000000"/>
                <w:sz w:val="20"/>
              </w:rPr>
              <w:t>
</w:t>
            </w:r>
            <w:r>
              <w:rPr>
                <w:rFonts w:ascii="Times New Roman"/>
                <w:b w:val="false"/>
                <w:i w:val="false"/>
                <w:color w:val="000000"/>
                <w:sz w:val="20"/>
              </w:rPr>
              <w:t>бытовых нужд и их части из алюминия; мочалки для</w:t>
            </w:r>
            <w:r>
              <w:br/>
            </w:r>
            <w:r>
              <w:rPr>
                <w:rFonts w:ascii="Times New Roman"/>
                <w:b w:val="false"/>
                <w:i w:val="false"/>
                <w:color w:val="000000"/>
                <w:sz w:val="20"/>
              </w:rPr>
              <w:t>
</w:t>
            </w:r>
            <w:r>
              <w:rPr>
                <w:rFonts w:ascii="Times New Roman"/>
                <w:b w:val="false"/>
                <w:i w:val="false"/>
                <w:color w:val="000000"/>
                <w:sz w:val="20"/>
              </w:rPr>
              <w:t>чистки кухонной посуды, подушечки для чистки или</w:t>
            </w:r>
            <w:r>
              <w:br/>
            </w:r>
            <w:r>
              <w:rPr>
                <w:rFonts w:ascii="Times New Roman"/>
                <w:b w:val="false"/>
                <w:i w:val="false"/>
                <w:color w:val="000000"/>
                <w:sz w:val="20"/>
              </w:rPr>
              <w:t>
</w:t>
            </w:r>
            <w:r>
              <w:rPr>
                <w:rFonts w:ascii="Times New Roman"/>
                <w:b w:val="false"/>
                <w:i w:val="false"/>
                <w:color w:val="000000"/>
                <w:sz w:val="20"/>
              </w:rPr>
              <w:t>полировки, перчатки и аналогичные изделий из алюминия;</w:t>
            </w:r>
            <w:r>
              <w:br/>
            </w:r>
            <w:r>
              <w:rPr>
                <w:rFonts w:ascii="Times New Roman"/>
                <w:b w:val="false"/>
                <w:i w:val="false"/>
                <w:color w:val="000000"/>
                <w:sz w:val="20"/>
              </w:rPr>
              <w:t>
</w:t>
            </w:r>
            <w:r>
              <w:rPr>
                <w:rFonts w:ascii="Times New Roman"/>
                <w:b w:val="false"/>
                <w:i w:val="false"/>
                <w:color w:val="000000"/>
                <w:sz w:val="20"/>
              </w:rPr>
              <w:t>оборудование санитарно-техническое и его части из</w:t>
            </w:r>
            <w:r>
              <w:br/>
            </w:r>
            <w:r>
              <w:rPr>
                <w:rFonts w:ascii="Times New Roman"/>
                <w:b w:val="false"/>
                <w:i w:val="false"/>
                <w:color w:val="000000"/>
                <w:sz w:val="20"/>
              </w:rPr>
              <w:t>
</w:t>
            </w:r>
            <w:r>
              <w:rPr>
                <w:rFonts w:ascii="Times New Roman"/>
                <w:b w:val="false"/>
                <w:i w:val="false"/>
                <w:color w:val="000000"/>
                <w:sz w:val="20"/>
              </w:rPr>
              <w:t>алюминия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r>
              <w:rPr>
                <w:rFonts w:ascii="Times New Roman"/>
                <w:b w:val="false"/>
                <w:i w:val="false"/>
                <w:color w:val="000000"/>
                <w:sz w:val="20"/>
              </w:rPr>
              <w:t>Прочие изделия из алюминия</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w:t>
            </w:r>
            <w:r>
              <w:rPr>
                <w:rFonts w:ascii="Times New Roman"/>
                <w:b w:val="false"/>
                <w:i w:val="false"/>
                <w:color w:val="000000"/>
                <w:sz w:val="20"/>
              </w:rPr>
              <w:t>Части железнодорожных локомотивов или моторных вагонов</w:t>
            </w:r>
            <w:r>
              <w:br/>
            </w:r>
            <w:r>
              <w:rPr>
                <w:rFonts w:ascii="Times New Roman"/>
                <w:b w:val="false"/>
                <w:i w:val="false"/>
                <w:color w:val="000000"/>
                <w:sz w:val="20"/>
              </w:rPr>
              <w:t>
</w:t>
            </w:r>
            <w:r>
              <w:rPr>
                <w:rFonts w:ascii="Times New Roman"/>
                <w:b w:val="false"/>
                <w:i w:val="false"/>
                <w:color w:val="000000"/>
                <w:sz w:val="20"/>
              </w:rPr>
              <w:t>трамвая или подвижного состава</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15 евро за 1 000 кг</w:t>
            </w:r>
          </w:p>
        </w:tc>
      </w:tr>
    </w:tbl>
    <w:p>
      <w:pPr>
        <w:spacing w:after="0"/>
        <w:ind w:left="0"/>
        <w:jc w:val="left"/>
      </w:pPr>
      <w:r>
        <w:rPr>
          <w:rFonts w:ascii="Times New Roman"/>
          <w:b/>
          <w:i w:val="false"/>
          <w:color w:val="000000"/>
        </w:rPr>
        <w:t xml:space="preserve"> Таблица с поправочными коэффициентами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0"/>
        <w:gridCol w:w="1864"/>
        <w:gridCol w:w="6476"/>
      </w:tblGrid>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товара по ТН ВЭД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271011 1100-2710 11 900 9</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1,2 = 0,225</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19410 0-2710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1-2710 19 5509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 отношении отдельных видов товаров применяет рентный налог</w:t>
            </w:r>
            <w:r>
              <w:br/>
            </w:r>
            <w:r>
              <w:rPr>
                <w:rFonts w:ascii="Times New Roman"/>
                <w:b w:val="false"/>
                <w:i w:val="false"/>
                <w:color w:val="000000"/>
                <w:sz w:val="20"/>
              </w:rPr>
              <w:t>
</w:t>
            </w:r>
            <w:r>
              <w:rPr>
                <w:rFonts w:ascii="Times New Roman"/>
                <w:b w:val="false"/>
                <w:i w:val="false"/>
                <w:color w:val="000000"/>
                <w:sz w:val="20"/>
              </w:rPr>
              <w:t>на экспорт в соответствии с Налоговым кодексом Республики Казахстан.</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w:t>
            </w:r>
            <w:r>
              <w:rPr>
                <w:rFonts w:ascii="Times New Roman"/>
                <w:b w:val="false"/>
                <w:i w:val="false"/>
                <w:color w:val="000000"/>
                <w:sz w:val="20"/>
              </w:rPr>
              <w:t>Наименование позиций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таможенной пошлины</w:t>
            </w:r>
          </w:p>
        </w:tc>
      </w:tr>
      <w:tr>
        <w:trPr>
          <w:trHeight w:val="4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Кыргызская Республика</w:t>
            </w:r>
          </w:p>
          <w:p>
            <w:pPr>
              <w:spacing w:after="20"/>
              <w:ind w:left="20"/>
              <w:jc w:val="both"/>
            </w:pPr>
            <w:r>
              <w:rPr>
                <w:rFonts w:ascii="Times New Roman"/>
                <w:b w:val="false"/>
                <w:i w:val="false"/>
                <w:color w:val="000000"/>
                <w:sz w:val="20"/>
              </w:rPr>
              <w:t xml:space="preserve">     В случае введения Республикой Таджикистан в отношении товаров, поставляемых в </w:t>
            </w:r>
            <w:r>
              <w:br/>
            </w:r>
            <w:r>
              <w:rPr>
                <w:rFonts w:ascii="Times New Roman"/>
                <w:b w:val="false"/>
                <w:i w:val="false"/>
                <w:color w:val="000000"/>
                <w:sz w:val="20"/>
              </w:rPr>
              <w:t>
</w:t>
            </w:r>
            <w:r>
              <w:rPr>
                <w:rFonts w:ascii="Times New Roman"/>
                <w:b w:val="false"/>
                <w:i w:val="false"/>
                <w:color w:val="000000"/>
                <w:sz w:val="20"/>
              </w:rPr>
              <w:t>Кыргызскую Республику, экспортных таможенных пошлин Кыргызская Республика оставляет за</w:t>
            </w:r>
            <w:r>
              <w:br/>
            </w:r>
            <w:r>
              <w:rPr>
                <w:rFonts w:ascii="Times New Roman"/>
                <w:b w:val="false"/>
                <w:i w:val="false"/>
                <w:color w:val="000000"/>
                <w:sz w:val="20"/>
              </w:rPr>
              <w:t>
</w:t>
            </w:r>
            <w:r>
              <w:rPr>
                <w:rFonts w:ascii="Times New Roman"/>
                <w:b w:val="false"/>
                <w:i w:val="false"/>
                <w:color w:val="000000"/>
                <w:sz w:val="20"/>
              </w:rPr>
              <w:t>собой право применения аналогичных мер.</w:t>
            </w:r>
            <w:r>
              <w:br/>
            </w:r>
            <w:r>
              <w:rPr>
                <w:rFonts w:ascii="Times New Roman"/>
                <w:b w:val="false"/>
                <w:i w:val="false"/>
                <w:color w:val="000000"/>
                <w:sz w:val="20"/>
              </w:rPr>
              <w:t>
</w:t>
            </w:r>
            <w:r>
              <w:rPr>
                <w:rFonts w:ascii="Times New Roman"/>
                <w:b w:val="false"/>
                <w:i w:val="false"/>
                <w:color w:val="000000"/>
                <w:sz w:val="20"/>
              </w:rPr>
              <w:t>     В отношении товаров, вывозимых из Кыргызской Республики в Республику Казахстан,</w:t>
            </w:r>
            <w:r>
              <w:br/>
            </w:r>
            <w:r>
              <w:rPr>
                <w:rFonts w:ascii="Times New Roman"/>
                <w:b w:val="false"/>
                <w:i w:val="false"/>
                <w:color w:val="000000"/>
                <w:sz w:val="20"/>
              </w:rPr>
              <w:t>
</w:t>
            </w:r>
            <w:r>
              <w:rPr>
                <w:rFonts w:ascii="Times New Roman"/>
                <w:b w:val="false"/>
                <w:i w:val="false"/>
                <w:color w:val="000000"/>
                <w:sz w:val="20"/>
              </w:rPr>
              <w:t>вопросы применения таможенных пошлин могут регулироваться иными многосторонними и/или</w:t>
            </w:r>
            <w:r>
              <w:br/>
            </w:r>
            <w:r>
              <w:rPr>
                <w:rFonts w:ascii="Times New Roman"/>
                <w:b w:val="false"/>
                <w:i w:val="false"/>
                <w:color w:val="000000"/>
                <w:sz w:val="20"/>
              </w:rPr>
              <w:t>
</w:t>
            </w:r>
            <w:r>
              <w:rPr>
                <w:rFonts w:ascii="Times New Roman"/>
                <w:b w:val="false"/>
                <w:i w:val="false"/>
                <w:color w:val="000000"/>
                <w:sz w:val="20"/>
              </w:rPr>
              <w:t>двусторонними договоренностями.</w:t>
            </w:r>
            <w:r>
              <w:br/>
            </w:r>
            <w:r>
              <w:rPr>
                <w:rFonts w:ascii="Times New Roman"/>
                <w:b w:val="false"/>
                <w:i w:val="false"/>
                <w:color w:val="000000"/>
                <w:sz w:val="20"/>
              </w:rPr>
              <w:t>
</w:t>
            </w:r>
            <w:r>
              <w:rPr>
                <w:rFonts w:ascii="Times New Roman"/>
                <w:b w:val="false"/>
                <w:i w:val="false"/>
                <w:color w:val="000000"/>
                <w:sz w:val="20"/>
              </w:rPr>
              <w:t>     В отношении товаров, вывозимых из Кыргызской Республики в Российскую Федерацию,</w:t>
            </w:r>
            <w:r>
              <w:br/>
            </w:r>
            <w:r>
              <w:rPr>
                <w:rFonts w:ascii="Times New Roman"/>
                <w:b w:val="false"/>
                <w:i w:val="false"/>
                <w:color w:val="000000"/>
                <w:sz w:val="20"/>
              </w:rPr>
              <w:t>
</w:t>
            </w:r>
            <w:r>
              <w:rPr>
                <w:rFonts w:ascii="Times New Roman"/>
                <w:b w:val="false"/>
                <w:i w:val="false"/>
                <w:color w:val="000000"/>
                <w:sz w:val="20"/>
              </w:rPr>
              <w:t>вопросы применения таможенных пошлин могут регулироваться иными многосторонними (в тон</w:t>
            </w:r>
            <w:r>
              <w:br/>
            </w:r>
            <w:r>
              <w:rPr>
                <w:rFonts w:ascii="Times New Roman"/>
                <w:b w:val="false"/>
                <w:i w:val="false"/>
                <w:color w:val="000000"/>
                <w:sz w:val="20"/>
              </w:rPr>
              <w:t>
</w:t>
            </w:r>
            <w:r>
              <w:rPr>
                <w:rFonts w:ascii="Times New Roman"/>
                <w:b w:val="false"/>
                <w:i w:val="false"/>
                <w:color w:val="000000"/>
                <w:sz w:val="20"/>
              </w:rPr>
              <w:t>числе Договором о присоединении Кыргызской Республики к соглашениям о Таможенном союзе</w:t>
            </w:r>
            <w:r>
              <w:br/>
            </w:r>
            <w:r>
              <w:rPr>
                <w:rFonts w:ascii="Times New Roman"/>
                <w:b w:val="false"/>
                <w:i w:val="false"/>
                <w:color w:val="000000"/>
                <w:sz w:val="20"/>
              </w:rPr>
              <w:t>
</w:t>
            </w:r>
            <w:r>
              <w:rPr>
                <w:rFonts w:ascii="Times New Roman"/>
                <w:b w:val="false"/>
                <w:i w:val="false"/>
                <w:color w:val="000000"/>
                <w:sz w:val="20"/>
              </w:rPr>
              <w:t>от 29 марта 1996 года) и/или двусторонними договоренностями.</w:t>
            </w:r>
            <w:r>
              <w:br/>
            </w:r>
            <w:r>
              <w:rPr>
                <w:rFonts w:ascii="Times New Roman"/>
                <w:b w:val="false"/>
                <w:i w:val="false"/>
                <w:color w:val="000000"/>
                <w:sz w:val="20"/>
              </w:rPr>
              <w:t>
</w:t>
            </w:r>
            <w:r>
              <w:rPr>
                <w:rFonts w:ascii="Times New Roman"/>
                <w:b w:val="false"/>
                <w:i w:val="false"/>
                <w:color w:val="000000"/>
                <w:sz w:val="20"/>
              </w:rPr>
              <w:t>     О введении указанных мер Кыргызская Республика заблаговременно уведомит Стороны</w:t>
            </w:r>
          </w:p>
        </w:tc>
      </w:tr>
      <w:tr>
        <w:trPr>
          <w:trHeight w:val="106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r>
              <w:br/>
            </w:r>
            <w:r>
              <w:rPr>
                <w:rFonts w:ascii="Times New Roman"/>
                <w:b w:val="false"/>
                <w:i w:val="false"/>
                <w:color w:val="000000"/>
                <w:sz w:val="20"/>
              </w:rPr>
              <w:t>
</w:t>
            </w:r>
            <w:r>
              <w:rPr>
                <w:rFonts w:ascii="Times New Roman"/>
                <w:b w:val="false"/>
                <w:i w:val="false"/>
                <w:color w:val="000000"/>
                <w:sz w:val="20"/>
              </w:rPr>
              <w:t>Молоко и сливки, несгущенные и без</w:t>
            </w:r>
            <w:r>
              <w:br/>
            </w:r>
            <w:r>
              <w:rPr>
                <w:rFonts w:ascii="Times New Roman"/>
                <w:b w:val="false"/>
                <w:i w:val="false"/>
                <w:color w:val="000000"/>
                <w:sz w:val="20"/>
              </w:rPr>
              <w:t>
</w:t>
            </w:r>
            <w:r>
              <w:rPr>
                <w:rFonts w:ascii="Times New Roman"/>
                <w:b w:val="false"/>
                <w:i w:val="false"/>
                <w:color w:val="000000"/>
                <w:sz w:val="20"/>
              </w:rPr>
              <w:t>добавления сахара или других</w:t>
            </w:r>
            <w:r>
              <w:br/>
            </w:r>
            <w:r>
              <w:rPr>
                <w:rFonts w:ascii="Times New Roman"/>
                <w:b w:val="false"/>
                <w:i w:val="false"/>
                <w:color w:val="000000"/>
                <w:sz w:val="20"/>
              </w:rPr>
              <w:t>
</w:t>
            </w:r>
            <w:r>
              <w:rPr>
                <w:rFonts w:ascii="Times New Roman"/>
                <w:b w:val="false"/>
                <w:i w:val="false"/>
                <w:color w:val="000000"/>
                <w:sz w:val="20"/>
              </w:rPr>
              <w:t>подслащивающих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10 900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040130 190.0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30 390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сомов за 1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r>
              <w:br/>
            </w:r>
            <w:r>
              <w:rPr>
                <w:rFonts w:ascii="Times New Roman"/>
                <w:b w:val="false"/>
                <w:i w:val="false"/>
                <w:color w:val="000000"/>
                <w:sz w:val="20"/>
              </w:rPr>
              <w:t>
</w:t>
            </w:r>
            <w:r>
              <w:rPr>
                <w:rFonts w:ascii="Times New Roman"/>
                <w:b w:val="false"/>
                <w:i w:val="false"/>
                <w:color w:val="000000"/>
                <w:sz w:val="20"/>
              </w:rPr>
              <w:t>Регенерируемая бумага и картон</w:t>
            </w:r>
            <w:r>
              <w:br/>
            </w:r>
            <w:r>
              <w:rPr>
                <w:rFonts w:ascii="Times New Roman"/>
                <w:b w:val="false"/>
                <w:i w:val="false"/>
                <w:color w:val="000000"/>
                <w:sz w:val="20"/>
              </w:rPr>
              <w:t>
</w:t>
            </w:r>
            <w:r>
              <w:rPr>
                <w:rFonts w:ascii="Times New Roman"/>
                <w:b w:val="false"/>
                <w:i w:val="false"/>
                <w:color w:val="000000"/>
                <w:sz w:val="20"/>
              </w:rPr>
              <w:t>(макулатура и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сомов за 1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Молдова</w:t>
            </w:r>
          </w:p>
          <w:p>
            <w:pPr>
              <w:spacing w:after="20"/>
              <w:ind w:left="20"/>
              <w:jc w:val="both"/>
            </w:pPr>
            <w:r>
              <w:rPr>
                <w:rFonts w:ascii="Times New Roman"/>
                <w:b w:val="false"/>
                <w:i w:val="false"/>
                <w:color w:val="000000"/>
                <w:sz w:val="20"/>
              </w:rPr>
              <w:t>     Не применяет. В случае невыполнения Сторонами договоренностей в отношении</w:t>
            </w:r>
            <w:r>
              <w:br/>
            </w:r>
            <w:r>
              <w:rPr>
                <w:rFonts w:ascii="Times New Roman"/>
                <w:b w:val="false"/>
                <w:i w:val="false"/>
                <w:color w:val="000000"/>
                <w:sz w:val="20"/>
              </w:rPr>
              <w:t>
</w:t>
            </w:r>
            <w:r>
              <w:rPr>
                <w:rFonts w:ascii="Times New Roman"/>
                <w:b w:val="false"/>
                <w:i w:val="false"/>
                <w:color w:val="000000"/>
                <w:sz w:val="20"/>
              </w:rPr>
              <w:t>Республики Молдова со гласно пункту 15 статьи 2 Молдавская Сторона резервирует за</w:t>
            </w:r>
            <w:r>
              <w:br/>
            </w:r>
            <w:r>
              <w:rPr>
                <w:rFonts w:ascii="Times New Roman"/>
                <w:b w:val="false"/>
                <w:i w:val="false"/>
                <w:color w:val="000000"/>
                <w:sz w:val="20"/>
              </w:rPr>
              <w:t>
</w:t>
            </w:r>
            <w:r>
              <w:rPr>
                <w:rFonts w:ascii="Times New Roman"/>
                <w:b w:val="false"/>
                <w:i w:val="false"/>
                <w:color w:val="000000"/>
                <w:sz w:val="20"/>
              </w:rPr>
              <w:t>собой право применения адекватных мер по отношению к тем Сторонам, которые применяют</w:t>
            </w:r>
            <w:r>
              <w:br/>
            </w:r>
            <w:r>
              <w:rPr>
                <w:rFonts w:ascii="Times New Roman"/>
                <w:b w:val="false"/>
                <w:i w:val="false"/>
                <w:color w:val="000000"/>
                <w:sz w:val="20"/>
              </w:rPr>
              <w:t>
</w:t>
            </w:r>
            <w:r>
              <w:rPr>
                <w:rFonts w:ascii="Times New Roman"/>
                <w:b w:val="false"/>
                <w:i w:val="false"/>
                <w:color w:val="000000"/>
                <w:sz w:val="20"/>
              </w:rPr>
              <w:t>изъятия в торговых отношениях с Республикой Молдова.</w:t>
            </w:r>
            <w:r>
              <w:br/>
            </w:r>
            <w:r>
              <w:rPr>
                <w:rFonts w:ascii="Times New Roman"/>
                <w:b w:val="false"/>
                <w:i w:val="false"/>
                <w:color w:val="000000"/>
                <w:sz w:val="20"/>
              </w:rPr>
              <w:t>
</w:t>
            </w:r>
            <w:r>
              <w:rPr>
                <w:rFonts w:ascii="Times New Roman"/>
                <w:b w:val="false"/>
                <w:i w:val="false"/>
                <w:color w:val="000000"/>
                <w:sz w:val="20"/>
              </w:rPr>
              <w:t>     О введении указанных мер Республика Молдова заблаговременно уведомит Стороны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r>
              <w:br/>
            </w:r>
            <w:r>
              <w:rPr>
                <w:rFonts w:ascii="Times New Roman"/>
                <w:b w:val="false"/>
                <w:i w:val="false"/>
                <w:color w:val="000000"/>
                <w:sz w:val="20"/>
              </w:rPr>
              <w:t>
</w:t>
            </w:r>
            <w:r>
              <w:rPr>
                <w:rFonts w:ascii="Times New Roman"/>
                <w:b/>
                <w:i w:val="false"/>
                <w:color w:val="000000"/>
                <w:sz w:val="20"/>
              </w:rPr>
              <w:t>(в отношении товаров, вывозимых с территории Российской Федерации за пределы</w:t>
            </w:r>
            <w:r>
              <w:br/>
            </w:r>
            <w:r>
              <w:rPr>
                <w:rFonts w:ascii="Times New Roman"/>
                <w:b w:val="false"/>
                <w:i w:val="false"/>
                <w:color w:val="000000"/>
                <w:sz w:val="20"/>
              </w:rPr>
              <w:t>
</w:t>
            </w:r>
            <w:r>
              <w:rPr>
                <w:rFonts w:ascii="Times New Roman"/>
                <w:b/>
                <w:i w:val="false"/>
                <w:color w:val="000000"/>
                <w:sz w:val="20"/>
              </w:rPr>
              <w:t>таможенной территории Таможенного союза)</w:t>
            </w:r>
          </w:p>
          <w:p>
            <w:pPr>
              <w:spacing w:after="20"/>
              <w:ind w:left="20"/>
              <w:jc w:val="both"/>
            </w:pPr>
            <w:r>
              <w:rPr>
                <w:rFonts w:ascii="Times New Roman"/>
                <w:b w:val="false"/>
                <w:i w:val="false"/>
                <w:color w:val="000000"/>
                <w:sz w:val="20"/>
              </w:rPr>
              <w:t>     В отношении товаров, вывозимых из Российской Федерации в Кыргызскую Республику и</w:t>
            </w:r>
            <w:r>
              <w:br/>
            </w:r>
            <w:r>
              <w:rPr>
                <w:rFonts w:ascii="Times New Roman"/>
                <w:b w:val="false"/>
                <w:i w:val="false"/>
                <w:color w:val="000000"/>
                <w:sz w:val="20"/>
              </w:rPr>
              <w:t>
</w:t>
            </w:r>
            <w:r>
              <w:rPr>
                <w:rFonts w:ascii="Times New Roman"/>
                <w:b w:val="false"/>
                <w:i w:val="false"/>
                <w:color w:val="000000"/>
                <w:sz w:val="20"/>
              </w:rPr>
              <w:t>Республику Таджикистан, вопросы применения таможенных пошлин могут регулироваться</w:t>
            </w:r>
            <w:r>
              <w:br/>
            </w:r>
            <w:r>
              <w:rPr>
                <w:rFonts w:ascii="Times New Roman"/>
                <w:b w:val="false"/>
                <w:i w:val="false"/>
                <w:color w:val="000000"/>
                <w:sz w:val="20"/>
              </w:rPr>
              <w:t>
</w:t>
            </w:r>
            <w:r>
              <w:rPr>
                <w:rFonts w:ascii="Times New Roman"/>
                <w:b w:val="false"/>
                <w:i w:val="false"/>
                <w:color w:val="000000"/>
                <w:sz w:val="20"/>
              </w:rPr>
              <w:t>иными многосторонними (в том числе Договором о присоединении Кыргызской Республики к</w:t>
            </w:r>
            <w:r>
              <w:br/>
            </w:r>
            <w:r>
              <w:rPr>
                <w:rFonts w:ascii="Times New Roman"/>
                <w:b w:val="false"/>
                <w:i w:val="false"/>
                <w:color w:val="000000"/>
                <w:sz w:val="20"/>
              </w:rPr>
              <w:t>
</w:t>
            </w:r>
            <w:r>
              <w:rPr>
                <w:rFonts w:ascii="Times New Roman"/>
                <w:b w:val="false"/>
                <w:i w:val="false"/>
                <w:color w:val="000000"/>
                <w:sz w:val="20"/>
              </w:rPr>
              <w:t>соглашениям о Таможенном союзе от 29 марта 1996 года и Договором о присоединении</w:t>
            </w:r>
            <w:r>
              <w:br/>
            </w:r>
            <w:r>
              <w:rPr>
                <w:rFonts w:ascii="Times New Roman"/>
                <w:b w:val="false"/>
                <w:i w:val="false"/>
                <w:color w:val="000000"/>
                <w:sz w:val="20"/>
              </w:rPr>
              <w:t>
</w:t>
            </w:r>
            <w:r>
              <w:rPr>
                <w:rFonts w:ascii="Times New Roman"/>
                <w:b w:val="false"/>
                <w:i w:val="false"/>
                <w:color w:val="000000"/>
                <w:sz w:val="20"/>
              </w:rPr>
              <w:t>Республики Таджикистан к соглашениям о Таможенном союзе от 26 февраля 1999 года</w:t>
            </w:r>
            <w:r>
              <w:br/>
            </w:r>
            <w:r>
              <w:rPr>
                <w:rFonts w:ascii="Times New Roman"/>
                <w:b w:val="false"/>
                <w:i w:val="false"/>
                <w:color w:val="000000"/>
                <w:sz w:val="20"/>
              </w:rPr>
              <w:t>
</w:t>
            </w:r>
            <w:r>
              <w:rPr>
                <w:rFonts w:ascii="Times New Roman"/>
                <w:b w:val="false"/>
                <w:i w:val="false"/>
                <w:color w:val="000000"/>
                <w:sz w:val="20"/>
              </w:rPr>
              <w:t>соответственно) и/или двусторонними договоренностями.</w:t>
            </w:r>
            <w:r>
              <w:br/>
            </w:r>
            <w:r>
              <w:rPr>
                <w:rFonts w:ascii="Times New Roman"/>
                <w:b w:val="false"/>
                <w:i w:val="false"/>
                <w:color w:val="000000"/>
                <w:sz w:val="20"/>
              </w:rPr>
              <w:t>
</w:t>
            </w:r>
            <w:r>
              <w:rPr>
                <w:rFonts w:ascii="Times New Roman"/>
                <w:b w:val="false"/>
                <w:i w:val="false"/>
                <w:color w:val="000000"/>
                <w:sz w:val="20"/>
              </w:rPr>
              <w:t>     О введении указанных мер Российская Федерация заблаговременно уведомит Стороны</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0302359000</w:t>
            </w:r>
            <w:r>
              <w:br/>
            </w:r>
            <w:r>
              <w:rPr>
                <w:rFonts w:ascii="Times New Roman"/>
                <w:b w:val="false"/>
                <w:i w:val="false"/>
                <w:color w:val="000000"/>
                <w:sz w:val="20"/>
              </w:rPr>
              <w:t>
</w:t>
            </w:r>
            <w:r>
              <w:rPr>
                <w:rFonts w:ascii="Times New Roman"/>
                <w:b w:val="false"/>
                <w:i w:val="false"/>
                <w:color w:val="000000"/>
                <w:sz w:val="20"/>
              </w:rPr>
              <w:t>Тунец синий или обыкновенный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r>
              <w:br/>
            </w:r>
            <w:r>
              <w:rPr>
                <w:rFonts w:ascii="Times New Roman"/>
                <w:b w:val="false"/>
                <w:i w:val="false"/>
                <w:color w:val="000000"/>
                <w:sz w:val="20"/>
              </w:rPr>
              <w:t>
</w:t>
            </w:r>
            <w:r>
              <w:rPr>
                <w:rFonts w:ascii="Times New Roman"/>
                <w:b w:val="false"/>
                <w:i w:val="false"/>
                <w:color w:val="000000"/>
                <w:sz w:val="20"/>
              </w:rPr>
              <w:t>Рыба мороженая, за исключением</w:t>
            </w:r>
            <w:r>
              <w:br/>
            </w:r>
            <w:r>
              <w:rPr>
                <w:rFonts w:ascii="Times New Roman"/>
                <w:b w:val="false"/>
                <w:i w:val="false"/>
                <w:color w:val="000000"/>
                <w:sz w:val="20"/>
              </w:rPr>
              <w:t>
</w:t>
            </w:r>
            <w:r>
              <w:rPr>
                <w:rFonts w:ascii="Times New Roman"/>
                <w:b w:val="false"/>
                <w:i w:val="false"/>
                <w:color w:val="000000"/>
                <w:sz w:val="20"/>
              </w:rPr>
              <w:t>рыбного филе и мяса рыбы товарной</w:t>
            </w:r>
            <w:r>
              <w:br/>
            </w:r>
            <w:r>
              <w:rPr>
                <w:rFonts w:ascii="Times New Roman"/>
                <w:b w:val="false"/>
                <w:i w:val="false"/>
                <w:color w:val="000000"/>
                <w:sz w:val="20"/>
              </w:rPr>
              <w:t>
</w:t>
            </w:r>
            <w:r>
              <w:rPr>
                <w:rFonts w:ascii="Times New Roman"/>
                <w:b w:val="false"/>
                <w:i w:val="false"/>
                <w:color w:val="000000"/>
                <w:sz w:val="20"/>
              </w:rPr>
              <w:t>позиции 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w:t>
            </w:r>
            <w:r>
              <w:rPr>
                <w:rFonts w:ascii="Times New Roman"/>
                <w:b w:val="false"/>
                <w:i w:val="false"/>
                <w:color w:val="000000"/>
                <w:sz w:val="20"/>
              </w:rPr>
              <w:t>Ракообразные в панцире или без</w:t>
            </w:r>
            <w:r>
              <w:br/>
            </w:r>
            <w:r>
              <w:rPr>
                <w:rFonts w:ascii="Times New Roman"/>
                <w:b w:val="false"/>
                <w:i w:val="false"/>
                <w:color w:val="000000"/>
                <w:sz w:val="20"/>
              </w:rPr>
              <w:t>
</w:t>
            </w:r>
            <w:r>
              <w:rPr>
                <w:rFonts w:ascii="Times New Roman"/>
                <w:b w:val="false"/>
                <w:i w:val="false"/>
                <w:color w:val="000000"/>
                <w:sz w:val="20"/>
              </w:rPr>
              <w:t>панциря, живые, свежие,</w:t>
            </w:r>
            <w:r>
              <w:br/>
            </w:r>
            <w:r>
              <w:rPr>
                <w:rFonts w:ascii="Times New Roman"/>
                <w:b w:val="false"/>
                <w:i w:val="false"/>
                <w:color w:val="000000"/>
                <w:sz w:val="20"/>
              </w:rPr>
              <w:t>
</w:t>
            </w:r>
            <w:r>
              <w:rPr>
                <w:rFonts w:ascii="Times New Roman"/>
                <w:b w:val="false"/>
                <w:i w:val="false"/>
                <w:color w:val="000000"/>
                <w:sz w:val="20"/>
              </w:rPr>
              <w:t>охлажденные, мороженые, сушеные,</w:t>
            </w:r>
            <w:r>
              <w:br/>
            </w:r>
            <w:r>
              <w:rPr>
                <w:rFonts w:ascii="Times New Roman"/>
                <w:b w:val="false"/>
                <w:i w:val="false"/>
                <w:color w:val="000000"/>
                <w:sz w:val="20"/>
              </w:rPr>
              <w:t>
</w:t>
            </w:r>
            <w:r>
              <w:rPr>
                <w:rFonts w:ascii="Times New Roman"/>
                <w:b w:val="false"/>
                <w:i w:val="false"/>
                <w:color w:val="000000"/>
                <w:sz w:val="20"/>
              </w:rPr>
              <w:t>соленые или в рассоле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w:t>
            </w:r>
            <w:r>
              <w:rPr>
                <w:rFonts w:ascii="Times New Roman"/>
                <w:b w:val="false"/>
                <w:i w:val="false"/>
                <w:color w:val="000000"/>
                <w:sz w:val="20"/>
              </w:rPr>
              <w:t>Соевые бобы,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евро, но не менее 35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r>
              <w:rPr>
                <w:rFonts w:ascii="Times New Roman"/>
                <w:b w:val="false"/>
                <w:i w:val="false"/>
                <w:color w:val="000000"/>
                <w:sz w:val="20"/>
              </w:rPr>
              <w:t>Семена рапса или кользы, дробленые</w:t>
            </w:r>
            <w:r>
              <w:br/>
            </w:r>
            <w:r>
              <w:rPr>
                <w:rFonts w:ascii="Times New Roman"/>
                <w:b w:val="false"/>
                <w:i w:val="false"/>
                <w:color w:val="000000"/>
                <w:sz w:val="20"/>
              </w:rPr>
              <w:t>
</w:t>
            </w:r>
            <w:r>
              <w:rPr>
                <w:rFonts w:ascii="Times New Roman"/>
                <w:b w:val="false"/>
                <w:i w:val="false"/>
                <w:color w:val="000000"/>
                <w:sz w:val="20"/>
              </w:rPr>
              <w:t>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евро, но не менее 35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w:t>
            </w:r>
            <w:r>
              <w:rPr>
                <w:rFonts w:ascii="Times New Roman"/>
                <w:b w:val="false"/>
                <w:i w:val="false"/>
                <w:color w:val="000000"/>
                <w:sz w:val="20"/>
              </w:rPr>
              <w:t>Семена подсолнечника, дробленые</w:t>
            </w:r>
            <w:r>
              <w:br/>
            </w:r>
            <w:r>
              <w:rPr>
                <w:rFonts w:ascii="Times New Roman"/>
                <w:b w:val="false"/>
                <w:i w:val="false"/>
                <w:color w:val="000000"/>
                <w:sz w:val="20"/>
              </w:rPr>
              <w:t>
</w:t>
            </w:r>
            <w:r>
              <w:rPr>
                <w:rFonts w:ascii="Times New Roman"/>
                <w:b w:val="false"/>
                <w:i w:val="false"/>
                <w:color w:val="000000"/>
                <w:sz w:val="20"/>
              </w:rPr>
              <w:t>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 Семена горчицы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25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r>
              <w:rPr>
                <w:rFonts w:ascii="Times New Roman"/>
                <w:b w:val="false"/>
                <w:i w:val="false"/>
                <w:color w:val="000000"/>
                <w:sz w:val="20"/>
              </w:rPr>
              <w:t>Готовые или консервированные</w:t>
            </w:r>
            <w:r>
              <w:br/>
            </w:r>
            <w:r>
              <w:rPr>
                <w:rFonts w:ascii="Times New Roman"/>
                <w:b w:val="false"/>
                <w:i w:val="false"/>
                <w:color w:val="000000"/>
                <w:sz w:val="20"/>
              </w:rPr>
              <w:t>
</w:t>
            </w:r>
            <w:r>
              <w:rPr>
                <w:rFonts w:ascii="Times New Roman"/>
                <w:b w:val="false"/>
                <w:i w:val="false"/>
                <w:color w:val="000000"/>
                <w:sz w:val="20"/>
              </w:rPr>
              <w:t>ракообразные, моллюски и прочие</w:t>
            </w:r>
            <w:r>
              <w:br/>
            </w:r>
            <w:r>
              <w:rPr>
                <w:rFonts w:ascii="Times New Roman"/>
                <w:b w:val="false"/>
                <w:i w:val="false"/>
                <w:color w:val="000000"/>
                <w:sz w:val="20"/>
              </w:rPr>
              <w:t>
</w:t>
            </w:r>
            <w:r>
              <w:rPr>
                <w:rFonts w:ascii="Times New Roman"/>
                <w:b w:val="false"/>
                <w:i w:val="false"/>
                <w:color w:val="000000"/>
                <w:sz w:val="20"/>
              </w:rPr>
              <w:t>водные беспозвоночные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w:t>
            </w:r>
            <w:r>
              <w:rPr>
                <w:rFonts w:ascii="Times New Roman"/>
                <w:b w:val="false"/>
                <w:i w:val="false"/>
                <w:color w:val="000000"/>
                <w:sz w:val="20"/>
              </w:rPr>
              <w:t>Сера всех видов, кроме серы</w:t>
            </w:r>
            <w:r>
              <w:br/>
            </w:r>
            <w:r>
              <w:rPr>
                <w:rFonts w:ascii="Times New Roman"/>
                <w:b w:val="false"/>
                <w:i w:val="false"/>
                <w:color w:val="000000"/>
                <w:sz w:val="20"/>
              </w:rPr>
              <w:t>
</w:t>
            </w:r>
            <w:r>
              <w:rPr>
                <w:rFonts w:ascii="Times New Roman"/>
                <w:b w:val="false"/>
                <w:i w:val="false"/>
                <w:color w:val="000000"/>
                <w:sz w:val="20"/>
              </w:rPr>
              <w:t>сублимированной, осажденной и</w:t>
            </w:r>
            <w:r>
              <w:br/>
            </w:r>
            <w:r>
              <w:rPr>
                <w:rFonts w:ascii="Times New Roman"/>
                <w:b w:val="false"/>
                <w:i w:val="false"/>
                <w:color w:val="000000"/>
                <w:sz w:val="20"/>
              </w:rPr>
              <w:t>
</w:t>
            </w:r>
            <w:r>
              <w:rPr>
                <w:rFonts w:ascii="Times New Roman"/>
                <w:b w:val="false"/>
                <w:i w:val="false"/>
                <w:color w:val="000000"/>
                <w:sz w:val="20"/>
              </w:rPr>
              <w:t>коллоидной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r>
              <w:rPr>
                <w:rFonts w:ascii="Times New Roman"/>
                <w:b w:val="false"/>
                <w:i w:val="false"/>
                <w:color w:val="000000"/>
                <w:sz w:val="20"/>
              </w:rPr>
              <w:t>Фосфаты кальция природные, фосфаты</w:t>
            </w:r>
            <w:r>
              <w:br/>
            </w:r>
            <w:r>
              <w:rPr>
                <w:rFonts w:ascii="Times New Roman"/>
                <w:b w:val="false"/>
                <w:i w:val="false"/>
                <w:color w:val="000000"/>
                <w:sz w:val="20"/>
              </w:rPr>
              <w:t>
</w:t>
            </w:r>
            <w:r>
              <w:rPr>
                <w:rFonts w:ascii="Times New Roman"/>
                <w:b w:val="false"/>
                <w:i w:val="false"/>
                <w:color w:val="000000"/>
                <w:sz w:val="20"/>
              </w:rPr>
              <w:t>алюминиево-кальцевые природные и</w:t>
            </w:r>
            <w:r>
              <w:br/>
            </w:r>
            <w:r>
              <w:rPr>
                <w:rFonts w:ascii="Times New Roman"/>
                <w:b w:val="false"/>
                <w:i w:val="false"/>
                <w:color w:val="000000"/>
                <w:sz w:val="20"/>
              </w:rPr>
              <w:t>
</w:t>
            </w:r>
            <w:r>
              <w:rPr>
                <w:rFonts w:ascii="Times New Roman"/>
                <w:b w:val="false"/>
                <w:i w:val="false"/>
                <w:color w:val="000000"/>
                <w:sz w:val="20"/>
              </w:rPr>
              <w:t>мел фосфатный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w:t>
            </w:r>
            <w:r>
              <w:rPr>
                <w:rFonts w:ascii="Times New Roman"/>
                <w:b w:val="false"/>
                <w:i w:val="false"/>
                <w:color w:val="000000"/>
                <w:sz w:val="20"/>
              </w:rPr>
              <w:t>Карбонат магния природный</w:t>
            </w:r>
            <w:r>
              <w:br/>
            </w:r>
            <w:r>
              <w:rPr>
                <w:rFonts w:ascii="Times New Roman"/>
                <w:b w:val="false"/>
                <w:i w:val="false"/>
                <w:color w:val="000000"/>
                <w:sz w:val="20"/>
              </w:rPr>
              <w:t>
</w:t>
            </w:r>
            <w:r>
              <w:rPr>
                <w:rFonts w:ascii="Times New Roman"/>
                <w:b w:val="false"/>
                <w:i w:val="false"/>
                <w:color w:val="000000"/>
                <w:sz w:val="20"/>
              </w:rPr>
              <w:t>(магнезит); магнезия плавленая;</w:t>
            </w:r>
            <w:r>
              <w:br/>
            </w:r>
            <w:r>
              <w:rPr>
                <w:rFonts w:ascii="Times New Roman"/>
                <w:b w:val="false"/>
                <w:i w:val="false"/>
                <w:color w:val="000000"/>
                <w:sz w:val="20"/>
              </w:rPr>
              <w:t>
</w:t>
            </w:r>
            <w:r>
              <w:rPr>
                <w:rFonts w:ascii="Times New Roman"/>
                <w:b w:val="false"/>
                <w:i w:val="false"/>
                <w:color w:val="000000"/>
                <w:sz w:val="20"/>
              </w:rPr>
              <w:t>магнезия пережженная</w:t>
            </w:r>
            <w:r>
              <w:br/>
            </w:r>
            <w:r>
              <w:rPr>
                <w:rFonts w:ascii="Times New Roman"/>
                <w:b w:val="false"/>
                <w:i w:val="false"/>
                <w:color w:val="000000"/>
                <w:sz w:val="20"/>
              </w:rPr>
              <w:t>
</w:t>
            </w:r>
            <w:r>
              <w:rPr>
                <w:rFonts w:ascii="Times New Roman"/>
                <w:b w:val="false"/>
                <w:i w:val="false"/>
                <w:color w:val="000000"/>
                <w:sz w:val="20"/>
              </w:rPr>
              <w:t>(агломерированная), содержащая или</w:t>
            </w:r>
            <w:r>
              <w:br/>
            </w:r>
            <w:r>
              <w:rPr>
                <w:rFonts w:ascii="Times New Roman"/>
                <w:b w:val="false"/>
                <w:i w:val="false"/>
                <w:color w:val="000000"/>
                <w:sz w:val="20"/>
              </w:rPr>
              <w:t>
</w:t>
            </w:r>
            <w:r>
              <w:rPr>
                <w:rFonts w:ascii="Times New Roman"/>
                <w:b w:val="false"/>
                <w:i w:val="false"/>
                <w:color w:val="000000"/>
                <w:sz w:val="20"/>
              </w:rPr>
              <w:t>не содержащая небольшие количества</w:t>
            </w:r>
            <w:r>
              <w:br/>
            </w:r>
            <w:r>
              <w:rPr>
                <w:rFonts w:ascii="Times New Roman"/>
                <w:b w:val="false"/>
                <w:i w:val="false"/>
                <w:color w:val="000000"/>
                <w:sz w:val="20"/>
              </w:rPr>
              <w:t>
</w:t>
            </w:r>
            <w:r>
              <w:rPr>
                <w:rFonts w:ascii="Times New Roman"/>
                <w:b w:val="false"/>
                <w:i w:val="false"/>
                <w:color w:val="000000"/>
                <w:sz w:val="20"/>
              </w:rPr>
              <w:t>других оксидов, добавляемых перед</w:t>
            </w:r>
            <w:r>
              <w:br/>
            </w:r>
            <w:r>
              <w:rPr>
                <w:rFonts w:ascii="Times New Roman"/>
                <w:b w:val="false"/>
                <w:i w:val="false"/>
                <w:color w:val="000000"/>
                <w:sz w:val="20"/>
              </w:rPr>
              <w:t>
</w:t>
            </w:r>
            <w:r>
              <w:rPr>
                <w:rFonts w:ascii="Times New Roman"/>
                <w:b w:val="false"/>
                <w:i w:val="false"/>
                <w:color w:val="000000"/>
                <w:sz w:val="20"/>
              </w:rPr>
              <w:t>агломерацией; прочие оксиды</w:t>
            </w:r>
            <w:r>
              <w:br/>
            </w:r>
            <w:r>
              <w:rPr>
                <w:rFonts w:ascii="Times New Roman"/>
                <w:b w:val="false"/>
                <w:i w:val="false"/>
                <w:color w:val="000000"/>
                <w:sz w:val="20"/>
              </w:rPr>
              <w:t>
</w:t>
            </w:r>
            <w:r>
              <w:rPr>
                <w:rFonts w:ascii="Times New Roman"/>
                <w:b w:val="false"/>
                <w:i w:val="false"/>
                <w:color w:val="000000"/>
                <w:sz w:val="20"/>
              </w:rPr>
              <w:t>магния, с примесями или без</w:t>
            </w:r>
            <w:r>
              <w:br/>
            </w:r>
            <w:r>
              <w:rPr>
                <w:rFonts w:ascii="Times New Roman"/>
                <w:b w:val="false"/>
                <w:i w:val="false"/>
                <w:color w:val="000000"/>
                <w:sz w:val="20"/>
              </w:rPr>
              <w:t>
</w:t>
            </w:r>
            <w:r>
              <w:rPr>
                <w:rFonts w:ascii="Times New Roman"/>
                <w:b w:val="false"/>
                <w:i w:val="false"/>
                <w:color w:val="000000"/>
                <w:sz w:val="20"/>
              </w:rPr>
              <w:t>примесей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r>
              <w:rPr>
                <w:rFonts w:ascii="Times New Roman"/>
                <w:b w:val="false"/>
                <w:i w:val="false"/>
                <w:color w:val="000000"/>
                <w:sz w:val="20"/>
              </w:rPr>
              <w:t>Портландцемент, цемент</w:t>
            </w:r>
            <w:r>
              <w:br/>
            </w:r>
            <w:r>
              <w:rPr>
                <w:rFonts w:ascii="Times New Roman"/>
                <w:b w:val="false"/>
                <w:i w:val="false"/>
                <w:color w:val="000000"/>
                <w:sz w:val="20"/>
              </w:rPr>
              <w:t>
</w:t>
            </w:r>
            <w:r>
              <w:rPr>
                <w:rFonts w:ascii="Times New Roman"/>
                <w:b w:val="false"/>
                <w:i w:val="false"/>
                <w:color w:val="000000"/>
                <w:sz w:val="20"/>
              </w:rPr>
              <w:t>глиноземистый, цемент</w:t>
            </w:r>
            <w:r>
              <w:br/>
            </w:r>
            <w:r>
              <w:rPr>
                <w:rFonts w:ascii="Times New Roman"/>
                <w:b w:val="false"/>
                <w:i w:val="false"/>
                <w:color w:val="000000"/>
                <w:sz w:val="20"/>
              </w:rPr>
              <w:t>
</w:t>
            </w:r>
            <w:r>
              <w:rPr>
                <w:rFonts w:ascii="Times New Roman"/>
                <w:b w:val="false"/>
                <w:i w:val="false"/>
                <w:color w:val="000000"/>
                <w:sz w:val="20"/>
              </w:rPr>
              <w:t>суперсульфатный и аналогичные</w:t>
            </w:r>
            <w:r>
              <w:br/>
            </w:r>
            <w:r>
              <w:rPr>
                <w:rFonts w:ascii="Times New Roman"/>
                <w:b w:val="false"/>
                <w:i w:val="false"/>
                <w:color w:val="000000"/>
                <w:sz w:val="20"/>
              </w:rPr>
              <w:t>
</w:t>
            </w:r>
            <w:r>
              <w:rPr>
                <w:rFonts w:ascii="Times New Roman"/>
                <w:b w:val="false"/>
                <w:i w:val="false"/>
                <w:color w:val="000000"/>
                <w:sz w:val="20"/>
              </w:rPr>
              <w:t>гидравлические цементы,</w:t>
            </w:r>
            <w:r>
              <w:br/>
            </w:r>
            <w:r>
              <w:rPr>
                <w:rFonts w:ascii="Times New Roman"/>
                <w:b w:val="false"/>
                <w:i w:val="false"/>
                <w:color w:val="000000"/>
                <w:sz w:val="20"/>
              </w:rPr>
              <w:t>
</w:t>
            </w:r>
            <w:r>
              <w:rPr>
                <w:rFonts w:ascii="Times New Roman"/>
                <w:b w:val="false"/>
                <w:i w:val="false"/>
                <w:color w:val="000000"/>
                <w:sz w:val="20"/>
              </w:rPr>
              <w:t>неокрашенные или окрашенные,</w:t>
            </w:r>
            <w:r>
              <w:br/>
            </w:r>
            <w:r>
              <w:rPr>
                <w:rFonts w:ascii="Times New Roman"/>
                <w:b w:val="false"/>
                <w:i w:val="false"/>
                <w:color w:val="000000"/>
                <w:sz w:val="20"/>
              </w:rPr>
              <w:t>
</w:t>
            </w:r>
            <w:r>
              <w:rPr>
                <w:rFonts w:ascii="Times New Roman"/>
                <w:b w:val="false"/>
                <w:i w:val="false"/>
                <w:color w:val="000000"/>
                <w:sz w:val="20"/>
              </w:rPr>
              <w:t>готовые или в форме клинкеров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Асбест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w:t>
            </w:r>
            <w:r>
              <w:rPr>
                <w:rFonts w:ascii="Times New Roman"/>
                <w:b w:val="false"/>
                <w:i w:val="false"/>
                <w:color w:val="000000"/>
                <w:sz w:val="20"/>
              </w:rPr>
              <w:t>Руды и концентраты железные,</w:t>
            </w:r>
            <w:r>
              <w:br/>
            </w:r>
            <w:r>
              <w:rPr>
                <w:rFonts w:ascii="Times New Roman"/>
                <w:b w:val="false"/>
                <w:i w:val="false"/>
                <w:color w:val="000000"/>
                <w:sz w:val="20"/>
              </w:rPr>
              <w:t>
</w:t>
            </w:r>
            <w:r>
              <w:rPr>
                <w:rFonts w:ascii="Times New Roman"/>
                <w:b w:val="false"/>
                <w:i w:val="false"/>
                <w:color w:val="000000"/>
                <w:sz w:val="20"/>
              </w:rPr>
              <w:t>включая обожженный пирит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w:t>
            </w:r>
            <w:r>
              <w:rPr>
                <w:rFonts w:ascii="Times New Roman"/>
                <w:b w:val="false"/>
                <w:i w:val="false"/>
                <w:color w:val="000000"/>
                <w:sz w:val="20"/>
              </w:rPr>
              <w:t>Руды и концентраты молибденовые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w:t>
            </w:r>
            <w:r>
              <w:rPr>
                <w:rFonts w:ascii="Times New Roman"/>
                <w:b w:val="false"/>
                <w:i w:val="false"/>
                <w:color w:val="000000"/>
                <w:sz w:val="20"/>
              </w:rPr>
              <w:t>Руды и концентраты циркониевые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w:t>
            </w:r>
            <w:r>
              <w:rPr>
                <w:rFonts w:ascii="Times New Roman"/>
                <w:b w:val="false"/>
                <w:i w:val="false"/>
                <w:color w:val="000000"/>
                <w:sz w:val="20"/>
              </w:rPr>
              <w:t>Прочие отходы производства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w:t>
            </w:r>
            <w:r>
              <w:rPr>
                <w:rFonts w:ascii="Times New Roman"/>
                <w:b w:val="false"/>
                <w:i w:val="false"/>
                <w:color w:val="000000"/>
                <w:sz w:val="20"/>
              </w:rPr>
              <w:t>Кокс и полукокс из каменного угля,</w:t>
            </w:r>
            <w:r>
              <w:br/>
            </w:r>
            <w:r>
              <w:rPr>
                <w:rFonts w:ascii="Times New Roman"/>
                <w:b w:val="false"/>
                <w:i w:val="false"/>
                <w:color w:val="000000"/>
                <w:sz w:val="20"/>
              </w:rPr>
              <w:t>
</w:t>
            </w:r>
            <w:r>
              <w:rPr>
                <w:rFonts w:ascii="Times New Roman"/>
                <w:b w:val="false"/>
                <w:i w:val="false"/>
                <w:color w:val="000000"/>
                <w:sz w:val="20"/>
              </w:rPr>
              <w:t>лигнита или торфа, уголь реторный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w:t>
            </w:r>
            <w:r>
              <w:rPr>
                <w:rFonts w:ascii="Times New Roman"/>
                <w:b w:val="false"/>
                <w:i w:val="false"/>
                <w:color w:val="000000"/>
                <w:sz w:val="20"/>
              </w:rPr>
              <w:t>Газ каменноугольный, водяной,</w:t>
            </w:r>
            <w:r>
              <w:br/>
            </w:r>
            <w:r>
              <w:rPr>
                <w:rFonts w:ascii="Times New Roman"/>
                <w:b w:val="false"/>
                <w:i w:val="false"/>
                <w:color w:val="000000"/>
                <w:sz w:val="20"/>
              </w:rPr>
              <w:t>
</w:t>
            </w:r>
            <w:r>
              <w:rPr>
                <w:rFonts w:ascii="Times New Roman"/>
                <w:b w:val="false"/>
                <w:i w:val="false"/>
                <w:color w:val="000000"/>
                <w:sz w:val="20"/>
              </w:rPr>
              <w:t>генераторный и аналогичные газы,</w:t>
            </w:r>
            <w:r>
              <w:br/>
            </w:r>
            <w:r>
              <w:rPr>
                <w:rFonts w:ascii="Times New Roman"/>
                <w:b w:val="false"/>
                <w:i w:val="false"/>
                <w:color w:val="000000"/>
                <w:sz w:val="20"/>
              </w:rPr>
              <w:t>
</w:t>
            </w:r>
            <w:r>
              <w:rPr>
                <w:rFonts w:ascii="Times New Roman"/>
                <w:b w:val="false"/>
                <w:i w:val="false"/>
                <w:color w:val="000000"/>
                <w:sz w:val="20"/>
              </w:rPr>
              <w:t>кроме нефтяных газов и других</w:t>
            </w:r>
            <w:r>
              <w:br/>
            </w:r>
            <w:r>
              <w:rPr>
                <w:rFonts w:ascii="Times New Roman"/>
                <w:b w:val="false"/>
                <w:i w:val="false"/>
                <w:color w:val="000000"/>
                <w:sz w:val="20"/>
              </w:rPr>
              <w:t>
</w:t>
            </w:r>
            <w:r>
              <w:rPr>
                <w:rFonts w:ascii="Times New Roman"/>
                <w:b w:val="false"/>
                <w:i w:val="false"/>
                <w:color w:val="000000"/>
                <w:sz w:val="20"/>
              </w:rPr>
              <w:t>газообразных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w:t>
            </w:r>
            <w:r>
              <w:rPr>
                <w:rFonts w:ascii="Times New Roman"/>
                <w:b w:val="false"/>
                <w:i w:val="false"/>
                <w:color w:val="000000"/>
                <w:sz w:val="20"/>
              </w:rPr>
              <w:t>Смолы каменноугольные,</w:t>
            </w:r>
            <w:r>
              <w:br/>
            </w:r>
            <w:r>
              <w:rPr>
                <w:rFonts w:ascii="Times New Roman"/>
                <w:b w:val="false"/>
                <w:i w:val="false"/>
                <w:color w:val="000000"/>
                <w:sz w:val="20"/>
              </w:rPr>
              <w:t>
</w:t>
            </w:r>
            <w:r>
              <w:rPr>
                <w:rFonts w:ascii="Times New Roman"/>
                <w:b w:val="false"/>
                <w:i w:val="false"/>
                <w:color w:val="000000"/>
                <w:sz w:val="20"/>
              </w:rPr>
              <w:t>буроугольные, торфяные и прочие</w:t>
            </w:r>
            <w:r>
              <w:br/>
            </w:r>
            <w:r>
              <w:rPr>
                <w:rFonts w:ascii="Times New Roman"/>
                <w:b w:val="false"/>
                <w:i w:val="false"/>
                <w:color w:val="000000"/>
                <w:sz w:val="20"/>
              </w:rPr>
              <w:t>
</w:t>
            </w:r>
            <w:r>
              <w:rPr>
                <w:rFonts w:ascii="Times New Roman"/>
                <w:b w:val="false"/>
                <w:i w:val="false"/>
                <w:color w:val="000000"/>
                <w:sz w:val="20"/>
              </w:rPr>
              <w:t>минеральные смолы, обезвоженные</w:t>
            </w:r>
            <w:r>
              <w:br/>
            </w:r>
            <w:r>
              <w:rPr>
                <w:rFonts w:ascii="Times New Roman"/>
                <w:b w:val="false"/>
                <w:i w:val="false"/>
                <w:color w:val="000000"/>
                <w:sz w:val="20"/>
              </w:rPr>
              <w:t>
</w:t>
            </w:r>
            <w:r>
              <w:rPr>
                <w:rFonts w:ascii="Times New Roman"/>
                <w:b w:val="false"/>
                <w:i w:val="false"/>
                <w:color w:val="000000"/>
                <w:sz w:val="20"/>
              </w:rPr>
              <w:t>или необезвоженные, частично</w:t>
            </w:r>
            <w:r>
              <w:br/>
            </w:r>
            <w:r>
              <w:rPr>
                <w:rFonts w:ascii="Times New Roman"/>
                <w:b w:val="false"/>
                <w:i w:val="false"/>
                <w:color w:val="000000"/>
                <w:sz w:val="20"/>
              </w:rPr>
              <w:t>
</w:t>
            </w:r>
            <w:r>
              <w:rPr>
                <w:rFonts w:ascii="Times New Roman"/>
                <w:b w:val="false"/>
                <w:i w:val="false"/>
                <w:color w:val="000000"/>
                <w:sz w:val="20"/>
              </w:rPr>
              <w:t>ректифицированные или</w:t>
            </w:r>
            <w:r>
              <w:br/>
            </w:r>
            <w:r>
              <w:rPr>
                <w:rFonts w:ascii="Times New Roman"/>
                <w:b w:val="false"/>
                <w:i w:val="false"/>
                <w:color w:val="000000"/>
                <w:sz w:val="20"/>
              </w:rPr>
              <w:t>
</w:t>
            </w:r>
            <w:r>
              <w:rPr>
                <w:rFonts w:ascii="Times New Roman"/>
                <w:b w:val="false"/>
                <w:i w:val="false"/>
                <w:color w:val="000000"/>
                <w:sz w:val="20"/>
              </w:rPr>
              <w:t>неректифицированные, включая</w:t>
            </w:r>
            <w:r>
              <w:br/>
            </w:r>
            <w:r>
              <w:rPr>
                <w:rFonts w:ascii="Times New Roman"/>
                <w:b w:val="false"/>
                <w:i w:val="false"/>
                <w:color w:val="000000"/>
                <w:sz w:val="20"/>
              </w:rPr>
              <w:t>
</w:t>
            </w:r>
            <w:r>
              <w:rPr>
                <w:rFonts w:ascii="Times New Roman"/>
                <w:b w:val="false"/>
                <w:i w:val="false"/>
                <w:color w:val="000000"/>
                <w:sz w:val="20"/>
              </w:rPr>
              <w:t>«восстановленные» смолы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w:t>
            </w:r>
            <w:r>
              <w:rPr>
                <w:rFonts w:ascii="Times New Roman"/>
                <w:b w:val="false"/>
                <w:i w:val="false"/>
                <w:color w:val="000000"/>
                <w:sz w:val="20"/>
              </w:rPr>
              <w:t>Масла и другие продукты</w:t>
            </w:r>
            <w:r>
              <w:br/>
            </w:r>
            <w:r>
              <w:rPr>
                <w:rFonts w:ascii="Times New Roman"/>
                <w:b w:val="false"/>
                <w:i w:val="false"/>
                <w:color w:val="000000"/>
                <w:sz w:val="20"/>
              </w:rPr>
              <w:t>
</w:t>
            </w:r>
            <w:r>
              <w:rPr>
                <w:rFonts w:ascii="Times New Roman"/>
                <w:b w:val="false"/>
                <w:i w:val="false"/>
                <w:color w:val="000000"/>
                <w:sz w:val="20"/>
              </w:rPr>
              <w:t>высокотемпературной перегонки</w:t>
            </w:r>
            <w:r>
              <w:br/>
            </w:r>
            <w:r>
              <w:rPr>
                <w:rFonts w:ascii="Times New Roman"/>
                <w:b w:val="false"/>
                <w:i w:val="false"/>
                <w:color w:val="000000"/>
                <w:sz w:val="20"/>
              </w:rPr>
              <w:t>
</w:t>
            </w:r>
            <w:r>
              <w:rPr>
                <w:rFonts w:ascii="Times New Roman"/>
                <w:b w:val="false"/>
                <w:i w:val="false"/>
                <w:color w:val="000000"/>
                <w:sz w:val="20"/>
              </w:rPr>
              <w:t>каменноугольной смолы; аналогичные</w:t>
            </w:r>
            <w:r>
              <w:br/>
            </w:r>
            <w:r>
              <w:rPr>
                <w:rFonts w:ascii="Times New Roman"/>
                <w:b w:val="false"/>
                <w:i w:val="false"/>
                <w:color w:val="000000"/>
                <w:sz w:val="20"/>
              </w:rPr>
              <w:t>
</w:t>
            </w:r>
            <w:r>
              <w:rPr>
                <w:rFonts w:ascii="Times New Roman"/>
                <w:b w:val="false"/>
                <w:i w:val="false"/>
                <w:color w:val="000000"/>
                <w:sz w:val="20"/>
              </w:rPr>
              <w:t>продукты, в которых масса</w:t>
            </w:r>
            <w:r>
              <w:br/>
            </w:r>
            <w:r>
              <w:rPr>
                <w:rFonts w:ascii="Times New Roman"/>
                <w:b w:val="false"/>
                <w:i w:val="false"/>
                <w:color w:val="000000"/>
                <w:sz w:val="20"/>
              </w:rPr>
              <w:t>
</w:t>
            </w:r>
            <w:r>
              <w:rPr>
                <w:rFonts w:ascii="Times New Roman"/>
                <w:b w:val="false"/>
                <w:i w:val="false"/>
                <w:color w:val="000000"/>
                <w:sz w:val="20"/>
              </w:rPr>
              <w:t>ароматических составных частей</w:t>
            </w:r>
            <w:r>
              <w:br/>
            </w:r>
            <w:r>
              <w:rPr>
                <w:rFonts w:ascii="Times New Roman"/>
                <w:b w:val="false"/>
                <w:i w:val="false"/>
                <w:color w:val="000000"/>
                <w:sz w:val="20"/>
              </w:rPr>
              <w:t>
</w:t>
            </w:r>
            <w:r>
              <w:rPr>
                <w:rFonts w:ascii="Times New Roman"/>
                <w:b w:val="false"/>
                <w:i w:val="false"/>
                <w:color w:val="000000"/>
                <w:sz w:val="20"/>
              </w:rPr>
              <w:t>превышает массу неароматических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r>
              <w:br/>
            </w:r>
            <w:r>
              <w:rPr>
                <w:rFonts w:ascii="Times New Roman"/>
                <w:b w:val="false"/>
                <w:i w:val="false"/>
                <w:color w:val="000000"/>
                <w:sz w:val="20"/>
              </w:rPr>
              <w:t>
</w:t>
            </w:r>
            <w:r>
              <w:rPr>
                <w:rFonts w:ascii="Times New Roman"/>
                <w:b w:val="false"/>
                <w:i w:val="false"/>
                <w:color w:val="000000"/>
                <w:sz w:val="20"/>
              </w:rPr>
              <w:t>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r>
              <w:br/>
            </w:r>
            <w:r>
              <w:rPr>
                <w:rFonts w:ascii="Times New Roman"/>
                <w:b w:val="false"/>
                <w:i w:val="false"/>
                <w:color w:val="000000"/>
                <w:sz w:val="20"/>
              </w:rPr>
              <w:t>
</w:t>
            </w:r>
            <w:r>
              <w:rPr>
                <w:rFonts w:ascii="Times New Roman"/>
                <w:b w:val="false"/>
                <w:i w:val="false"/>
                <w:color w:val="000000"/>
                <w:sz w:val="20"/>
              </w:rPr>
              <w:t>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w:t>
            </w:r>
            <w:r>
              <w:br/>
            </w:r>
            <w:r>
              <w:rPr>
                <w:rFonts w:ascii="Times New Roman"/>
                <w:b w:val="false"/>
                <w:i w:val="false"/>
                <w:color w:val="000000"/>
                <w:sz w:val="20"/>
              </w:rPr>
              <w:t>
</w:t>
            </w:r>
            <w:r>
              <w:rPr>
                <w:rFonts w:ascii="Times New Roman"/>
                <w:b w:val="false"/>
                <w:i w:val="false"/>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w:t>
            </w:r>
            <w:r>
              <w:rPr>
                <w:rFonts w:ascii="Times New Roman"/>
                <w:b w:val="false"/>
                <w:i w:val="false"/>
                <w:color w:val="000000"/>
                <w:sz w:val="20"/>
              </w:rPr>
              <w:t>Пек и кокс пековый, полученные из</w:t>
            </w:r>
            <w:r>
              <w:br/>
            </w:r>
            <w:r>
              <w:rPr>
                <w:rFonts w:ascii="Times New Roman"/>
                <w:b w:val="false"/>
                <w:i w:val="false"/>
                <w:color w:val="000000"/>
                <w:sz w:val="20"/>
              </w:rPr>
              <w:t>
</w:t>
            </w:r>
            <w:r>
              <w:rPr>
                <w:rFonts w:ascii="Times New Roman"/>
                <w:b w:val="false"/>
                <w:i w:val="false"/>
                <w:color w:val="000000"/>
                <w:sz w:val="20"/>
              </w:rPr>
              <w:t>каменноугольной смолы или прочих</w:t>
            </w:r>
            <w:r>
              <w:br/>
            </w:r>
            <w:r>
              <w:rPr>
                <w:rFonts w:ascii="Times New Roman"/>
                <w:b w:val="false"/>
                <w:i w:val="false"/>
                <w:color w:val="000000"/>
                <w:sz w:val="20"/>
              </w:rPr>
              <w:t>
</w:t>
            </w:r>
            <w:r>
              <w:rPr>
                <w:rFonts w:ascii="Times New Roman"/>
                <w:b w:val="false"/>
                <w:i w:val="false"/>
                <w:color w:val="000000"/>
                <w:sz w:val="20"/>
              </w:rPr>
              <w:t>минеральных смол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w:t>
            </w:r>
            <w:r>
              <w:rPr>
                <w:rFonts w:ascii="Times New Roman"/>
                <w:b w:val="false"/>
                <w:i w:val="false"/>
                <w:color w:val="000000"/>
                <w:sz w:val="20"/>
              </w:rPr>
              <w:t>Нефть сырая и нефтепродукты сырые,</w:t>
            </w:r>
            <w:r>
              <w:br/>
            </w:r>
            <w:r>
              <w:rPr>
                <w:rFonts w:ascii="Times New Roman"/>
                <w:b w:val="false"/>
                <w:i w:val="false"/>
                <w:color w:val="000000"/>
                <w:sz w:val="20"/>
              </w:rPr>
              <w:t>
</w:t>
            </w:r>
            <w:r>
              <w:rPr>
                <w:rFonts w:ascii="Times New Roman"/>
                <w:b w:val="false"/>
                <w:i w:val="false"/>
                <w:color w:val="000000"/>
                <w:sz w:val="20"/>
              </w:rPr>
              <w:t>полученные из битуминозных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официальной формуле в зависимости от цены нефти</w:t>
            </w:r>
            <w:r>
              <w:br/>
            </w:r>
            <w:r>
              <w:rPr>
                <w:rFonts w:ascii="Times New Roman"/>
                <w:b w:val="false"/>
                <w:i w:val="false"/>
                <w:color w:val="000000"/>
                <w:sz w:val="20"/>
              </w:rPr>
              <w:t>
</w:t>
            </w:r>
            <w:r>
              <w:rPr>
                <w:rFonts w:ascii="Times New Roman"/>
                <w:b w:val="false"/>
                <w:i w:val="false"/>
                <w:color w:val="000000"/>
                <w:sz w:val="20"/>
              </w:rPr>
              <w:t>на мировом рынке</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w:t>
            </w:r>
            <w:r>
              <w:rPr>
                <w:rFonts w:ascii="Times New Roman"/>
                <w:b w:val="false"/>
                <w:i w:val="false"/>
                <w:color w:val="000000"/>
                <w:sz w:val="20"/>
              </w:rPr>
              <w:t>Легкие дистилляты и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w:t>
            </w:r>
            <w:r>
              <w:rPr>
                <w:rFonts w:ascii="Times New Roman"/>
                <w:b w:val="false"/>
                <w:i w:val="false"/>
                <w:color w:val="000000"/>
                <w:sz w:val="20"/>
              </w:rPr>
              <w:t>Средние дистилляты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2710 91, 2710 99</w:t>
            </w:r>
            <w:r>
              <w:br/>
            </w:r>
            <w:r>
              <w:rPr>
                <w:rFonts w:ascii="Times New Roman"/>
                <w:b w:val="false"/>
                <w:i w:val="false"/>
                <w:color w:val="000000"/>
                <w:sz w:val="20"/>
              </w:rPr>
              <w:t>
</w:t>
            </w:r>
            <w:r>
              <w:rPr>
                <w:rFonts w:ascii="Times New Roman"/>
                <w:b w:val="false"/>
                <w:i w:val="false"/>
                <w:color w:val="000000"/>
                <w:sz w:val="20"/>
              </w:rPr>
              <w:t>Отработанные нефтепродукты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w:t>
            </w:r>
            <w:r>
              <w:rPr>
                <w:rFonts w:ascii="Times New Roman"/>
                <w:b w:val="false"/>
                <w:i w:val="false"/>
                <w:color w:val="000000"/>
                <w:sz w:val="20"/>
              </w:rPr>
              <w:t>Газ природный сжиженный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r>
              <w:br/>
            </w:r>
            <w:r>
              <w:rPr>
                <w:rFonts w:ascii="Times New Roman"/>
                <w:b w:val="false"/>
                <w:i w:val="false"/>
                <w:color w:val="000000"/>
                <w:sz w:val="20"/>
              </w:rPr>
              <w:t>
</w:t>
            </w:r>
            <w:r>
              <w:rPr>
                <w:rFonts w:ascii="Times New Roman"/>
                <w:b w:val="false"/>
                <w:i w:val="false"/>
                <w:color w:val="000000"/>
                <w:sz w:val="20"/>
              </w:rPr>
              <w:t>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r>
              <w:br/>
            </w:r>
            <w:r>
              <w:rPr>
                <w:rFonts w:ascii="Times New Roman"/>
                <w:b w:val="false"/>
                <w:i w:val="false"/>
                <w:color w:val="000000"/>
                <w:sz w:val="20"/>
              </w:rPr>
              <w:t>
</w:t>
            </w:r>
            <w:r>
              <w:rPr>
                <w:rFonts w:ascii="Times New Roman"/>
                <w:b w:val="false"/>
                <w:i w:val="false"/>
                <w:color w:val="000000"/>
                <w:sz w:val="20"/>
              </w:rPr>
              <w:t>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w:t>
            </w:r>
            <w:r>
              <w:rPr>
                <w:rFonts w:ascii="Times New Roman"/>
                <w:b w:val="false"/>
                <w:i w:val="false"/>
                <w:color w:val="000000"/>
                <w:sz w:val="20"/>
              </w:rPr>
              <w:t xml:space="preserve">Этилен, пропилен, бутилен и </w:t>
            </w:r>
            <w:r>
              <w:rPr>
                <w:rFonts w:ascii="Times New Roman"/>
                <w:b w:val="false"/>
                <w:i w:val="false"/>
                <w:color w:val="000000"/>
                <w:sz w:val="20"/>
              </w:rPr>
              <w:t>бутадиен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w:t>
            </w:r>
            <w:r>
              <w:rPr>
                <w:rFonts w:ascii="Times New Roman"/>
                <w:b w:val="false"/>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w:t>
            </w:r>
            <w:r>
              <w:rPr>
                <w:rFonts w:ascii="Times New Roman"/>
                <w:b w:val="false"/>
                <w:i w:val="false"/>
                <w:color w:val="000000"/>
                <w:sz w:val="20"/>
              </w:rPr>
              <w:t>Газ природный в газообразном</w:t>
            </w:r>
            <w:r>
              <w:br/>
            </w:r>
            <w:r>
              <w:rPr>
                <w:rFonts w:ascii="Times New Roman"/>
                <w:b w:val="false"/>
                <w:i w:val="false"/>
                <w:color w:val="000000"/>
                <w:sz w:val="20"/>
              </w:rPr>
              <w:t>
</w:t>
            </w:r>
            <w:r>
              <w:rPr>
                <w:rFonts w:ascii="Times New Roman"/>
                <w:b w:val="false"/>
                <w:i w:val="false"/>
                <w:color w:val="000000"/>
                <w:sz w:val="20"/>
              </w:rPr>
              <w:t>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(для Украины применяется по специальной формуле)</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w:t>
            </w:r>
            <w:r>
              <w:rPr>
                <w:rFonts w:ascii="Times New Roman"/>
                <w:b w:val="false"/>
                <w:i w:val="false"/>
                <w:color w:val="000000"/>
                <w:sz w:val="20"/>
              </w:rPr>
              <w:t xml:space="preserve">Газы прочие в газообразном </w:t>
            </w:r>
            <w:r>
              <w:rPr>
                <w:rFonts w:ascii="Times New Roman"/>
                <w:b w:val="false"/>
                <w:i w:val="false"/>
                <w:color w:val="000000"/>
                <w:sz w:val="20"/>
              </w:rPr>
              <w:t>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r>
              <w:br/>
            </w:r>
            <w:r>
              <w:rPr>
                <w:rFonts w:ascii="Times New Roman"/>
                <w:b w:val="false"/>
                <w:i w:val="false"/>
                <w:color w:val="000000"/>
                <w:sz w:val="20"/>
              </w:rPr>
              <w:t>
</w:t>
            </w:r>
            <w:r>
              <w:rPr>
                <w:rFonts w:ascii="Times New Roman"/>
                <w:b w:val="false"/>
                <w:i w:val="false"/>
                <w:color w:val="000000"/>
                <w:sz w:val="20"/>
              </w:rPr>
              <w:t>Вазелин нефтяной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w:t>
            </w:r>
            <w:r>
              <w:rPr>
                <w:rFonts w:ascii="Times New Roman"/>
                <w:b w:val="false"/>
                <w:i w:val="false"/>
                <w:color w:val="000000"/>
                <w:sz w:val="20"/>
              </w:rPr>
              <w:t>Парафин с содержанием масел менее</w:t>
            </w:r>
            <w:r>
              <w:br/>
            </w:r>
            <w:r>
              <w:rPr>
                <w:rFonts w:ascii="Times New Roman"/>
                <w:b w:val="false"/>
                <w:i w:val="false"/>
                <w:color w:val="000000"/>
                <w:sz w:val="20"/>
              </w:rPr>
              <w:t>
</w:t>
            </w:r>
            <w:r>
              <w:rPr>
                <w:rFonts w:ascii="Times New Roman"/>
                <w:b w:val="false"/>
                <w:i w:val="false"/>
                <w:color w:val="000000"/>
                <w:sz w:val="20"/>
              </w:rPr>
              <w:t>0,75 мас.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w:t>
            </w:r>
            <w:r>
              <w:rPr>
                <w:rFonts w:ascii="Times New Roman"/>
                <w:b w:val="false"/>
                <w:i w:val="false"/>
                <w:color w:val="000000"/>
                <w:sz w:val="20"/>
              </w:rPr>
              <w:t>Для специфических процессов</w:t>
            </w:r>
            <w:r>
              <w:br/>
            </w:r>
            <w:r>
              <w:rPr>
                <w:rFonts w:ascii="Times New Roman"/>
                <w:b w:val="false"/>
                <w:i w:val="false"/>
                <w:color w:val="000000"/>
                <w:sz w:val="20"/>
              </w:rPr>
              <w:t>
</w:t>
            </w:r>
            <w:r>
              <w:rPr>
                <w:rFonts w:ascii="Times New Roman"/>
                <w:b w:val="false"/>
                <w:i w:val="false"/>
                <w:color w:val="000000"/>
                <w:sz w:val="20"/>
              </w:rPr>
              <w:t>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w:t>
            </w:r>
            <w:r>
              <w:rPr>
                <w:rFonts w:ascii="Times New Roman"/>
                <w:b w:val="false"/>
                <w:i w:val="false"/>
                <w:color w:val="000000"/>
                <w:sz w:val="20"/>
              </w:rPr>
              <w:t>Для химических превращений в</w:t>
            </w:r>
            <w:r>
              <w:br/>
            </w:r>
            <w:r>
              <w:rPr>
                <w:rFonts w:ascii="Times New Roman"/>
                <w:b w:val="false"/>
                <w:i w:val="false"/>
                <w:color w:val="000000"/>
                <w:sz w:val="20"/>
              </w:rPr>
              <w:t>
</w:t>
            </w:r>
            <w:r>
              <w:rPr>
                <w:rFonts w:ascii="Times New Roman"/>
                <w:b w:val="false"/>
                <w:i w:val="false"/>
                <w:color w:val="000000"/>
                <w:sz w:val="20"/>
              </w:rPr>
              <w:t>процессах, кроме указанных в</w:t>
            </w:r>
            <w:r>
              <w:br/>
            </w:r>
            <w:r>
              <w:rPr>
                <w:rFonts w:ascii="Times New Roman"/>
                <w:b w:val="false"/>
                <w:i w:val="false"/>
                <w:color w:val="000000"/>
                <w:sz w:val="20"/>
              </w:rPr>
              <w:t>
</w:t>
            </w:r>
            <w:r>
              <w:rPr>
                <w:rFonts w:ascii="Times New Roman"/>
                <w:b w:val="false"/>
                <w:i w:val="false"/>
                <w:color w:val="000000"/>
                <w:sz w:val="20"/>
              </w:rPr>
              <w:t>подсубпозиции 2712 90 310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w:t>
            </w:r>
            <w:r>
              <w:rPr>
                <w:rFonts w:ascii="Times New Roman"/>
                <w:b w:val="false"/>
                <w:i w:val="false"/>
                <w:color w:val="000000"/>
                <w:sz w:val="20"/>
              </w:rPr>
              <w:t xml:space="preserve">Для прочих целей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r>
              <w:br/>
            </w:r>
            <w:r>
              <w:rPr>
                <w:rFonts w:ascii="Times New Roman"/>
                <w:b w:val="false"/>
                <w:i w:val="false"/>
                <w:color w:val="000000"/>
                <w:sz w:val="20"/>
              </w:rPr>
              <w:t>
</w:t>
            </w:r>
            <w:r>
              <w:rPr>
                <w:rFonts w:ascii="Times New Roman"/>
                <w:b w:val="false"/>
                <w:i w:val="false"/>
                <w:color w:val="000000"/>
                <w:sz w:val="20"/>
              </w:rPr>
              <w:t>Смесь 1-алкенов, содержащая 80</w:t>
            </w:r>
            <w:r>
              <w:br/>
            </w:r>
            <w:r>
              <w:rPr>
                <w:rFonts w:ascii="Times New Roman"/>
                <w:b w:val="false"/>
                <w:i w:val="false"/>
                <w:color w:val="000000"/>
                <w:sz w:val="20"/>
              </w:rPr>
              <w:t>
</w:t>
            </w:r>
            <w:r>
              <w:rPr>
                <w:rFonts w:ascii="Times New Roman"/>
                <w:b w:val="false"/>
                <w:i w:val="false"/>
                <w:color w:val="000000"/>
                <w:sz w:val="20"/>
              </w:rPr>
              <w:t>мае. % или более I-алкенов с</w:t>
            </w:r>
            <w:r>
              <w:br/>
            </w:r>
            <w:r>
              <w:rPr>
                <w:rFonts w:ascii="Times New Roman"/>
                <w:b w:val="false"/>
                <w:i w:val="false"/>
                <w:color w:val="000000"/>
                <w:sz w:val="20"/>
              </w:rPr>
              <w:t>
</w:t>
            </w:r>
            <w:r>
              <w:rPr>
                <w:rFonts w:ascii="Times New Roman"/>
                <w:b w:val="false"/>
                <w:i w:val="false"/>
                <w:color w:val="000000"/>
                <w:sz w:val="20"/>
              </w:rPr>
              <w:t>длиной углеродной цепи 24 атома</w:t>
            </w:r>
            <w:r>
              <w:br/>
            </w:r>
            <w:r>
              <w:rPr>
                <w:rFonts w:ascii="Times New Roman"/>
                <w:b w:val="false"/>
                <w:i w:val="false"/>
                <w:color w:val="000000"/>
                <w:sz w:val="20"/>
              </w:rPr>
              <w:t>
</w:t>
            </w:r>
            <w:r>
              <w:rPr>
                <w:rFonts w:ascii="Times New Roman"/>
                <w:b w:val="false"/>
                <w:i w:val="false"/>
                <w:color w:val="000000"/>
                <w:sz w:val="20"/>
              </w:rPr>
              <w:t>углерода и более, но не более 28</w:t>
            </w:r>
            <w:r>
              <w:br/>
            </w:r>
            <w:r>
              <w:rPr>
                <w:rFonts w:ascii="Times New Roman"/>
                <w:b w:val="false"/>
                <w:i w:val="false"/>
                <w:color w:val="000000"/>
                <w:sz w:val="20"/>
              </w:rPr>
              <w:t>
</w:t>
            </w:r>
            <w:r>
              <w:rPr>
                <w:rFonts w:ascii="Times New Roman"/>
                <w:b w:val="false"/>
                <w:i w:val="false"/>
                <w:color w:val="000000"/>
                <w:sz w:val="20"/>
              </w:rPr>
              <w:t>атомов углерода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r>
              <w:br/>
            </w:r>
            <w:r>
              <w:rPr>
                <w:rFonts w:ascii="Times New Roman"/>
                <w:b w:val="false"/>
                <w:i w:val="false"/>
                <w:color w:val="000000"/>
                <w:sz w:val="20"/>
              </w:rPr>
              <w:t>
</w:t>
            </w:r>
            <w:r>
              <w:rPr>
                <w:rFonts w:ascii="Times New Roman"/>
                <w:b w:val="false"/>
                <w:i w:val="false"/>
                <w:color w:val="000000"/>
                <w:sz w:val="20"/>
              </w:rPr>
              <w:t>Кокс нефтяной некальцинированный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Битум нефтяной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w:t>
            </w:r>
            <w:r>
              <w:rPr>
                <w:rFonts w:ascii="Times New Roman"/>
                <w:b w:val="false"/>
                <w:i w:val="false"/>
                <w:color w:val="000000"/>
                <w:sz w:val="20"/>
              </w:rPr>
              <w:t>Прочие остатки от переработки</w:t>
            </w:r>
            <w:r>
              <w:br/>
            </w:r>
            <w:r>
              <w:rPr>
                <w:rFonts w:ascii="Times New Roman"/>
                <w:b w:val="false"/>
                <w:i w:val="false"/>
                <w:color w:val="000000"/>
                <w:sz w:val="20"/>
              </w:rPr>
              <w:t>
</w:t>
            </w:r>
            <w:r>
              <w:rPr>
                <w:rFonts w:ascii="Times New Roman"/>
                <w:b w:val="false"/>
                <w:i w:val="false"/>
                <w:color w:val="000000"/>
                <w:sz w:val="20"/>
              </w:rPr>
              <w:t>нефти или нефтепродуктов,</w:t>
            </w:r>
            <w:r>
              <w:br/>
            </w:r>
            <w:r>
              <w:rPr>
                <w:rFonts w:ascii="Times New Roman"/>
                <w:b w:val="false"/>
                <w:i w:val="false"/>
                <w:color w:val="000000"/>
                <w:sz w:val="20"/>
              </w:rPr>
              <w:t>
</w:t>
            </w:r>
            <w:r>
              <w:rPr>
                <w:rFonts w:ascii="Times New Roman"/>
                <w:b w:val="false"/>
                <w:i w:val="false"/>
                <w:color w:val="000000"/>
                <w:sz w:val="20"/>
              </w:rPr>
              <w:t>полученных из битуминозных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w:t>
            </w:r>
            <w:r>
              <w:rPr>
                <w:rFonts w:ascii="Times New Roman"/>
                <w:b w:val="false"/>
                <w:i w:val="false"/>
                <w:color w:val="000000"/>
                <w:sz w:val="20"/>
              </w:rPr>
              <w:t>Битум и асфальт природные,</w:t>
            </w:r>
            <w:r>
              <w:br/>
            </w:r>
            <w:r>
              <w:rPr>
                <w:rFonts w:ascii="Times New Roman"/>
                <w:b w:val="false"/>
                <w:i w:val="false"/>
                <w:color w:val="000000"/>
                <w:sz w:val="20"/>
              </w:rPr>
              <w:t>
</w:t>
            </w:r>
            <w:r>
              <w:rPr>
                <w:rFonts w:ascii="Times New Roman"/>
                <w:b w:val="false"/>
                <w:i w:val="false"/>
                <w:color w:val="000000"/>
                <w:sz w:val="20"/>
              </w:rPr>
              <w:t>асфальтиты и асфальтовые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w:t>
            </w:r>
            <w:r>
              <w:rPr>
                <w:rFonts w:ascii="Times New Roman"/>
                <w:b w:val="false"/>
                <w:i w:val="false"/>
                <w:color w:val="000000"/>
                <w:sz w:val="20"/>
              </w:rPr>
              <w:t>Смеси битумные, на основе</w:t>
            </w:r>
            <w:r>
              <w:br/>
            </w:r>
            <w:r>
              <w:rPr>
                <w:rFonts w:ascii="Times New Roman"/>
                <w:b w:val="false"/>
                <w:i w:val="false"/>
                <w:color w:val="000000"/>
                <w:sz w:val="20"/>
              </w:rPr>
              <w:t>
</w:t>
            </w:r>
            <w:r>
              <w:rPr>
                <w:rFonts w:ascii="Times New Roman"/>
                <w:b w:val="false"/>
                <w:i w:val="false"/>
                <w:color w:val="000000"/>
                <w:sz w:val="20"/>
              </w:rPr>
              <w:t>природного асфальта, природного</w:t>
            </w:r>
            <w:r>
              <w:br/>
            </w:r>
            <w:r>
              <w:rPr>
                <w:rFonts w:ascii="Times New Roman"/>
                <w:b w:val="false"/>
                <w:i w:val="false"/>
                <w:color w:val="000000"/>
                <w:sz w:val="20"/>
              </w:rPr>
              <w:t>
</w:t>
            </w:r>
            <w:r>
              <w:rPr>
                <w:rFonts w:ascii="Times New Roman"/>
                <w:b w:val="false"/>
                <w:i w:val="false"/>
                <w:color w:val="000000"/>
                <w:sz w:val="20"/>
              </w:rPr>
              <w:t>битума, нефтяного битума,</w:t>
            </w:r>
            <w:r>
              <w:br/>
            </w:r>
            <w:r>
              <w:rPr>
                <w:rFonts w:ascii="Times New Roman"/>
                <w:b w:val="false"/>
                <w:i w:val="false"/>
                <w:color w:val="000000"/>
                <w:sz w:val="20"/>
              </w:rPr>
              <w:t>
</w:t>
            </w:r>
            <w:r>
              <w:rPr>
                <w:rFonts w:ascii="Times New Roman"/>
                <w:b w:val="false"/>
                <w:i w:val="false"/>
                <w:color w:val="000000"/>
                <w:sz w:val="20"/>
              </w:rPr>
              <w:t>минеральных смол или пека</w:t>
            </w:r>
            <w:r>
              <w:br/>
            </w:r>
            <w:r>
              <w:rPr>
                <w:rFonts w:ascii="Times New Roman"/>
                <w:b w:val="false"/>
                <w:i w:val="false"/>
                <w:color w:val="000000"/>
                <w:sz w:val="20"/>
              </w:rPr>
              <w:t>
</w:t>
            </w:r>
            <w:r>
              <w:rPr>
                <w:rFonts w:ascii="Times New Roman"/>
                <w:b w:val="false"/>
                <w:i w:val="false"/>
                <w:color w:val="000000"/>
                <w:sz w:val="20"/>
              </w:rPr>
              <w:t>минеральных смол (например,</w:t>
            </w:r>
            <w:r>
              <w:br/>
            </w:r>
            <w:r>
              <w:rPr>
                <w:rFonts w:ascii="Times New Roman"/>
                <w:b w:val="false"/>
                <w:i w:val="false"/>
                <w:color w:val="000000"/>
                <w:sz w:val="20"/>
              </w:rPr>
              <w:t>
</w:t>
            </w:r>
            <w:r>
              <w:rPr>
                <w:rFonts w:ascii="Times New Roman"/>
                <w:b w:val="false"/>
                <w:i w:val="false"/>
                <w:color w:val="000000"/>
                <w:sz w:val="20"/>
              </w:rPr>
              <w:t>битумные мастики, асфальтовые</w:t>
            </w:r>
            <w:r>
              <w:br/>
            </w:r>
            <w:r>
              <w:rPr>
                <w:rFonts w:ascii="Times New Roman"/>
                <w:b w:val="false"/>
                <w:i w:val="false"/>
                <w:color w:val="000000"/>
                <w:sz w:val="20"/>
              </w:rPr>
              <w:t>
</w:t>
            </w:r>
            <w:r>
              <w:rPr>
                <w:rFonts w:ascii="Times New Roman"/>
                <w:b w:val="false"/>
                <w:i w:val="false"/>
                <w:color w:val="000000"/>
                <w:sz w:val="20"/>
              </w:rPr>
              <w:t>смеси для дорожных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w:t>
            </w:r>
            <w:r>
              <w:rPr>
                <w:rFonts w:ascii="Times New Roman"/>
                <w:b w:val="false"/>
                <w:i w:val="false"/>
                <w:color w:val="000000"/>
                <w:sz w:val="20"/>
              </w:rPr>
              <w:t>Гидразин и гидроксиламин и их</w:t>
            </w:r>
            <w:r>
              <w:br/>
            </w:r>
            <w:r>
              <w:rPr>
                <w:rFonts w:ascii="Times New Roman"/>
                <w:b w:val="false"/>
                <w:i w:val="false"/>
                <w:color w:val="000000"/>
                <w:sz w:val="20"/>
              </w:rPr>
              <w:t>
</w:t>
            </w:r>
            <w:r>
              <w:rPr>
                <w:rFonts w:ascii="Times New Roman"/>
                <w:b w:val="false"/>
                <w:i w:val="false"/>
                <w:color w:val="000000"/>
                <w:sz w:val="20"/>
              </w:rPr>
              <w:t>неорганические соли;</w:t>
            </w:r>
            <w:r>
              <w:br/>
            </w:r>
            <w:r>
              <w:rPr>
                <w:rFonts w:ascii="Times New Roman"/>
                <w:b w:val="false"/>
                <w:i w:val="false"/>
                <w:color w:val="000000"/>
                <w:sz w:val="20"/>
              </w:rPr>
              <w:t>
</w:t>
            </w:r>
            <w:r>
              <w:rPr>
                <w:rFonts w:ascii="Times New Roman"/>
                <w:b w:val="false"/>
                <w:i w:val="false"/>
                <w:color w:val="000000"/>
                <w:sz w:val="20"/>
              </w:rPr>
              <w:t>неорганические основания прочие;</w:t>
            </w:r>
            <w:r>
              <w:br/>
            </w:r>
            <w:r>
              <w:rPr>
                <w:rFonts w:ascii="Times New Roman"/>
                <w:b w:val="false"/>
                <w:i w:val="false"/>
                <w:color w:val="000000"/>
                <w:sz w:val="20"/>
              </w:rPr>
              <w:t>
</w:t>
            </w:r>
            <w:r>
              <w:rPr>
                <w:rFonts w:ascii="Times New Roman"/>
                <w:b w:val="false"/>
                <w:i w:val="false"/>
                <w:color w:val="000000"/>
                <w:sz w:val="20"/>
              </w:rPr>
              <w:t>оксиды, гидроксиды и пероксиды</w:t>
            </w:r>
            <w:r>
              <w:br/>
            </w:r>
            <w:r>
              <w:rPr>
                <w:rFonts w:ascii="Times New Roman"/>
                <w:b w:val="false"/>
                <w:i w:val="false"/>
                <w:color w:val="000000"/>
                <w:sz w:val="20"/>
              </w:rPr>
              <w:t>
</w:t>
            </w:r>
            <w:r>
              <w:rPr>
                <w:rFonts w:ascii="Times New Roman"/>
                <w:b w:val="false"/>
                <w:i w:val="false"/>
                <w:color w:val="000000"/>
                <w:sz w:val="20"/>
              </w:rPr>
              <w:t>металлов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w:t>
            </w:r>
            <w:r>
              <w:rPr>
                <w:rFonts w:ascii="Times New Roman"/>
                <w:b w:val="false"/>
                <w:i w:val="false"/>
                <w:color w:val="000000"/>
                <w:sz w:val="20"/>
              </w:rPr>
              <w:t>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w:t>
            </w:r>
            <w:r>
              <w:rPr>
                <w:rFonts w:ascii="Times New Roman"/>
                <w:b w:val="false"/>
                <w:i w:val="false"/>
                <w:color w:val="000000"/>
                <w:sz w:val="20"/>
              </w:rPr>
              <w:t>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w:t>
            </w:r>
            <w:r>
              <w:rPr>
                <w:rFonts w:ascii="Times New Roman"/>
                <w:b w:val="false"/>
                <w:i w:val="false"/>
                <w:color w:val="000000"/>
                <w:sz w:val="20"/>
              </w:rPr>
              <w:t>Бутан-1-ол (спирт н-бутиловый)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3104,3105</w:t>
            </w:r>
            <w:r>
              <w:br/>
            </w:r>
            <w:r>
              <w:rPr>
                <w:rFonts w:ascii="Times New Roman"/>
                <w:b w:val="false"/>
                <w:i w:val="false"/>
                <w:color w:val="000000"/>
                <w:sz w:val="20"/>
              </w:rPr>
              <w:t>
</w:t>
            </w:r>
            <w:r>
              <w:rPr>
                <w:rFonts w:ascii="Times New Roman"/>
                <w:b w:val="false"/>
                <w:i w:val="false"/>
                <w:color w:val="000000"/>
                <w:sz w:val="20"/>
              </w:rPr>
              <w:t>Удобрения минеральные или</w:t>
            </w:r>
            <w:r>
              <w:br/>
            </w:r>
            <w:r>
              <w:rPr>
                <w:rFonts w:ascii="Times New Roman"/>
                <w:b w:val="false"/>
                <w:i w:val="false"/>
                <w:color w:val="000000"/>
                <w:sz w:val="20"/>
              </w:rPr>
              <w:t>
</w:t>
            </w:r>
            <w:r>
              <w:rPr>
                <w:rFonts w:ascii="Times New Roman"/>
                <w:b w:val="false"/>
                <w:i w:val="false"/>
                <w:color w:val="000000"/>
                <w:sz w:val="20"/>
              </w:rPr>
              <w:t>химические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3901,3902</w:t>
            </w:r>
            <w:r>
              <w:br/>
            </w:r>
            <w:r>
              <w:rPr>
                <w:rFonts w:ascii="Times New Roman"/>
                <w:b w:val="false"/>
                <w:i w:val="false"/>
                <w:color w:val="000000"/>
                <w:sz w:val="20"/>
              </w:rPr>
              <w:t>
</w:t>
            </w:r>
            <w:r>
              <w:rPr>
                <w:rFonts w:ascii="Times New Roman"/>
                <w:b w:val="false"/>
                <w:i w:val="false"/>
                <w:color w:val="000000"/>
                <w:sz w:val="20"/>
              </w:rPr>
              <w:t>Полимеры этилена, пропилена или</w:t>
            </w:r>
            <w:r>
              <w:br/>
            </w:r>
            <w:r>
              <w:rPr>
                <w:rFonts w:ascii="Times New Roman"/>
                <w:b w:val="false"/>
                <w:i w:val="false"/>
                <w:color w:val="000000"/>
                <w:sz w:val="20"/>
              </w:rPr>
              <w:t>
</w:t>
            </w:r>
            <w:r>
              <w:rPr>
                <w:rFonts w:ascii="Times New Roman"/>
                <w:b w:val="false"/>
                <w:i w:val="false"/>
                <w:color w:val="000000"/>
                <w:sz w:val="20"/>
              </w:rPr>
              <w:t>прочих олефинов в первичных</w:t>
            </w:r>
            <w:r>
              <w:br/>
            </w:r>
            <w:r>
              <w:rPr>
                <w:rFonts w:ascii="Times New Roman"/>
                <w:b w:val="false"/>
                <w:i w:val="false"/>
                <w:color w:val="000000"/>
                <w:sz w:val="20"/>
              </w:rPr>
              <w:t>
</w:t>
            </w:r>
            <w:r>
              <w:rPr>
                <w:rFonts w:ascii="Times New Roman"/>
                <w:b w:val="false"/>
                <w:i w:val="false"/>
                <w:color w:val="000000"/>
                <w:sz w:val="20"/>
              </w:rPr>
              <w:t>формах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4101,4102,4103</w:t>
            </w:r>
            <w:r>
              <w:br/>
            </w:r>
            <w:r>
              <w:rPr>
                <w:rFonts w:ascii="Times New Roman"/>
                <w:b w:val="false"/>
                <w:i w:val="false"/>
                <w:color w:val="000000"/>
                <w:sz w:val="20"/>
              </w:rPr>
              <w:t>
</w:t>
            </w:r>
            <w:r>
              <w:rPr>
                <w:rFonts w:ascii="Times New Roman"/>
                <w:b w:val="false"/>
                <w:i w:val="false"/>
                <w:color w:val="000000"/>
                <w:sz w:val="20"/>
              </w:rPr>
              <w:t>Необработанные шкуры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145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4104,4105,4107</w:t>
            </w:r>
            <w:r>
              <w:br/>
            </w:r>
            <w:r>
              <w:rPr>
                <w:rFonts w:ascii="Times New Roman"/>
                <w:b w:val="false"/>
                <w:i w:val="false"/>
                <w:color w:val="000000"/>
                <w:sz w:val="20"/>
              </w:rPr>
              <w:t>
</w:t>
            </w:r>
            <w:r>
              <w:rPr>
                <w:rFonts w:ascii="Times New Roman"/>
                <w:b w:val="false"/>
                <w:i w:val="false"/>
                <w:color w:val="000000"/>
                <w:sz w:val="20"/>
              </w:rPr>
              <w:t>Дубленая кожа или кожевенный краст</w:t>
            </w:r>
            <w:r>
              <w:br/>
            </w:r>
            <w:r>
              <w:rPr>
                <w:rFonts w:ascii="Times New Roman"/>
                <w:b w:val="false"/>
                <w:i w:val="false"/>
                <w:color w:val="000000"/>
                <w:sz w:val="20"/>
              </w:rPr>
              <w:t>
</w:t>
            </w:r>
            <w:r>
              <w:rPr>
                <w:rFonts w:ascii="Times New Roman"/>
                <w:b w:val="false"/>
                <w:i w:val="false"/>
                <w:color w:val="000000"/>
                <w:sz w:val="20"/>
              </w:rPr>
              <w:t>из шкур крупного рогатого скота,</w:t>
            </w:r>
            <w:r>
              <w:br/>
            </w:r>
            <w:r>
              <w:rPr>
                <w:rFonts w:ascii="Times New Roman"/>
                <w:b w:val="false"/>
                <w:i w:val="false"/>
                <w:color w:val="000000"/>
                <w:sz w:val="20"/>
              </w:rPr>
              <w:t>
</w:t>
            </w:r>
            <w:r>
              <w:rPr>
                <w:rFonts w:ascii="Times New Roman"/>
                <w:b w:val="false"/>
                <w:i w:val="false"/>
                <w:color w:val="000000"/>
                <w:sz w:val="20"/>
              </w:rPr>
              <w:t>из шкур овец или шкурок ягнят;</w:t>
            </w:r>
            <w:r>
              <w:br/>
            </w:r>
            <w:r>
              <w:rPr>
                <w:rFonts w:ascii="Times New Roman"/>
                <w:b w:val="false"/>
                <w:i w:val="false"/>
                <w:color w:val="000000"/>
                <w:sz w:val="20"/>
              </w:rPr>
              <w:t>
</w:t>
            </w:r>
            <w:r>
              <w:rPr>
                <w:rFonts w:ascii="Times New Roman"/>
                <w:b w:val="false"/>
                <w:i w:val="false"/>
                <w:color w:val="000000"/>
                <w:sz w:val="20"/>
              </w:rPr>
              <w:t>кожа, дополнительно обработанная</w:t>
            </w:r>
            <w:r>
              <w:br/>
            </w:r>
            <w:r>
              <w:rPr>
                <w:rFonts w:ascii="Times New Roman"/>
                <w:b w:val="false"/>
                <w:i w:val="false"/>
                <w:color w:val="000000"/>
                <w:sz w:val="20"/>
              </w:rPr>
              <w:t>
</w:t>
            </w:r>
            <w:r>
              <w:rPr>
                <w:rFonts w:ascii="Times New Roman"/>
                <w:b w:val="false"/>
                <w:i w:val="false"/>
                <w:color w:val="000000"/>
                <w:sz w:val="20"/>
              </w:rPr>
              <w:t>после дубления или в виде</w:t>
            </w:r>
            <w:r>
              <w:br/>
            </w:r>
            <w:r>
              <w:rPr>
                <w:rFonts w:ascii="Times New Roman"/>
                <w:b w:val="false"/>
                <w:i w:val="false"/>
                <w:color w:val="000000"/>
                <w:sz w:val="20"/>
              </w:rPr>
              <w:t>
</w:t>
            </w:r>
            <w:r>
              <w:rPr>
                <w:rFonts w:ascii="Times New Roman"/>
                <w:b w:val="false"/>
                <w:i w:val="false"/>
                <w:color w:val="000000"/>
                <w:sz w:val="20"/>
              </w:rPr>
              <w:t>кожевенного краста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w:t>
            </w:r>
            <w:r>
              <w:rPr>
                <w:rFonts w:ascii="Times New Roman"/>
                <w:b w:val="false"/>
                <w:i w:val="false"/>
                <w:color w:val="000000"/>
                <w:sz w:val="20"/>
              </w:rPr>
              <w:t>90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w:t>
            </w:r>
            <w:r>
              <w:rPr>
                <w:rFonts w:ascii="Times New Roman"/>
                <w:b w:val="false"/>
                <w:i w:val="false"/>
                <w:color w:val="000000"/>
                <w:sz w:val="20"/>
              </w:rPr>
              <w:t>Древесина топливная в виде бревен,</w:t>
            </w:r>
            <w:r>
              <w:br/>
            </w:r>
            <w:r>
              <w:rPr>
                <w:rFonts w:ascii="Times New Roman"/>
                <w:b w:val="false"/>
                <w:i w:val="false"/>
                <w:color w:val="000000"/>
                <w:sz w:val="20"/>
              </w:rPr>
              <w:t>
</w:t>
            </w:r>
            <w:r>
              <w:rPr>
                <w:rFonts w:ascii="Times New Roman"/>
                <w:b w:val="false"/>
                <w:i w:val="false"/>
                <w:color w:val="000000"/>
                <w:sz w:val="20"/>
              </w:rPr>
              <w:t>поленьев, сучьев, вязанок</w:t>
            </w:r>
            <w:r>
              <w:br/>
            </w:r>
            <w:r>
              <w:rPr>
                <w:rFonts w:ascii="Times New Roman"/>
                <w:b w:val="false"/>
                <w:i w:val="false"/>
                <w:color w:val="000000"/>
                <w:sz w:val="20"/>
              </w:rPr>
              <w:t>
</w:t>
            </w:r>
            <w:r>
              <w:rPr>
                <w:rFonts w:ascii="Times New Roman"/>
                <w:b w:val="false"/>
                <w:i w:val="false"/>
                <w:color w:val="000000"/>
                <w:sz w:val="20"/>
              </w:rPr>
              <w:t>хвороста или в аналогичных видах;</w:t>
            </w:r>
            <w:r>
              <w:br/>
            </w:r>
            <w:r>
              <w:rPr>
                <w:rFonts w:ascii="Times New Roman"/>
                <w:b w:val="false"/>
                <w:i w:val="false"/>
                <w:color w:val="000000"/>
                <w:sz w:val="20"/>
              </w:rPr>
              <w:t>
</w:t>
            </w:r>
            <w:r>
              <w:rPr>
                <w:rFonts w:ascii="Times New Roman"/>
                <w:b w:val="false"/>
                <w:i w:val="false"/>
                <w:color w:val="000000"/>
                <w:sz w:val="20"/>
              </w:rPr>
              <w:t>щепа или стружка древесная; опилки</w:t>
            </w:r>
            <w:r>
              <w:br/>
            </w:r>
            <w:r>
              <w:rPr>
                <w:rFonts w:ascii="Times New Roman"/>
                <w:b w:val="false"/>
                <w:i w:val="false"/>
                <w:color w:val="000000"/>
                <w:sz w:val="20"/>
              </w:rPr>
              <w:t>
</w:t>
            </w:r>
            <w:r>
              <w:rPr>
                <w:rFonts w:ascii="Times New Roman"/>
                <w:b w:val="false"/>
                <w:i w:val="false"/>
                <w:color w:val="000000"/>
                <w:sz w:val="20"/>
              </w:rPr>
              <w:t>и древесные отходы и скрап,</w:t>
            </w:r>
            <w:r>
              <w:br/>
            </w:r>
            <w:r>
              <w:rPr>
                <w:rFonts w:ascii="Times New Roman"/>
                <w:b w:val="false"/>
                <w:i w:val="false"/>
                <w:color w:val="000000"/>
                <w:sz w:val="20"/>
              </w:rPr>
              <w:t>
</w:t>
            </w:r>
            <w:r>
              <w:rPr>
                <w:rFonts w:ascii="Times New Roman"/>
                <w:b w:val="false"/>
                <w:i w:val="false"/>
                <w:color w:val="000000"/>
                <w:sz w:val="20"/>
              </w:rPr>
              <w:t>неагломерированные или</w:t>
            </w:r>
            <w:r>
              <w:br/>
            </w:r>
            <w:r>
              <w:rPr>
                <w:rFonts w:ascii="Times New Roman"/>
                <w:b w:val="false"/>
                <w:i w:val="false"/>
                <w:color w:val="000000"/>
                <w:sz w:val="20"/>
              </w:rPr>
              <w:t>
</w:t>
            </w:r>
            <w:r>
              <w:rPr>
                <w:rFonts w:ascii="Times New Roman"/>
                <w:b w:val="false"/>
                <w:i w:val="false"/>
                <w:color w:val="000000"/>
                <w:sz w:val="20"/>
              </w:rPr>
              <w:t>агломерированные в виде бревен,</w:t>
            </w:r>
            <w:r>
              <w:br/>
            </w:r>
            <w:r>
              <w:rPr>
                <w:rFonts w:ascii="Times New Roman"/>
                <w:b w:val="false"/>
                <w:i w:val="false"/>
                <w:color w:val="000000"/>
                <w:sz w:val="20"/>
              </w:rPr>
              <w:t>
</w:t>
            </w:r>
            <w:r>
              <w:rPr>
                <w:rFonts w:ascii="Times New Roman"/>
                <w:b w:val="false"/>
                <w:i w:val="false"/>
                <w:color w:val="000000"/>
                <w:sz w:val="20"/>
              </w:rPr>
              <w:t>брикетов, гранул или в</w:t>
            </w:r>
            <w:r>
              <w:br/>
            </w:r>
            <w:r>
              <w:rPr>
                <w:rFonts w:ascii="Times New Roman"/>
                <w:b w:val="false"/>
                <w:i w:val="false"/>
                <w:color w:val="000000"/>
                <w:sz w:val="20"/>
              </w:rPr>
              <w:t>
</w:t>
            </w:r>
            <w:r>
              <w:rPr>
                <w:rFonts w:ascii="Times New Roman"/>
                <w:b w:val="false"/>
                <w:i w:val="false"/>
                <w:color w:val="000000"/>
                <w:sz w:val="20"/>
              </w:rPr>
              <w:t>аналогичных видах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w:t>
            </w:r>
            <w:r>
              <w:rPr>
                <w:rFonts w:ascii="Times New Roman"/>
                <w:b w:val="false"/>
                <w:i w:val="false"/>
                <w:color w:val="000000"/>
                <w:sz w:val="20"/>
              </w:rPr>
              <w:t>Лесоматериалы необработанные, с</w:t>
            </w:r>
            <w:r>
              <w:br/>
            </w:r>
            <w:r>
              <w:rPr>
                <w:rFonts w:ascii="Times New Roman"/>
                <w:b w:val="false"/>
                <w:i w:val="false"/>
                <w:color w:val="000000"/>
                <w:sz w:val="20"/>
              </w:rPr>
              <w:t>
</w:t>
            </w:r>
            <w:r>
              <w:rPr>
                <w:rFonts w:ascii="Times New Roman"/>
                <w:b w:val="false"/>
                <w:i w:val="false"/>
                <w:color w:val="000000"/>
                <w:sz w:val="20"/>
              </w:rPr>
              <w:t>удаленной или неудаленной корой</w:t>
            </w:r>
            <w:r>
              <w:br/>
            </w:r>
            <w:r>
              <w:rPr>
                <w:rFonts w:ascii="Times New Roman"/>
                <w:b w:val="false"/>
                <w:i w:val="false"/>
                <w:color w:val="000000"/>
                <w:sz w:val="20"/>
              </w:rPr>
              <w:t>
</w:t>
            </w:r>
            <w:r>
              <w:rPr>
                <w:rFonts w:ascii="Times New Roman"/>
                <w:b w:val="false"/>
                <w:i w:val="false"/>
                <w:color w:val="000000"/>
                <w:sz w:val="20"/>
              </w:rPr>
              <w:t>или заболонью или грубо</w:t>
            </w:r>
            <w:r>
              <w:br/>
            </w:r>
            <w:r>
              <w:rPr>
                <w:rFonts w:ascii="Times New Roman"/>
                <w:b w:val="false"/>
                <w:i w:val="false"/>
                <w:color w:val="000000"/>
                <w:sz w:val="20"/>
              </w:rPr>
              <w:t>
</w:t>
            </w:r>
            <w:r>
              <w:rPr>
                <w:rFonts w:ascii="Times New Roman"/>
                <w:b w:val="false"/>
                <w:i w:val="false"/>
                <w:color w:val="000000"/>
                <w:sz w:val="20"/>
              </w:rPr>
              <w:t>брусованные или небрусованные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w:t>
            </w:r>
            <w:r>
              <w:rPr>
                <w:rFonts w:ascii="Times New Roman"/>
                <w:b w:val="false"/>
                <w:i w:val="false"/>
                <w:color w:val="000000"/>
                <w:sz w:val="20"/>
              </w:rPr>
              <w:t>Шпалы деревянные для</w:t>
            </w:r>
            <w:r>
              <w:br/>
            </w:r>
            <w:r>
              <w:rPr>
                <w:rFonts w:ascii="Times New Roman"/>
                <w:b w:val="false"/>
                <w:i w:val="false"/>
                <w:color w:val="000000"/>
                <w:sz w:val="20"/>
              </w:rPr>
              <w:t>
</w:t>
            </w:r>
            <w:r>
              <w:rPr>
                <w:rFonts w:ascii="Times New Roman"/>
                <w:b w:val="false"/>
                <w:i w:val="false"/>
                <w:color w:val="000000"/>
                <w:sz w:val="20"/>
              </w:rPr>
              <w:t>железнодорожных или трамвайных</w:t>
            </w:r>
            <w:r>
              <w:br/>
            </w:r>
            <w:r>
              <w:rPr>
                <w:rFonts w:ascii="Times New Roman"/>
                <w:b w:val="false"/>
                <w:i w:val="false"/>
                <w:color w:val="000000"/>
                <w:sz w:val="20"/>
              </w:rPr>
              <w:t>
</w:t>
            </w:r>
            <w:r>
              <w:rPr>
                <w:rFonts w:ascii="Times New Roman"/>
                <w:b w:val="false"/>
                <w:i w:val="false"/>
                <w:color w:val="000000"/>
                <w:sz w:val="20"/>
              </w:rPr>
              <w:t>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w:t>
            </w:r>
            <w:r>
              <w:rPr>
                <w:rFonts w:ascii="Times New Roman"/>
                <w:b w:val="false"/>
                <w:i w:val="false"/>
                <w:color w:val="000000"/>
                <w:sz w:val="20"/>
              </w:rPr>
              <w:t>Лесоматериалы распиленные или</w:t>
            </w:r>
            <w:r>
              <w:br/>
            </w:r>
            <w:r>
              <w:rPr>
                <w:rFonts w:ascii="Times New Roman"/>
                <w:b w:val="false"/>
                <w:i w:val="false"/>
                <w:color w:val="000000"/>
                <w:sz w:val="20"/>
              </w:rPr>
              <w:t>
</w:t>
            </w:r>
            <w:r>
              <w:rPr>
                <w:rFonts w:ascii="Times New Roman"/>
                <w:b w:val="false"/>
                <w:i w:val="false"/>
                <w:color w:val="000000"/>
                <w:sz w:val="20"/>
              </w:rPr>
              <w:t>расколотые вдоль, разделенные на</w:t>
            </w:r>
            <w:r>
              <w:br/>
            </w:r>
            <w:r>
              <w:rPr>
                <w:rFonts w:ascii="Times New Roman"/>
                <w:b w:val="false"/>
                <w:i w:val="false"/>
                <w:color w:val="000000"/>
                <w:sz w:val="20"/>
              </w:rPr>
              <w:t>
</w:t>
            </w:r>
            <w:r>
              <w:rPr>
                <w:rFonts w:ascii="Times New Roman"/>
                <w:b w:val="false"/>
                <w:i w:val="false"/>
                <w:color w:val="000000"/>
                <w:sz w:val="20"/>
              </w:rPr>
              <w:t>слои или лущеные, строганые или</w:t>
            </w:r>
            <w:r>
              <w:br/>
            </w:r>
            <w:r>
              <w:rPr>
                <w:rFonts w:ascii="Times New Roman"/>
                <w:b w:val="false"/>
                <w:i w:val="false"/>
                <w:color w:val="000000"/>
                <w:sz w:val="20"/>
              </w:rPr>
              <w:t>
</w:t>
            </w:r>
            <w:r>
              <w:rPr>
                <w:rFonts w:ascii="Times New Roman"/>
                <w:b w:val="false"/>
                <w:i w:val="false"/>
                <w:color w:val="000000"/>
                <w:sz w:val="20"/>
              </w:rPr>
              <w:t>нестрогаиые, шлифованные или</w:t>
            </w:r>
            <w:r>
              <w:br/>
            </w:r>
            <w:r>
              <w:rPr>
                <w:rFonts w:ascii="Times New Roman"/>
                <w:b w:val="false"/>
                <w:i w:val="false"/>
                <w:color w:val="000000"/>
                <w:sz w:val="20"/>
              </w:rPr>
              <w:t>
</w:t>
            </w:r>
            <w:r>
              <w:rPr>
                <w:rFonts w:ascii="Times New Roman"/>
                <w:b w:val="false"/>
                <w:i w:val="false"/>
                <w:color w:val="000000"/>
                <w:sz w:val="20"/>
              </w:rPr>
              <w:t>нешлифованные, имеющие или не</w:t>
            </w:r>
            <w:r>
              <w:br/>
            </w:r>
            <w:r>
              <w:rPr>
                <w:rFonts w:ascii="Times New Roman"/>
                <w:b w:val="false"/>
                <w:i w:val="false"/>
                <w:color w:val="000000"/>
                <w:sz w:val="20"/>
              </w:rPr>
              <w:t>
</w:t>
            </w:r>
            <w:r>
              <w:rPr>
                <w:rFonts w:ascii="Times New Roman"/>
                <w:b w:val="false"/>
                <w:i w:val="false"/>
                <w:color w:val="000000"/>
                <w:sz w:val="20"/>
              </w:rPr>
              <w:t>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более б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258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w:t>
            </w:r>
            <w:r>
              <w:rPr>
                <w:rFonts w:ascii="Times New Roman"/>
                <w:b w:val="false"/>
                <w:i w:val="false"/>
                <w:color w:val="000000"/>
                <w:sz w:val="20"/>
              </w:rPr>
              <w:t>Листы для облицовки (включая</w:t>
            </w:r>
            <w:r>
              <w:br/>
            </w:r>
            <w:r>
              <w:rPr>
                <w:rFonts w:ascii="Times New Roman"/>
                <w:b w:val="false"/>
                <w:i w:val="false"/>
                <w:color w:val="000000"/>
                <w:sz w:val="20"/>
              </w:rPr>
              <w:t>
</w:t>
            </w:r>
            <w:r>
              <w:rPr>
                <w:rFonts w:ascii="Times New Roman"/>
                <w:b w:val="false"/>
                <w:i w:val="false"/>
                <w:color w:val="000000"/>
                <w:sz w:val="20"/>
              </w:rPr>
              <w:t>полученные разделением слоистой</w:t>
            </w:r>
            <w:r>
              <w:br/>
            </w:r>
            <w:r>
              <w:rPr>
                <w:rFonts w:ascii="Times New Roman"/>
                <w:b w:val="false"/>
                <w:i w:val="false"/>
                <w:color w:val="000000"/>
                <w:sz w:val="20"/>
              </w:rPr>
              <w:t>
</w:t>
            </w:r>
            <w:r>
              <w:rPr>
                <w:rFonts w:ascii="Times New Roman"/>
                <w:b w:val="false"/>
                <w:i w:val="false"/>
                <w:color w:val="000000"/>
                <w:sz w:val="20"/>
              </w:rPr>
              <w:t>древесины), для клееной фанеры или</w:t>
            </w:r>
            <w:r>
              <w:br/>
            </w:r>
            <w:r>
              <w:rPr>
                <w:rFonts w:ascii="Times New Roman"/>
                <w:b w:val="false"/>
                <w:i w:val="false"/>
                <w:color w:val="000000"/>
                <w:sz w:val="20"/>
              </w:rPr>
              <w:t>
</w:t>
            </w:r>
            <w:r>
              <w:rPr>
                <w:rFonts w:ascii="Times New Roman"/>
                <w:b w:val="false"/>
                <w:i w:val="false"/>
                <w:color w:val="000000"/>
                <w:sz w:val="20"/>
              </w:rPr>
              <w:t>для аналогичной слоистой древесины</w:t>
            </w:r>
            <w:r>
              <w:br/>
            </w:r>
            <w:r>
              <w:rPr>
                <w:rFonts w:ascii="Times New Roman"/>
                <w:b w:val="false"/>
                <w:i w:val="false"/>
                <w:color w:val="000000"/>
                <w:sz w:val="20"/>
              </w:rPr>
              <w:t>
</w:t>
            </w:r>
            <w:r>
              <w:rPr>
                <w:rFonts w:ascii="Times New Roman"/>
                <w:b w:val="false"/>
                <w:i w:val="false"/>
                <w:color w:val="000000"/>
                <w:sz w:val="20"/>
              </w:rPr>
              <w:t>и прочие лесоматериалы,</w:t>
            </w:r>
            <w:r>
              <w:br/>
            </w:r>
            <w:r>
              <w:rPr>
                <w:rFonts w:ascii="Times New Roman"/>
                <w:b w:val="false"/>
                <w:i w:val="false"/>
                <w:color w:val="000000"/>
                <w:sz w:val="20"/>
              </w:rPr>
              <w:t>
</w:t>
            </w:r>
            <w:r>
              <w:rPr>
                <w:rFonts w:ascii="Times New Roman"/>
                <w:b w:val="false"/>
                <w:i w:val="false"/>
                <w:color w:val="000000"/>
                <w:sz w:val="20"/>
              </w:rPr>
              <w:t>распиленные вдоль, разделенные на</w:t>
            </w:r>
            <w:r>
              <w:br/>
            </w:r>
            <w:r>
              <w:rPr>
                <w:rFonts w:ascii="Times New Roman"/>
                <w:b w:val="false"/>
                <w:i w:val="false"/>
                <w:color w:val="000000"/>
                <w:sz w:val="20"/>
              </w:rPr>
              <w:t>
</w:t>
            </w:r>
            <w:r>
              <w:rPr>
                <w:rFonts w:ascii="Times New Roman"/>
                <w:b w:val="false"/>
                <w:i w:val="false"/>
                <w:color w:val="000000"/>
                <w:sz w:val="20"/>
              </w:rPr>
              <w:t>слои или лущеные, строганные или</w:t>
            </w:r>
            <w:r>
              <w:br/>
            </w:r>
            <w:r>
              <w:rPr>
                <w:rFonts w:ascii="Times New Roman"/>
                <w:b w:val="false"/>
                <w:i w:val="false"/>
                <w:color w:val="000000"/>
                <w:sz w:val="20"/>
              </w:rPr>
              <w:t>
</w:t>
            </w:r>
            <w:r>
              <w:rPr>
                <w:rFonts w:ascii="Times New Roman"/>
                <w:b w:val="false"/>
                <w:i w:val="false"/>
                <w:color w:val="000000"/>
                <w:sz w:val="20"/>
              </w:rPr>
              <w:t>нестроганые, шлифованные или</w:t>
            </w:r>
            <w:r>
              <w:br/>
            </w:r>
            <w:r>
              <w:rPr>
                <w:rFonts w:ascii="Times New Roman"/>
                <w:b w:val="false"/>
                <w:i w:val="false"/>
                <w:color w:val="000000"/>
                <w:sz w:val="20"/>
              </w:rPr>
              <w:t>
</w:t>
            </w:r>
            <w:r>
              <w:rPr>
                <w:rFonts w:ascii="Times New Roman"/>
                <w:b w:val="false"/>
                <w:i w:val="false"/>
                <w:color w:val="000000"/>
                <w:sz w:val="20"/>
              </w:rPr>
              <w:t>нешлифованные, имеющие или не</w:t>
            </w:r>
            <w:r>
              <w:br/>
            </w:r>
            <w:r>
              <w:rPr>
                <w:rFonts w:ascii="Times New Roman"/>
                <w:b w:val="false"/>
                <w:i w:val="false"/>
                <w:color w:val="000000"/>
                <w:sz w:val="20"/>
              </w:rPr>
              <w:t>
</w:t>
            </w:r>
            <w:r>
              <w:rPr>
                <w:rFonts w:ascii="Times New Roman"/>
                <w:b w:val="false"/>
                <w:i w:val="false"/>
                <w:color w:val="000000"/>
                <w:sz w:val="20"/>
              </w:rPr>
              <w:t>имеющие торцевые соединения,</w:t>
            </w:r>
            <w:r>
              <w:br/>
            </w:r>
            <w:r>
              <w:rPr>
                <w:rFonts w:ascii="Times New Roman"/>
                <w:b w:val="false"/>
                <w:i w:val="false"/>
                <w:color w:val="000000"/>
                <w:sz w:val="20"/>
              </w:rPr>
              <w:t>
</w:t>
            </w:r>
            <w:r>
              <w:rPr>
                <w:rFonts w:ascii="Times New Roman"/>
                <w:b w:val="false"/>
                <w:i w:val="false"/>
                <w:color w:val="000000"/>
                <w:sz w:val="20"/>
              </w:rPr>
              <w:t>толщиной не более 6 мм из</w:t>
            </w:r>
            <w:r>
              <w:br/>
            </w:r>
            <w:r>
              <w:rPr>
                <w:rFonts w:ascii="Times New Roman"/>
                <w:b w:val="false"/>
                <w:i w:val="false"/>
                <w:color w:val="000000"/>
                <w:sz w:val="20"/>
              </w:rPr>
              <w:t>
</w:t>
            </w:r>
            <w:r>
              <w:rPr>
                <w:rFonts w:ascii="Times New Roman"/>
                <w:b w:val="false"/>
                <w:i w:val="false"/>
                <w:color w:val="000000"/>
                <w:sz w:val="20"/>
              </w:rPr>
              <w:t>древесины прочих видов (иных, чем</w:t>
            </w:r>
            <w:r>
              <w:br/>
            </w:r>
            <w:r>
              <w:rPr>
                <w:rFonts w:ascii="Times New Roman"/>
                <w:b w:val="false"/>
                <w:i w:val="false"/>
                <w:color w:val="000000"/>
                <w:sz w:val="20"/>
              </w:rPr>
              <w:t>
</w:t>
            </w:r>
            <w:r>
              <w:rPr>
                <w:rFonts w:ascii="Times New Roman"/>
                <w:b w:val="false"/>
                <w:i w:val="false"/>
                <w:color w:val="000000"/>
                <w:sz w:val="20"/>
              </w:rPr>
              <w:t>хвойных и тропических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190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w:t>
            </w:r>
            <w:r>
              <w:br/>
            </w:r>
            <w:r>
              <w:rPr>
                <w:rFonts w:ascii="Times New Roman"/>
                <w:b w:val="false"/>
                <w:i w:val="false"/>
                <w:color w:val="000000"/>
                <w:sz w:val="20"/>
              </w:rPr>
              <w:t>
</w:t>
            </w:r>
            <w:r>
              <w:rPr>
                <w:rFonts w:ascii="Times New Roman"/>
                <w:b w:val="false"/>
                <w:i w:val="false"/>
                <w:color w:val="000000"/>
                <w:sz w:val="20"/>
              </w:rPr>
              <w:t>Пиломатериалы в виде</w:t>
            </w:r>
            <w:r>
              <w:br/>
            </w:r>
            <w:r>
              <w:rPr>
                <w:rFonts w:ascii="Times New Roman"/>
                <w:b w:val="false"/>
                <w:i w:val="false"/>
                <w:color w:val="000000"/>
                <w:sz w:val="20"/>
              </w:rPr>
              <w:t>
</w:t>
            </w:r>
            <w:r>
              <w:rPr>
                <w:rFonts w:ascii="Times New Roman"/>
                <w:b w:val="false"/>
                <w:i w:val="false"/>
                <w:color w:val="000000"/>
                <w:sz w:val="20"/>
              </w:rPr>
              <w:t>профилированного погонажа, плиты</w:t>
            </w:r>
            <w:r>
              <w:br/>
            </w:r>
            <w:r>
              <w:rPr>
                <w:rFonts w:ascii="Times New Roman"/>
                <w:b w:val="false"/>
                <w:i w:val="false"/>
                <w:color w:val="000000"/>
                <w:sz w:val="20"/>
              </w:rPr>
              <w:t>
</w:t>
            </w:r>
            <w:r>
              <w:rPr>
                <w:rFonts w:ascii="Times New Roman"/>
                <w:b w:val="false"/>
                <w:i w:val="false"/>
                <w:color w:val="000000"/>
                <w:sz w:val="20"/>
              </w:rPr>
              <w:t>древесно-стружечные и</w:t>
            </w:r>
            <w:r>
              <w:br/>
            </w:r>
            <w:r>
              <w:rPr>
                <w:rFonts w:ascii="Times New Roman"/>
                <w:b w:val="false"/>
                <w:i w:val="false"/>
                <w:color w:val="000000"/>
                <w:sz w:val="20"/>
              </w:rPr>
              <w:t>
</w:t>
            </w:r>
            <w:r>
              <w:rPr>
                <w:rFonts w:ascii="Times New Roman"/>
                <w:b w:val="false"/>
                <w:i w:val="false"/>
                <w:color w:val="000000"/>
                <w:sz w:val="20"/>
              </w:rPr>
              <w:t>древесно-волокнистые, фанера</w:t>
            </w:r>
            <w:r>
              <w:br/>
            </w:r>
            <w:r>
              <w:rPr>
                <w:rFonts w:ascii="Times New Roman"/>
                <w:b w:val="false"/>
                <w:i w:val="false"/>
                <w:color w:val="000000"/>
                <w:sz w:val="20"/>
              </w:rPr>
              <w:t>
</w:t>
            </w:r>
            <w:r>
              <w:rPr>
                <w:rFonts w:ascii="Times New Roman"/>
                <w:b w:val="false"/>
                <w:i w:val="false"/>
                <w:color w:val="000000"/>
                <w:sz w:val="20"/>
              </w:rPr>
              <w:t>клееная, древесина прессованная в</w:t>
            </w:r>
            <w:r>
              <w:br/>
            </w:r>
            <w:r>
              <w:rPr>
                <w:rFonts w:ascii="Times New Roman"/>
                <w:b w:val="false"/>
                <w:i w:val="false"/>
                <w:color w:val="000000"/>
                <w:sz w:val="20"/>
              </w:rPr>
              <w:t>
</w:t>
            </w:r>
            <w:r>
              <w:rPr>
                <w:rFonts w:ascii="Times New Roman"/>
                <w:b w:val="false"/>
                <w:i w:val="false"/>
                <w:color w:val="000000"/>
                <w:sz w:val="20"/>
              </w:rPr>
              <w:t>виде блоков, плит, брусьев или</w:t>
            </w:r>
            <w:r>
              <w:br/>
            </w:r>
            <w:r>
              <w:rPr>
                <w:rFonts w:ascii="Times New Roman"/>
                <w:b w:val="false"/>
                <w:i w:val="false"/>
                <w:color w:val="000000"/>
                <w:sz w:val="20"/>
              </w:rPr>
              <w:t>
</w:t>
            </w:r>
            <w:r>
              <w:rPr>
                <w:rFonts w:ascii="Times New Roman"/>
                <w:b w:val="false"/>
                <w:i w:val="false"/>
                <w:color w:val="000000"/>
                <w:sz w:val="20"/>
              </w:rPr>
              <w:t>профилированных форм, изделия</w:t>
            </w:r>
            <w:r>
              <w:br/>
            </w:r>
            <w:r>
              <w:rPr>
                <w:rFonts w:ascii="Times New Roman"/>
                <w:b w:val="false"/>
                <w:i w:val="false"/>
                <w:color w:val="000000"/>
                <w:sz w:val="20"/>
              </w:rPr>
              <w:t>
</w:t>
            </w:r>
            <w:r>
              <w:rPr>
                <w:rFonts w:ascii="Times New Roman"/>
                <w:b w:val="false"/>
                <w:i w:val="false"/>
                <w:color w:val="000000"/>
                <w:sz w:val="20"/>
              </w:rPr>
              <w:t>столярные и плотницкие,</w:t>
            </w:r>
            <w:r>
              <w:br/>
            </w:r>
            <w:r>
              <w:rPr>
                <w:rFonts w:ascii="Times New Roman"/>
                <w:b w:val="false"/>
                <w:i w:val="false"/>
                <w:color w:val="000000"/>
                <w:sz w:val="20"/>
              </w:rPr>
              <w:t>
</w:t>
            </w:r>
            <w:r>
              <w:rPr>
                <w:rFonts w:ascii="Times New Roman"/>
                <w:b w:val="false"/>
                <w:i w:val="false"/>
                <w:color w:val="000000"/>
                <w:sz w:val="20"/>
              </w:rPr>
              <w:t>деревянные, строительные, изделия</w:t>
            </w:r>
            <w:r>
              <w:br/>
            </w:r>
            <w:r>
              <w:rPr>
                <w:rFonts w:ascii="Times New Roman"/>
                <w:b w:val="false"/>
                <w:i w:val="false"/>
                <w:color w:val="000000"/>
                <w:sz w:val="20"/>
              </w:rPr>
              <w:t>
</w:t>
            </w:r>
            <w:r>
              <w:rPr>
                <w:rFonts w:ascii="Times New Roman"/>
                <w:b w:val="false"/>
                <w:i w:val="false"/>
                <w:color w:val="000000"/>
                <w:sz w:val="20"/>
              </w:rPr>
              <w:t>деревянные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37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w:t>
            </w:r>
            <w:r>
              <w:rPr>
                <w:rFonts w:ascii="Times New Roman"/>
                <w:b w:val="false"/>
                <w:i w:val="false"/>
                <w:color w:val="000000"/>
                <w:sz w:val="20"/>
              </w:rPr>
              <w:t>Древесная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w:t>
            </w:r>
            <w:r>
              <w:rPr>
                <w:rFonts w:ascii="Times New Roman"/>
                <w:b w:val="false"/>
                <w:i w:val="false"/>
                <w:color w:val="000000"/>
                <w:sz w:val="20"/>
              </w:rPr>
              <w:t>Целлюлоза древесная, натронная или</w:t>
            </w:r>
            <w:r>
              <w:br/>
            </w:r>
            <w:r>
              <w:rPr>
                <w:rFonts w:ascii="Times New Roman"/>
                <w:b w:val="false"/>
                <w:i w:val="false"/>
                <w:color w:val="000000"/>
                <w:sz w:val="20"/>
              </w:rPr>
              <w:t>
</w:t>
            </w:r>
            <w:r>
              <w:rPr>
                <w:rFonts w:ascii="Times New Roman"/>
                <w:b w:val="false"/>
                <w:i w:val="false"/>
                <w:color w:val="000000"/>
                <w:sz w:val="20"/>
              </w:rPr>
              <w:t>сульфатная, кроме растворимых</w:t>
            </w:r>
            <w:r>
              <w:br/>
            </w:r>
            <w:r>
              <w:rPr>
                <w:rFonts w:ascii="Times New Roman"/>
                <w:b w:val="false"/>
                <w:i w:val="false"/>
                <w:color w:val="000000"/>
                <w:sz w:val="20"/>
              </w:rPr>
              <w:t>
</w:t>
            </w:r>
            <w:r>
              <w:rPr>
                <w:rFonts w:ascii="Times New Roman"/>
                <w:b w:val="false"/>
                <w:i w:val="false"/>
                <w:color w:val="000000"/>
                <w:sz w:val="20"/>
              </w:rPr>
              <w:t>сортов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w:t>
            </w:r>
            <w:r>
              <w:rPr>
                <w:rFonts w:ascii="Times New Roman"/>
                <w:b w:val="false"/>
                <w:i w:val="false"/>
                <w:color w:val="000000"/>
                <w:sz w:val="20"/>
              </w:rPr>
              <w:t>Полубелсиая или беленая из хвойных</w:t>
            </w:r>
            <w:r>
              <w:br/>
            </w:r>
            <w:r>
              <w:rPr>
                <w:rFonts w:ascii="Times New Roman"/>
                <w:b w:val="false"/>
                <w:i w:val="false"/>
                <w:color w:val="000000"/>
                <w:sz w:val="20"/>
              </w:rPr>
              <w:t>
</w:t>
            </w:r>
            <w:r>
              <w:rPr>
                <w:rFonts w:ascii="Times New Roman"/>
                <w:b w:val="false"/>
                <w:i w:val="false"/>
                <w:color w:val="000000"/>
                <w:sz w:val="20"/>
              </w:rPr>
              <w:t>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40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r>
              <w:rPr>
                <w:rFonts w:ascii="Times New Roman"/>
                <w:b w:val="false"/>
                <w:i w:val="false"/>
                <w:color w:val="000000"/>
                <w:sz w:val="20"/>
              </w:rPr>
              <w:t>Целлюлоза древесная, сульфитная,</w:t>
            </w:r>
            <w:r>
              <w:br/>
            </w:r>
            <w:r>
              <w:rPr>
                <w:rFonts w:ascii="Times New Roman"/>
                <w:b w:val="false"/>
                <w:i w:val="false"/>
                <w:color w:val="000000"/>
                <w:sz w:val="20"/>
              </w:rPr>
              <w:t>
</w:t>
            </w:r>
            <w:r>
              <w:rPr>
                <w:rFonts w:ascii="Times New Roman"/>
                <w:b w:val="false"/>
                <w:i w:val="false"/>
                <w:color w:val="000000"/>
                <w:sz w:val="20"/>
              </w:rPr>
              <w:t>кроме растворимых сортов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w:t>
            </w:r>
            <w:r>
              <w:rPr>
                <w:rFonts w:ascii="Times New Roman"/>
                <w:b w:val="false"/>
                <w:i w:val="false"/>
                <w:color w:val="000000"/>
                <w:sz w:val="20"/>
              </w:rPr>
              <w:t>Полубеленая или беленая из хвойных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но не менее 15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4706,4707</w:t>
            </w:r>
            <w:r>
              <w:br/>
            </w:r>
            <w:r>
              <w:rPr>
                <w:rFonts w:ascii="Times New Roman"/>
                <w:b w:val="false"/>
                <w:i w:val="false"/>
                <w:color w:val="000000"/>
                <w:sz w:val="20"/>
              </w:rPr>
              <w:t>
</w:t>
            </w:r>
            <w:r>
              <w:rPr>
                <w:rFonts w:ascii="Times New Roman"/>
                <w:b w:val="false"/>
                <w:i w:val="false"/>
                <w:color w:val="000000"/>
                <w:sz w:val="20"/>
              </w:rPr>
              <w:t xml:space="preserve">Масса волокнистая, полученная из регенируемых бумаги или картона (макулатуры и отходов) или из других волокнистых целлюлозных материалов; регенерируемые бумаги или картон (макулатура и отходы)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w:t>
            </w:r>
            <w:r>
              <w:rPr>
                <w:rFonts w:ascii="Times New Roman"/>
                <w:b w:val="false"/>
                <w:i w:val="false"/>
                <w:color w:val="000000"/>
                <w:sz w:val="20"/>
              </w:rPr>
              <w:t>Бумага газетная  в рулонах или</w:t>
            </w:r>
            <w:r>
              <w:br/>
            </w:r>
            <w:r>
              <w:rPr>
                <w:rFonts w:ascii="Times New Roman"/>
                <w:b w:val="false"/>
                <w:i w:val="false"/>
                <w:color w:val="000000"/>
                <w:sz w:val="20"/>
              </w:rPr>
              <w:t>
</w:t>
            </w:r>
            <w:r>
              <w:rPr>
                <w:rFonts w:ascii="Times New Roman"/>
                <w:b w:val="false"/>
                <w:i w:val="false"/>
                <w:color w:val="000000"/>
                <w:sz w:val="20"/>
              </w:rPr>
              <w:t>листах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4802, 4804, 4805. 4808, 4811,</w:t>
            </w:r>
            <w:r>
              <w:br/>
            </w:r>
            <w:r>
              <w:rPr>
                <w:rFonts w:ascii="Times New Roman"/>
                <w:b w:val="false"/>
                <w:i w:val="false"/>
                <w:color w:val="000000"/>
                <w:sz w:val="20"/>
              </w:rPr>
              <w:t>
</w:t>
            </w:r>
            <w:r>
              <w:rPr>
                <w:rFonts w:ascii="Times New Roman"/>
                <w:b w:val="false"/>
                <w:i w:val="false"/>
                <w:color w:val="000000"/>
                <w:sz w:val="20"/>
              </w:rPr>
              <w:t>4814, 4817, 4818, 4819, 4820, 4823</w:t>
            </w:r>
            <w:r>
              <w:br/>
            </w:r>
            <w:r>
              <w:rPr>
                <w:rFonts w:ascii="Times New Roman"/>
                <w:b w:val="false"/>
                <w:i w:val="false"/>
                <w:color w:val="000000"/>
                <w:sz w:val="20"/>
              </w:rPr>
              <w:t>
</w:t>
            </w:r>
            <w:r>
              <w:rPr>
                <w:rFonts w:ascii="Times New Roman"/>
                <w:b w:val="false"/>
                <w:i w:val="false"/>
                <w:color w:val="000000"/>
                <w:sz w:val="20"/>
              </w:rPr>
              <w:t>Бумага и картон, изделия из</w:t>
            </w:r>
            <w:r>
              <w:br/>
            </w:r>
            <w:r>
              <w:rPr>
                <w:rFonts w:ascii="Times New Roman"/>
                <w:b w:val="false"/>
                <w:i w:val="false"/>
                <w:color w:val="000000"/>
                <w:sz w:val="20"/>
              </w:rPr>
              <w:t>
</w:t>
            </w:r>
            <w:r>
              <w:rPr>
                <w:rFonts w:ascii="Times New Roman"/>
                <w:b w:val="false"/>
                <w:i w:val="false"/>
                <w:color w:val="000000"/>
                <w:sz w:val="20"/>
              </w:rPr>
              <w:t>бумажной массы, бумаги или картона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w:t>
            </w:r>
            <w:r>
              <w:br/>
            </w:r>
            <w:r>
              <w:rPr>
                <w:rFonts w:ascii="Times New Roman"/>
                <w:b w:val="false"/>
                <w:i w:val="false"/>
                <w:color w:val="000000"/>
                <w:sz w:val="20"/>
              </w:rPr>
              <w:t>
</w:t>
            </w:r>
            <w:r>
              <w:rPr>
                <w:rFonts w:ascii="Times New Roman"/>
                <w:b w:val="false"/>
                <w:i w:val="false"/>
                <w:color w:val="000000"/>
                <w:sz w:val="20"/>
              </w:rPr>
              <w:t>7109, 7110, 7111, 7112</w:t>
            </w:r>
            <w:r>
              <w:br/>
            </w:r>
            <w:r>
              <w:rPr>
                <w:rFonts w:ascii="Times New Roman"/>
                <w:b w:val="false"/>
                <w:i w:val="false"/>
                <w:color w:val="000000"/>
                <w:sz w:val="20"/>
              </w:rPr>
              <w:t>
</w:t>
            </w:r>
            <w:r>
              <w:rPr>
                <w:rFonts w:ascii="Times New Roman"/>
                <w:b w:val="false"/>
                <w:i w:val="false"/>
                <w:color w:val="000000"/>
                <w:sz w:val="20"/>
              </w:rPr>
              <w:t>Драгоценные ли полудрагоценные</w:t>
            </w:r>
            <w:r>
              <w:br/>
            </w:r>
            <w:r>
              <w:rPr>
                <w:rFonts w:ascii="Times New Roman"/>
                <w:b w:val="false"/>
                <w:i w:val="false"/>
                <w:color w:val="000000"/>
                <w:sz w:val="20"/>
              </w:rPr>
              <w:t>
</w:t>
            </w:r>
            <w:r>
              <w:rPr>
                <w:rFonts w:ascii="Times New Roman"/>
                <w:b w:val="false"/>
                <w:i w:val="false"/>
                <w:color w:val="000000"/>
                <w:sz w:val="20"/>
              </w:rPr>
              <w:t>камни, драгоценные металлы,</w:t>
            </w:r>
            <w:r>
              <w:br/>
            </w:r>
            <w:r>
              <w:rPr>
                <w:rFonts w:ascii="Times New Roman"/>
                <w:b w:val="false"/>
                <w:i w:val="false"/>
                <w:color w:val="000000"/>
                <w:sz w:val="20"/>
              </w:rPr>
              <w:t>
</w:t>
            </w:r>
            <w:r>
              <w:rPr>
                <w:rFonts w:ascii="Times New Roman"/>
                <w:b w:val="false"/>
                <w:i w:val="false"/>
                <w:color w:val="000000"/>
                <w:sz w:val="20"/>
              </w:rPr>
              <w:t>металлы, плакированные</w:t>
            </w:r>
            <w:r>
              <w:br/>
            </w:r>
            <w:r>
              <w:rPr>
                <w:rFonts w:ascii="Times New Roman"/>
                <w:b w:val="false"/>
                <w:i w:val="false"/>
                <w:color w:val="000000"/>
                <w:sz w:val="20"/>
              </w:rPr>
              <w:t>
</w:t>
            </w:r>
            <w:r>
              <w:rPr>
                <w:rFonts w:ascii="Times New Roman"/>
                <w:b w:val="false"/>
                <w:i w:val="false"/>
                <w:color w:val="000000"/>
                <w:sz w:val="20"/>
              </w:rPr>
              <w:t>драгоценными металлами, и изделия</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7204, 7302 10 900 0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слитки черных металлов для</w:t>
            </w:r>
            <w:r>
              <w:br/>
            </w:r>
            <w:r>
              <w:rPr>
                <w:rFonts w:ascii="Times New Roman"/>
                <w:b w:val="false"/>
                <w:i w:val="false"/>
                <w:color w:val="000000"/>
                <w:sz w:val="20"/>
              </w:rPr>
              <w:t>
</w:t>
            </w:r>
            <w:r>
              <w:rPr>
                <w:rFonts w:ascii="Times New Roman"/>
                <w:b w:val="false"/>
                <w:i w:val="false"/>
                <w:color w:val="000000"/>
                <w:sz w:val="20"/>
              </w:rPr>
              <w:t>переплавки (шихтовые слитки);</w:t>
            </w:r>
            <w:r>
              <w:br/>
            </w:r>
            <w:r>
              <w:rPr>
                <w:rFonts w:ascii="Times New Roman"/>
                <w:b w:val="false"/>
                <w:i w:val="false"/>
                <w:color w:val="000000"/>
                <w:sz w:val="20"/>
              </w:rPr>
              <w:t>
</w:t>
            </w:r>
            <w:r>
              <w:rPr>
                <w:rFonts w:ascii="Times New Roman"/>
                <w:b w:val="false"/>
                <w:i w:val="false"/>
                <w:color w:val="000000"/>
                <w:sz w:val="20"/>
              </w:rPr>
              <w:t>использованные рельсы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на не менее</w:t>
            </w:r>
            <w:r>
              <w:br/>
            </w:r>
            <w:r>
              <w:rPr>
                <w:rFonts w:ascii="Times New Roman"/>
                <w:b w:val="false"/>
                <w:i w:val="false"/>
                <w:color w:val="000000"/>
                <w:sz w:val="20"/>
              </w:rPr>
              <w:t>
</w:t>
            </w:r>
            <w:r>
              <w:rPr>
                <w:rFonts w:ascii="Times New Roman"/>
                <w:b w:val="false"/>
                <w:i w:val="false"/>
                <w:color w:val="000000"/>
                <w:sz w:val="20"/>
              </w:rPr>
              <w:t>15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w:t>
            </w:r>
            <w:r>
              <w:rPr>
                <w:rFonts w:ascii="Times New Roman"/>
                <w:b w:val="false"/>
                <w:i w:val="false"/>
                <w:color w:val="000000"/>
                <w:sz w:val="20"/>
              </w:rPr>
              <w:t>Штейн медный; медь цементационная</w:t>
            </w:r>
            <w:r>
              <w:br/>
            </w:r>
            <w:r>
              <w:rPr>
                <w:rFonts w:ascii="Times New Roman"/>
                <w:b w:val="false"/>
                <w:i w:val="false"/>
                <w:color w:val="000000"/>
                <w:sz w:val="20"/>
              </w:rPr>
              <w:t>
</w:t>
            </w:r>
            <w:r>
              <w:rPr>
                <w:rFonts w:ascii="Times New Roman"/>
                <w:b w:val="false"/>
                <w:i w:val="false"/>
                <w:color w:val="000000"/>
                <w:sz w:val="20"/>
              </w:rPr>
              <w:t>(медь осажденная), медь</w:t>
            </w:r>
            <w:r>
              <w:br/>
            </w:r>
            <w:r>
              <w:rPr>
                <w:rFonts w:ascii="Times New Roman"/>
                <w:b w:val="false"/>
                <w:i w:val="false"/>
                <w:color w:val="000000"/>
                <w:sz w:val="20"/>
              </w:rPr>
              <w:t>
</w:t>
            </w:r>
            <w:r>
              <w:rPr>
                <w:rFonts w:ascii="Times New Roman"/>
                <w:b w:val="false"/>
                <w:i w:val="false"/>
                <w:color w:val="000000"/>
                <w:sz w:val="20"/>
              </w:rPr>
              <w:t>нерафинированная; медные аноды для</w:t>
            </w:r>
            <w:r>
              <w:br/>
            </w:r>
            <w:r>
              <w:rPr>
                <w:rFonts w:ascii="Times New Roman"/>
                <w:b w:val="false"/>
                <w:i w:val="false"/>
                <w:color w:val="000000"/>
                <w:sz w:val="20"/>
              </w:rPr>
              <w:t>
</w:t>
            </w:r>
            <w:r>
              <w:rPr>
                <w:rFonts w:ascii="Times New Roman"/>
                <w:b w:val="false"/>
                <w:i w:val="false"/>
                <w:color w:val="000000"/>
                <w:sz w:val="20"/>
              </w:rPr>
              <w:t>электролитического рафинирования,</w:t>
            </w:r>
            <w:r>
              <w:br/>
            </w:r>
            <w:r>
              <w:rPr>
                <w:rFonts w:ascii="Times New Roman"/>
                <w:b w:val="false"/>
                <w:i w:val="false"/>
                <w:color w:val="000000"/>
                <w:sz w:val="20"/>
              </w:rPr>
              <w:t>
</w:t>
            </w:r>
            <w:r>
              <w:rPr>
                <w:rFonts w:ascii="Times New Roman"/>
                <w:b w:val="false"/>
                <w:i w:val="false"/>
                <w:color w:val="000000"/>
                <w:sz w:val="20"/>
              </w:rPr>
              <w:t>медь рафинированная и сплавы</w:t>
            </w:r>
            <w:r>
              <w:br/>
            </w:r>
            <w:r>
              <w:rPr>
                <w:rFonts w:ascii="Times New Roman"/>
                <w:b w:val="false"/>
                <w:i w:val="false"/>
                <w:color w:val="000000"/>
                <w:sz w:val="20"/>
              </w:rPr>
              <w:t>
</w:t>
            </w:r>
            <w:r>
              <w:rPr>
                <w:rFonts w:ascii="Times New Roman"/>
                <w:b w:val="false"/>
                <w:i w:val="false"/>
                <w:color w:val="000000"/>
                <w:sz w:val="20"/>
              </w:rPr>
              <w:t>медные необработанные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64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w:t>
            </w:r>
            <w:r>
              <w:rPr>
                <w:rFonts w:ascii="Times New Roman"/>
                <w:b w:val="false"/>
                <w:i w:val="false"/>
                <w:color w:val="000000"/>
                <w:sz w:val="20"/>
              </w:rPr>
              <w:t>Отходы и лом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 420 евро 30 1 000 кг</w:t>
            </w:r>
          </w:p>
        </w:tc>
      </w:tr>
      <w:tr>
        <w:trPr>
          <w:trHeight w:val="48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w:t>
            </w:r>
            <w:r>
              <w:rPr>
                <w:rFonts w:ascii="Times New Roman"/>
                <w:b w:val="false"/>
                <w:i w:val="false"/>
                <w:color w:val="000000"/>
                <w:sz w:val="20"/>
              </w:rPr>
              <w:t>Лигатуры на основе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w:t>
            </w:r>
            <w:r>
              <w:rPr>
                <w:rFonts w:ascii="Times New Roman"/>
                <w:b w:val="false"/>
                <w:i w:val="false"/>
                <w:color w:val="000000"/>
                <w:sz w:val="20"/>
              </w:rPr>
              <w:t>Штейн никелевый, агломераты</w:t>
            </w:r>
            <w:r>
              <w:br/>
            </w:r>
            <w:r>
              <w:rPr>
                <w:rFonts w:ascii="Times New Roman"/>
                <w:b w:val="false"/>
                <w:i w:val="false"/>
                <w:color w:val="000000"/>
                <w:sz w:val="20"/>
              </w:rPr>
              <w:t>
</w:t>
            </w:r>
            <w:r>
              <w:rPr>
                <w:rFonts w:ascii="Times New Roman"/>
                <w:b w:val="false"/>
                <w:i w:val="false"/>
                <w:color w:val="000000"/>
                <w:sz w:val="20"/>
              </w:rPr>
              <w:t>оксидов никеля и другие</w:t>
            </w:r>
            <w:r>
              <w:br/>
            </w:r>
            <w:r>
              <w:rPr>
                <w:rFonts w:ascii="Times New Roman"/>
                <w:b w:val="false"/>
                <w:i w:val="false"/>
                <w:color w:val="000000"/>
                <w:sz w:val="20"/>
              </w:rPr>
              <w:t>
</w:t>
            </w:r>
            <w:r>
              <w:rPr>
                <w:rFonts w:ascii="Times New Roman"/>
                <w:b w:val="false"/>
                <w:i w:val="false"/>
                <w:color w:val="000000"/>
                <w:sz w:val="20"/>
              </w:rPr>
              <w:t>промежуточные продукты металлургии</w:t>
            </w:r>
            <w:r>
              <w:br/>
            </w:r>
            <w:r>
              <w:rPr>
                <w:rFonts w:ascii="Times New Roman"/>
                <w:b w:val="false"/>
                <w:i w:val="false"/>
                <w:color w:val="000000"/>
                <w:sz w:val="20"/>
              </w:rPr>
              <w:t>
</w:t>
            </w:r>
            <w:r>
              <w:rPr>
                <w:rFonts w:ascii="Times New Roman"/>
                <w:b w:val="false"/>
                <w:i w:val="false"/>
                <w:color w:val="000000"/>
                <w:sz w:val="20"/>
              </w:rPr>
              <w:t>никеля; никель необработанный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p>
        </w:tc>
      </w:tr>
      <w:tr>
        <w:trPr>
          <w:trHeight w:val="55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w:t>
            </w:r>
            <w:r>
              <w:rPr>
                <w:rFonts w:ascii="Times New Roman"/>
                <w:b w:val="false"/>
                <w:i w:val="false"/>
                <w:color w:val="000000"/>
                <w:sz w:val="20"/>
              </w:rPr>
              <w:t>Отходы и лом никелевые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720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w:t>
            </w:r>
            <w:r>
              <w:rPr>
                <w:rFonts w:ascii="Times New Roman"/>
                <w:b w:val="false"/>
                <w:i w:val="false"/>
                <w:color w:val="000000"/>
                <w:sz w:val="20"/>
              </w:rPr>
              <w:t>Алюминий необработанный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w:t>
            </w:r>
            <w:r>
              <w:rPr>
                <w:rFonts w:ascii="Times New Roman"/>
                <w:b w:val="false"/>
                <w:i w:val="false"/>
                <w:color w:val="000000"/>
                <w:sz w:val="20"/>
              </w:rPr>
              <w:t>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w:t>
            </w:r>
            <w:r>
              <w:br/>
            </w:r>
            <w:r>
              <w:rPr>
                <w:rFonts w:ascii="Times New Roman"/>
                <w:b w:val="false"/>
                <w:i w:val="false"/>
                <w:color w:val="000000"/>
                <w:sz w:val="20"/>
              </w:rPr>
              <w:t>
</w:t>
            </w:r>
            <w:r>
              <w:rPr>
                <w:rFonts w:ascii="Times New Roman"/>
                <w:b w:val="false"/>
                <w:i w:val="false"/>
                <w:color w:val="000000"/>
                <w:sz w:val="20"/>
              </w:rPr>
              <w:t xml:space="preserve">380 евро за 1 000 кг </w:t>
            </w:r>
          </w:p>
        </w:tc>
      </w:tr>
      <w:tr>
        <w:trPr>
          <w:trHeight w:val="51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w:t>
            </w:r>
            <w:r>
              <w:rPr>
                <w:rFonts w:ascii="Times New Roman"/>
                <w:b w:val="false"/>
                <w:i w:val="false"/>
                <w:color w:val="000000"/>
                <w:sz w:val="20"/>
              </w:rPr>
              <w:t>Отходы и лом свинцовые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105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w:t>
            </w:r>
            <w:r>
              <w:rPr>
                <w:rFonts w:ascii="Times New Roman"/>
                <w:b w:val="false"/>
                <w:i w:val="false"/>
                <w:color w:val="000000"/>
                <w:sz w:val="20"/>
              </w:rPr>
              <w:t xml:space="preserve">Цинк необработанный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w:t>
            </w:r>
            <w:r>
              <w:rPr>
                <w:rFonts w:ascii="Times New Roman"/>
                <w:b w:val="false"/>
                <w:i w:val="false"/>
                <w:color w:val="000000"/>
                <w:sz w:val="20"/>
              </w:rPr>
              <w:t>Отходы и лом цинковые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180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w:t>
            </w:r>
            <w:r>
              <w:rPr>
                <w:rFonts w:ascii="Times New Roman"/>
                <w:b w:val="false"/>
                <w:i w:val="false"/>
                <w:color w:val="000000"/>
                <w:sz w:val="20"/>
              </w:rPr>
              <w:t>Олово необработанное; отходы и лом оловянные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w:t>
            </w:r>
            <w:r>
              <w:br/>
            </w:r>
            <w:r>
              <w:rPr>
                <w:rFonts w:ascii="Times New Roman"/>
                <w:b w:val="false"/>
                <w:i w:val="false"/>
                <w:color w:val="000000"/>
                <w:sz w:val="20"/>
              </w:rPr>
              <w:t>
</w:t>
            </w:r>
            <w:r>
              <w:rPr>
                <w:rFonts w:ascii="Times New Roman"/>
                <w:b w:val="false"/>
                <w:i w:val="false"/>
                <w:color w:val="000000"/>
                <w:sz w:val="20"/>
              </w:rPr>
              <w:t>97, 8103 20, 8103 30</w:t>
            </w:r>
            <w:r>
              <w:br/>
            </w:r>
            <w:r>
              <w:rPr>
                <w:rFonts w:ascii="Times New Roman"/>
                <w:b w:val="false"/>
                <w:i w:val="false"/>
                <w:color w:val="000000"/>
                <w:sz w:val="20"/>
              </w:rPr>
              <w:t>
</w:t>
            </w:r>
            <w:r>
              <w:rPr>
                <w:rFonts w:ascii="Times New Roman"/>
                <w:b w:val="false"/>
                <w:i w:val="false"/>
                <w:color w:val="000000"/>
                <w:sz w:val="20"/>
              </w:rPr>
              <w:t>Вольфрам необработанный, отходы и</w:t>
            </w:r>
            <w:r>
              <w:br/>
            </w:r>
            <w:r>
              <w:rPr>
                <w:rFonts w:ascii="Times New Roman"/>
                <w:b w:val="false"/>
                <w:i w:val="false"/>
                <w:color w:val="000000"/>
                <w:sz w:val="20"/>
              </w:rPr>
              <w:t>
</w:t>
            </w:r>
            <w:r>
              <w:rPr>
                <w:rFonts w:ascii="Times New Roman"/>
                <w:b w:val="false"/>
                <w:i w:val="false"/>
                <w:color w:val="000000"/>
                <w:sz w:val="20"/>
              </w:rPr>
              <w:t>лом вольфрама; молибден</w:t>
            </w:r>
            <w:r>
              <w:br/>
            </w:r>
            <w:r>
              <w:rPr>
                <w:rFonts w:ascii="Times New Roman"/>
                <w:b w:val="false"/>
                <w:i w:val="false"/>
                <w:color w:val="000000"/>
                <w:sz w:val="20"/>
              </w:rPr>
              <w:t>
</w:t>
            </w:r>
            <w:r>
              <w:rPr>
                <w:rFonts w:ascii="Times New Roman"/>
                <w:b w:val="false"/>
                <w:i w:val="false"/>
                <w:color w:val="000000"/>
                <w:sz w:val="20"/>
              </w:rPr>
              <w:t>необработанный, отходы и лом</w:t>
            </w:r>
            <w:r>
              <w:br/>
            </w:r>
            <w:r>
              <w:rPr>
                <w:rFonts w:ascii="Times New Roman"/>
                <w:b w:val="false"/>
                <w:i w:val="false"/>
                <w:color w:val="000000"/>
                <w:sz w:val="20"/>
              </w:rPr>
              <w:t>
</w:t>
            </w:r>
            <w:r>
              <w:rPr>
                <w:rFonts w:ascii="Times New Roman"/>
                <w:b w:val="false"/>
                <w:i w:val="false"/>
                <w:color w:val="000000"/>
                <w:sz w:val="20"/>
              </w:rPr>
              <w:t>молибдена; тантал необработанный,</w:t>
            </w:r>
            <w:r>
              <w:br/>
            </w:r>
            <w:r>
              <w:rPr>
                <w:rFonts w:ascii="Times New Roman"/>
                <w:b w:val="false"/>
                <w:i w:val="false"/>
                <w:color w:val="000000"/>
                <w:sz w:val="20"/>
              </w:rPr>
              <w:t>
</w:t>
            </w:r>
            <w:r>
              <w:rPr>
                <w:rFonts w:ascii="Times New Roman"/>
                <w:b w:val="false"/>
                <w:i w:val="false"/>
                <w:color w:val="000000"/>
                <w:sz w:val="20"/>
              </w:rPr>
              <w:t xml:space="preserve">отходы и лом тантала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58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w:t>
            </w:r>
            <w:r>
              <w:rPr>
                <w:rFonts w:ascii="Times New Roman"/>
                <w:b w:val="false"/>
                <w:i w:val="false"/>
                <w:color w:val="000000"/>
                <w:sz w:val="20"/>
              </w:rPr>
              <w:t>Отходы и лом кобальта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 но не менее</w:t>
            </w:r>
            <w:r>
              <w:br/>
            </w:r>
            <w:r>
              <w:rPr>
                <w:rFonts w:ascii="Times New Roman"/>
                <w:b w:val="false"/>
                <w:i w:val="false"/>
                <w:color w:val="000000"/>
                <w:sz w:val="20"/>
              </w:rPr>
              <w:t>
</w:t>
            </w:r>
            <w:r>
              <w:rPr>
                <w:rFonts w:ascii="Times New Roman"/>
                <w:b w:val="false"/>
                <w:i w:val="false"/>
                <w:color w:val="000000"/>
                <w:sz w:val="20"/>
              </w:rPr>
              <w:t>1 200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w:t>
            </w:r>
            <w:r>
              <w:rPr>
                <w:rFonts w:ascii="Times New Roman"/>
                <w:b w:val="false"/>
                <w:i w:val="false"/>
                <w:color w:val="000000"/>
                <w:sz w:val="20"/>
              </w:rPr>
              <w:t>Висмут и изделия из него. Включая</w:t>
            </w:r>
            <w:r>
              <w:br/>
            </w:r>
            <w:r>
              <w:rPr>
                <w:rFonts w:ascii="Times New Roman"/>
                <w:b w:val="false"/>
                <w:i w:val="false"/>
                <w:color w:val="000000"/>
                <w:sz w:val="20"/>
              </w:rPr>
              <w:t>
</w:t>
            </w:r>
            <w:r>
              <w:rPr>
                <w:rFonts w:ascii="Times New Roman"/>
                <w:b w:val="false"/>
                <w:i w:val="false"/>
                <w:color w:val="000000"/>
                <w:sz w:val="20"/>
              </w:rPr>
              <w:t>отходы и лом; кадмий и изделия из</w:t>
            </w:r>
            <w:r>
              <w:br/>
            </w:r>
            <w:r>
              <w:rPr>
                <w:rFonts w:ascii="Times New Roman"/>
                <w:b w:val="false"/>
                <w:i w:val="false"/>
                <w:color w:val="000000"/>
                <w:sz w:val="20"/>
              </w:rPr>
              <w:t>
</w:t>
            </w:r>
            <w:r>
              <w:rPr>
                <w:rFonts w:ascii="Times New Roman"/>
                <w:b w:val="false"/>
                <w:i w:val="false"/>
                <w:color w:val="000000"/>
                <w:sz w:val="20"/>
              </w:rPr>
              <w:t>него, включая отходы и 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57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w:t>
            </w:r>
            <w:r>
              <w:rPr>
                <w:rFonts w:ascii="Times New Roman"/>
                <w:b w:val="false"/>
                <w:i w:val="false"/>
                <w:color w:val="000000"/>
                <w:sz w:val="20"/>
              </w:rPr>
              <w:t>Титан необработанный, порошки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52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w:t>
            </w:r>
            <w:r>
              <w:rPr>
                <w:rFonts w:ascii="Times New Roman"/>
                <w:b w:val="false"/>
                <w:i w:val="false"/>
                <w:color w:val="000000"/>
                <w:sz w:val="20"/>
              </w:rPr>
              <w:t>Отходы и лом титановые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225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w:t>
            </w:r>
            <w:r>
              <w:br/>
            </w:r>
            <w:r>
              <w:rPr>
                <w:rFonts w:ascii="Times New Roman"/>
                <w:b w:val="false"/>
                <w:i w:val="false"/>
                <w:color w:val="000000"/>
                <w:sz w:val="20"/>
              </w:rPr>
              <w:t>
</w:t>
            </w:r>
            <w:r>
              <w:rPr>
                <w:rFonts w:ascii="Times New Roman"/>
                <w:b w:val="false"/>
                <w:i w:val="false"/>
                <w:color w:val="000000"/>
                <w:sz w:val="20"/>
              </w:rPr>
              <w:t>13, 8112 21, 8112 22, 8112 29,</w:t>
            </w:r>
            <w:r>
              <w:br/>
            </w:r>
            <w:r>
              <w:rPr>
                <w:rFonts w:ascii="Times New Roman"/>
                <w:b w:val="false"/>
                <w:i w:val="false"/>
                <w:color w:val="000000"/>
                <w:sz w:val="20"/>
              </w:rPr>
              <w:t>
</w:t>
            </w:r>
            <w:r>
              <w:rPr>
                <w:rFonts w:ascii="Times New Roman"/>
                <w:b w:val="false"/>
                <w:i w:val="false"/>
                <w:color w:val="000000"/>
                <w:sz w:val="20"/>
              </w:rPr>
              <w:t>8112 92 200 1, 8112 92 200 9, 8112</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Отходы и лом циркония; сурьмы;</w:t>
            </w:r>
            <w:r>
              <w:br/>
            </w:r>
            <w:r>
              <w:rPr>
                <w:rFonts w:ascii="Times New Roman"/>
                <w:b w:val="false"/>
                <w:i w:val="false"/>
                <w:color w:val="000000"/>
                <w:sz w:val="20"/>
              </w:rPr>
              <w:t>
</w:t>
            </w:r>
            <w:r>
              <w:rPr>
                <w:rFonts w:ascii="Times New Roman"/>
                <w:b w:val="false"/>
                <w:i w:val="false"/>
                <w:color w:val="000000"/>
                <w:sz w:val="20"/>
              </w:rPr>
              <w:t>марганец и изделия из него,</w:t>
            </w:r>
            <w:r>
              <w:br/>
            </w:r>
            <w:r>
              <w:rPr>
                <w:rFonts w:ascii="Times New Roman"/>
                <w:b w:val="false"/>
                <w:i w:val="false"/>
                <w:color w:val="000000"/>
                <w:sz w:val="20"/>
              </w:rPr>
              <w:t>
</w:t>
            </w:r>
            <w:r>
              <w:rPr>
                <w:rFonts w:ascii="Times New Roman"/>
                <w:b w:val="false"/>
                <w:i w:val="false"/>
                <w:color w:val="000000"/>
                <w:sz w:val="20"/>
              </w:rPr>
              <w:t>включая отходы и лом; отходы и лом</w:t>
            </w:r>
            <w:r>
              <w:br/>
            </w:r>
            <w:r>
              <w:rPr>
                <w:rFonts w:ascii="Times New Roman"/>
                <w:b w:val="false"/>
                <w:i w:val="false"/>
                <w:color w:val="000000"/>
                <w:sz w:val="20"/>
              </w:rPr>
              <w:t>
</w:t>
            </w:r>
            <w:r>
              <w:rPr>
                <w:rFonts w:ascii="Times New Roman"/>
                <w:b w:val="false"/>
                <w:i w:val="false"/>
                <w:color w:val="000000"/>
                <w:sz w:val="20"/>
              </w:rPr>
              <w:t>бериллия; хром; отходы и лом</w:t>
            </w:r>
            <w:r>
              <w:br/>
            </w:r>
            <w:r>
              <w:rPr>
                <w:rFonts w:ascii="Times New Roman"/>
                <w:b w:val="false"/>
                <w:i w:val="false"/>
                <w:color w:val="000000"/>
                <w:sz w:val="20"/>
              </w:rPr>
              <w:t>
</w:t>
            </w:r>
            <w:r>
              <w:rPr>
                <w:rFonts w:ascii="Times New Roman"/>
                <w:b w:val="false"/>
                <w:i w:val="false"/>
                <w:color w:val="000000"/>
                <w:sz w:val="20"/>
              </w:rPr>
              <w:t>германия; отходы и лом ванадия;</w:t>
            </w:r>
            <w:r>
              <w:br/>
            </w:r>
            <w:r>
              <w:rPr>
                <w:rFonts w:ascii="Times New Roman"/>
                <w:b w:val="false"/>
                <w:i w:val="false"/>
                <w:color w:val="000000"/>
                <w:sz w:val="20"/>
              </w:rPr>
              <w:t>
</w:t>
            </w:r>
            <w:r>
              <w:rPr>
                <w:rFonts w:ascii="Times New Roman"/>
                <w:b w:val="false"/>
                <w:i w:val="false"/>
                <w:color w:val="000000"/>
                <w:sz w:val="20"/>
              </w:rPr>
              <w:t>отходы и лом таллия; отходы и лом</w:t>
            </w:r>
            <w:r>
              <w:br/>
            </w:r>
            <w:r>
              <w:rPr>
                <w:rFonts w:ascii="Times New Roman"/>
                <w:b w:val="false"/>
                <w:i w:val="false"/>
                <w:color w:val="000000"/>
                <w:sz w:val="20"/>
              </w:rPr>
              <w:t>
</w:t>
            </w:r>
            <w:r>
              <w:rPr>
                <w:rFonts w:ascii="Times New Roman"/>
                <w:b w:val="false"/>
                <w:i w:val="false"/>
                <w:color w:val="000000"/>
                <w:sz w:val="20"/>
              </w:rPr>
              <w:t>ниобия (колумбия), рения, галлия,</w:t>
            </w:r>
            <w:r>
              <w:br/>
            </w:r>
            <w:r>
              <w:rPr>
                <w:rFonts w:ascii="Times New Roman"/>
                <w:b w:val="false"/>
                <w:i w:val="false"/>
                <w:color w:val="000000"/>
                <w:sz w:val="20"/>
              </w:rPr>
              <w:t>
</w:t>
            </w:r>
            <w:r>
              <w:rPr>
                <w:rFonts w:ascii="Times New Roman"/>
                <w:b w:val="false"/>
                <w:i w:val="false"/>
                <w:color w:val="000000"/>
                <w:sz w:val="20"/>
              </w:rPr>
              <w:t>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w:t>
            </w:r>
            <w:r>
              <w:rPr>
                <w:rFonts w:ascii="Times New Roman"/>
                <w:b w:val="false"/>
                <w:i w:val="false"/>
                <w:color w:val="000000"/>
                <w:sz w:val="20"/>
              </w:rPr>
              <w:t>Части железнодорожных локомотивов</w:t>
            </w:r>
            <w:r>
              <w:br/>
            </w:r>
            <w:r>
              <w:rPr>
                <w:rFonts w:ascii="Times New Roman"/>
                <w:b w:val="false"/>
                <w:i w:val="false"/>
                <w:color w:val="000000"/>
                <w:sz w:val="20"/>
              </w:rPr>
              <w:t>
</w:t>
            </w:r>
            <w:r>
              <w:rPr>
                <w:rFonts w:ascii="Times New Roman"/>
                <w:b w:val="false"/>
                <w:i w:val="false"/>
                <w:color w:val="000000"/>
                <w:sz w:val="20"/>
              </w:rPr>
              <w:t>или моторных вагонов трамвая или</w:t>
            </w:r>
            <w:r>
              <w:br/>
            </w:r>
            <w:r>
              <w:rPr>
                <w:rFonts w:ascii="Times New Roman"/>
                <w:b w:val="false"/>
                <w:i w:val="false"/>
                <w:color w:val="000000"/>
                <w:sz w:val="20"/>
              </w:rPr>
              <w:t>
</w:t>
            </w:r>
            <w:r>
              <w:rPr>
                <w:rFonts w:ascii="Times New Roman"/>
                <w:b w:val="false"/>
                <w:i w:val="false"/>
                <w:color w:val="000000"/>
                <w:sz w:val="20"/>
              </w:rPr>
              <w:t>подвижного состава: оси, колеса и</w:t>
            </w:r>
            <w:r>
              <w:br/>
            </w:r>
            <w:r>
              <w:rPr>
                <w:rFonts w:ascii="Times New Roman"/>
                <w:b w:val="false"/>
                <w:i w:val="false"/>
                <w:color w:val="000000"/>
                <w:sz w:val="20"/>
              </w:rPr>
              <w:t>
</w:t>
            </w:r>
            <w:r>
              <w:rPr>
                <w:rFonts w:ascii="Times New Roman"/>
                <w:b w:val="false"/>
                <w:i w:val="false"/>
                <w:color w:val="000000"/>
                <w:sz w:val="20"/>
              </w:rPr>
              <w:t>их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15 евро за 1 000 кг</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Таджикистан</w:t>
            </w:r>
          </w:p>
          <w:p>
            <w:pPr>
              <w:spacing w:after="20"/>
              <w:ind w:left="20"/>
              <w:jc w:val="both"/>
            </w:pPr>
            <w:r>
              <w:rPr>
                <w:rFonts w:ascii="Times New Roman"/>
                <w:b w:val="false"/>
                <w:i w:val="false"/>
                <w:color w:val="000000"/>
                <w:sz w:val="20"/>
              </w:rPr>
              <w:t>     Оставляет за собой право применения экспортных таможенных пошлин по отношению к</w:t>
            </w:r>
            <w:r>
              <w:br/>
            </w:r>
            <w:r>
              <w:rPr>
                <w:rFonts w:ascii="Times New Roman"/>
                <w:b w:val="false"/>
                <w:i w:val="false"/>
                <w:color w:val="000000"/>
                <w:sz w:val="20"/>
              </w:rPr>
              <w:t>
</w:t>
            </w:r>
            <w:r>
              <w:rPr>
                <w:rFonts w:ascii="Times New Roman"/>
                <w:b w:val="false"/>
                <w:i w:val="false"/>
                <w:color w:val="000000"/>
                <w:sz w:val="20"/>
              </w:rPr>
              <w:t>Сторонам, которые применяют во взаимной торговле с Республикой Таджикистан экспортные</w:t>
            </w:r>
            <w:r>
              <w:br/>
            </w:r>
            <w:r>
              <w:rPr>
                <w:rFonts w:ascii="Times New Roman"/>
                <w:b w:val="false"/>
                <w:i w:val="false"/>
                <w:color w:val="000000"/>
                <w:sz w:val="20"/>
              </w:rPr>
              <w:t>
</w:t>
            </w:r>
            <w:r>
              <w:rPr>
                <w:rFonts w:ascii="Times New Roman"/>
                <w:b w:val="false"/>
                <w:i w:val="false"/>
                <w:color w:val="000000"/>
                <w:sz w:val="20"/>
              </w:rPr>
              <w:t>таможенные пошлины, по следующей номенклатуре:</w:t>
            </w:r>
          </w:p>
        </w:tc>
      </w:tr>
      <w:tr>
        <w:trPr>
          <w:trHeight w:val="6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0102, 0104</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6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r>
              <w:br/>
            </w:r>
            <w:r>
              <w:rPr>
                <w:rFonts w:ascii="Times New Roman"/>
                <w:b w:val="false"/>
                <w:i w:val="false"/>
                <w:color w:val="000000"/>
                <w:sz w:val="20"/>
              </w:rPr>
              <w:t>
</w:t>
            </w:r>
            <w:r>
              <w:rPr>
                <w:rFonts w:ascii="Times New Roman"/>
                <w:b w:val="false"/>
                <w:i w:val="false"/>
                <w:color w:val="000000"/>
                <w:sz w:val="20"/>
              </w:rPr>
              <w:t>Мясо охлажденное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54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0701-0713</w:t>
            </w:r>
            <w:r>
              <w:br/>
            </w:r>
            <w:r>
              <w:rPr>
                <w:rFonts w:ascii="Times New Roman"/>
                <w:b w:val="false"/>
                <w:i w:val="false"/>
                <w:color w:val="000000"/>
                <w:sz w:val="20"/>
              </w:rPr>
              <w:t>
</w:t>
            </w:r>
            <w:r>
              <w:rPr>
                <w:rFonts w:ascii="Times New Roman"/>
                <w:b w:val="false"/>
                <w:i w:val="false"/>
                <w:color w:val="000000"/>
                <w:sz w:val="20"/>
              </w:rPr>
              <w:t>Овощи и корнеплоды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r>
      <w:tr>
        <w:trPr>
          <w:trHeight w:val="57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0804-0814</w:t>
            </w:r>
            <w:r>
              <w:br/>
            </w:r>
            <w:r>
              <w:rPr>
                <w:rFonts w:ascii="Times New Roman"/>
                <w:b w:val="false"/>
                <w:i w:val="false"/>
                <w:color w:val="000000"/>
                <w:sz w:val="20"/>
              </w:rPr>
              <w:t>
</w:t>
            </w:r>
            <w:r>
              <w:rPr>
                <w:rFonts w:ascii="Times New Roman"/>
                <w:b w:val="false"/>
                <w:i w:val="false"/>
                <w:color w:val="000000"/>
                <w:sz w:val="20"/>
              </w:rPr>
              <w:t>Фрукты и орехи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r>
      <w:tr>
        <w:trPr>
          <w:trHeight w:val="64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r>
              <w:rPr>
                <w:rFonts w:ascii="Times New Roman"/>
                <w:b w:val="false"/>
                <w:i w:val="false"/>
                <w:color w:val="000000"/>
                <w:sz w:val="20"/>
              </w:rPr>
              <w:t>Смола ферулы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w:t>
            </w:r>
            <w:r>
              <w:br/>
            </w:r>
            <w:r>
              <w:rPr>
                <w:rFonts w:ascii="Times New Roman"/>
                <w:b w:val="false"/>
                <w:i w:val="false"/>
                <w:color w:val="000000"/>
                <w:sz w:val="20"/>
              </w:rPr>
              <w:t>
</w:t>
            </w:r>
            <w:r>
              <w:rPr>
                <w:rFonts w:ascii="Times New Roman"/>
                <w:b w:val="false"/>
                <w:i w:val="false"/>
                <w:color w:val="000000"/>
                <w:sz w:val="20"/>
              </w:rPr>
              <w:t>500 евро за 1 000 кг</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2001-2009</w:t>
            </w:r>
            <w:r>
              <w:br/>
            </w:r>
            <w:r>
              <w:rPr>
                <w:rFonts w:ascii="Times New Roman"/>
                <w:b w:val="false"/>
                <w:i w:val="false"/>
                <w:color w:val="000000"/>
                <w:sz w:val="20"/>
              </w:rPr>
              <w:t>
</w:t>
            </w:r>
            <w:r>
              <w:rPr>
                <w:rFonts w:ascii="Times New Roman"/>
                <w:b w:val="false"/>
                <w:i w:val="false"/>
                <w:color w:val="000000"/>
                <w:sz w:val="20"/>
              </w:rPr>
              <w:t>Продукты переработки овощей,</w:t>
            </w:r>
            <w:r>
              <w:br/>
            </w:r>
            <w:r>
              <w:rPr>
                <w:rFonts w:ascii="Times New Roman"/>
                <w:b w:val="false"/>
                <w:i w:val="false"/>
                <w:color w:val="000000"/>
                <w:sz w:val="20"/>
              </w:rPr>
              <w:t>
</w:t>
            </w:r>
            <w:r>
              <w:rPr>
                <w:rFonts w:ascii="Times New Roman"/>
                <w:b w:val="false"/>
                <w:i w:val="false"/>
                <w:color w:val="000000"/>
                <w:sz w:val="20"/>
              </w:rPr>
              <w:t>фруктов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99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r>
              <w:br/>
            </w:r>
            <w:r>
              <w:rPr>
                <w:rFonts w:ascii="Times New Roman"/>
                <w:b w:val="false"/>
                <w:i w:val="false"/>
                <w:color w:val="000000"/>
                <w:sz w:val="20"/>
              </w:rPr>
              <w:t>
</w:t>
            </w:r>
            <w:r>
              <w:rPr>
                <w:rFonts w:ascii="Times New Roman"/>
                <w:b w:val="false"/>
                <w:i w:val="false"/>
                <w:color w:val="000000"/>
                <w:sz w:val="20"/>
              </w:rPr>
              <w:t>Газы нефтяные и углеводороды</w:t>
            </w:r>
            <w:r>
              <w:br/>
            </w:r>
            <w:r>
              <w:rPr>
                <w:rFonts w:ascii="Times New Roman"/>
                <w:b w:val="false"/>
                <w:i w:val="false"/>
                <w:color w:val="000000"/>
                <w:sz w:val="20"/>
              </w:rPr>
              <w:t>
</w:t>
            </w:r>
            <w:r>
              <w:rPr>
                <w:rFonts w:ascii="Times New Roman"/>
                <w:b w:val="false"/>
                <w:i w:val="false"/>
                <w:color w:val="000000"/>
                <w:sz w:val="20"/>
              </w:rPr>
              <w:t>газообразные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евро</w:t>
            </w:r>
            <w:r>
              <w:br/>
            </w:r>
            <w:r>
              <w:rPr>
                <w:rFonts w:ascii="Times New Roman"/>
                <w:b w:val="false"/>
                <w:i w:val="false"/>
                <w:color w:val="000000"/>
                <w:sz w:val="20"/>
              </w:rPr>
              <w:t>
</w:t>
            </w:r>
            <w:r>
              <w:rPr>
                <w:rFonts w:ascii="Times New Roman"/>
                <w:b w:val="false"/>
                <w:i w:val="false"/>
                <w:color w:val="000000"/>
                <w:sz w:val="20"/>
              </w:rPr>
              <w:t>за 1 000 кВт. час</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w:t>
            </w:r>
            <w:r>
              <w:br/>
            </w:r>
            <w:r>
              <w:rPr>
                <w:rFonts w:ascii="Times New Roman"/>
                <w:b w:val="false"/>
                <w:i w:val="false"/>
                <w:color w:val="000000"/>
                <w:sz w:val="20"/>
              </w:rPr>
              <w:t>
</w:t>
            </w:r>
            <w:r>
              <w:rPr>
                <w:rFonts w:ascii="Times New Roman"/>
                <w:b w:val="false"/>
                <w:i w:val="false"/>
                <w:color w:val="000000"/>
                <w:sz w:val="20"/>
              </w:rPr>
              <w:t>Шкуры и кожевенное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5001-5006 Коконы и шелк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5101-5110 Шерсть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5201-5212 Хлопок-волокно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7101-7116</w:t>
            </w:r>
            <w:r>
              <w:br/>
            </w:r>
            <w:r>
              <w:rPr>
                <w:rFonts w:ascii="Times New Roman"/>
                <w:b w:val="false"/>
                <w:i w:val="false"/>
                <w:color w:val="000000"/>
                <w:sz w:val="20"/>
              </w:rPr>
              <w:t>
</w:t>
            </w:r>
            <w:r>
              <w:rPr>
                <w:rFonts w:ascii="Times New Roman"/>
                <w:b w:val="false"/>
                <w:i w:val="false"/>
                <w:color w:val="000000"/>
                <w:sz w:val="20"/>
              </w:rPr>
              <w:t>Драгоценные и полудрагоценные</w:t>
            </w:r>
            <w:r>
              <w:br/>
            </w:r>
            <w:r>
              <w:rPr>
                <w:rFonts w:ascii="Times New Roman"/>
                <w:b w:val="false"/>
                <w:i w:val="false"/>
                <w:color w:val="000000"/>
                <w:sz w:val="20"/>
              </w:rPr>
              <w:t>
</w:t>
            </w:r>
            <w:r>
              <w:rPr>
                <w:rFonts w:ascii="Times New Roman"/>
                <w:b w:val="false"/>
                <w:i w:val="false"/>
                <w:color w:val="000000"/>
                <w:sz w:val="20"/>
              </w:rPr>
              <w:t>камни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r>
              <w:rPr>
                <w:rFonts w:ascii="Times New Roman"/>
                <w:b w:val="false"/>
                <w:i w:val="false"/>
                <w:color w:val="000000"/>
                <w:sz w:val="20"/>
              </w:rPr>
              <w:t>Отходы и лом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200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7404,7503,7602,7802,7902,8002</w:t>
            </w:r>
            <w:r>
              <w:br/>
            </w:r>
            <w:r>
              <w:rPr>
                <w:rFonts w:ascii="Times New Roman"/>
                <w:b w:val="false"/>
                <w:i w:val="false"/>
                <w:color w:val="000000"/>
                <w:sz w:val="20"/>
              </w:rPr>
              <w:t>
</w:t>
            </w:r>
            <w:r>
              <w:rPr>
                <w:rFonts w:ascii="Times New Roman"/>
                <w:b w:val="false"/>
                <w:i w:val="false"/>
                <w:color w:val="000000"/>
                <w:sz w:val="20"/>
              </w:rPr>
              <w:t>Отходы и лом и цветных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w:t>
            </w:r>
            <w:r>
              <w:br/>
            </w:r>
            <w:r>
              <w:rPr>
                <w:rFonts w:ascii="Times New Roman"/>
                <w:b w:val="false"/>
                <w:i w:val="false"/>
                <w:color w:val="000000"/>
                <w:sz w:val="20"/>
              </w:rPr>
              <w:t>
</w:t>
            </w:r>
            <w:r>
              <w:rPr>
                <w:rFonts w:ascii="Times New Roman"/>
                <w:b w:val="false"/>
                <w:i w:val="false"/>
                <w:color w:val="000000"/>
                <w:sz w:val="20"/>
              </w:rPr>
              <w:t>300 евро за 1 000 кг</w:t>
            </w:r>
          </w:p>
        </w:tc>
      </w:tr>
      <w:tr>
        <w:trPr>
          <w:trHeight w:val="64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7601,7603-7616 Алюминий и изделия</w:t>
            </w:r>
            <w:r>
              <w:br/>
            </w:r>
            <w:r>
              <w:rPr>
                <w:rFonts w:ascii="Times New Roman"/>
                <w:b w:val="false"/>
                <w:i w:val="false"/>
                <w:color w:val="000000"/>
                <w:sz w:val="20"/>
              </w:rPr>
              <w:t>
</w:t>
            </w:r>
            <w:r>
              <w:rPr>
                <w:rFonts w:ascii="Times New Roman"/>
                <w:b w:val="false"/>
                <w:i w:val="false"/>
                <w:color w:val="000000"/>
                <w:sz w:val="20"/>
              </w:rPr>
              <w:t>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w:t>
            </w:r>
            <w:r>
              <w:rPr>
                <w:rFonts w:ascii="Times New Roman"/>
                <w:b w:val="false"/>
                <w:i w:val="false"/>
                <w:color w:val="000000"/>
                <w:sz w:val="20"/>
              </w:rPr>
              <w:t>100 евро за 1 000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указанных мер Республика Таджикистан заблаговременно уведомит Стороны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Армения, Республика Беларусь,</w:t>
            </w:r>
            <w:r>
              <w:br/>
            </w:r>
            <w:r>
              <w:rPr>
                <w:rFonts w:ascii="Times New Roman"/>
                <w:b w:val="false"/>
                <w:i w:val="false"/>
                <w:color w:val="000000"/>
                <w:sz w:val="20"/>
              </w:rPr>
              <w:t>
</w:t>
            </w:r>
            <w:r>
              <w:rPr>
                <w:rFonts w:ascii="Times New Roman"/>
                <w:b/>
                <w:i w:val="false"/>
                <w:color w:val="000000"/>
                <w:sz w:val="20"/>
              </w:rPr>
              <w:t>Республика Казахстан, Кыргызская Республика, Республика Молдова,</w:t>
            </w:r>
            <w:r>
              <w:br/>
            </w:r>
            <w:r>
              <w:rPr>
                <w:rFonts w:ascii="Times New Roman"/>
                <w:b w:val="false"/>
                <w:i w:val="false"/>
                <w:color w:val="000000"/>
                <w:sz w:val="20"/>
              </w:rPr>
              <w:t>
</w:t>
            </w:r>
            <w:r>
              <w:rPr>
                <w:rFonts w:ascii="Times New Roman"/>
                <w:b/>
                <w:i w:val="false"/>
                <w:color w:val="000000"/>
                <w:sz w:val="20"/>
              </w:rPr>
              <w:t>Российская Федерация, Республика Таджикистан</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w:t>
            </w:r>
            <w:r>
              <w:rPr>
                <w:rFonts w:ascii="Times New Roman"/>
                <w:b w:val="false"/>
                <w:i w:val="false"/>
                <w:color w:val="000000"/>
                <w:sz w:val="20"/>
              </w:rPr>
              <w:t>Семена подсолнечника, дробленые</w:t>
            </w:r>
            <w:r>
              <w:br/>
            </w:r>
            <w:r>
              <w:rPr>
                <w:rFonts w:ascii="Times New Roman"/>
                <w:b w:val="false"/>
                <w:i w:val="false"/>
                <w:color w:val="000000"/>
                <w:sz w:val="20"/>
              </w:rPr>
              <w:t>
</w:t>
            </w:r>
            <w:r>
              <w:rPr>
                <w:rFonts w:ascii="Times New Roman"/>
                <w:b w:val="false"/>
                <w:i w:val="false"/>
                <w:color w:val="000000"/>
                <w:sz w:val="20"/>
              </w:rPr>
              <w:t>или недробленые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января 2007 года </w:t>
            </w:r>
            <w:r>
              <w:rPr>
                <w:rFonts w:ascii="Times New Roman"/>
                <w:b w:val="false"/>
                <w:i w:val="false"/>
                <w:color w:val="000000"/>
                <w:sz w:val="20"/>
              </w:rPr>
              <w:t>ставка пошлины (16 %)</w:t>
            </w:r>
            <w:r>
              <w:br/>
            </w:r>
            <w:r>
              <w:rPr>
                <w:rFonts w:ascii="Times New Roman"/>
                <w:b w:val="false"/>
                <w:i w:val="false"/>
                <w:color w:val="000000"/>
                <w:sz w:val="20"/>
              </w:rPr>
              <w:t>
</w:t>
            </w:r>
            <w:r>
              <w:rPr>
                <w:rFonts w:ascii="Times New Roman"/>
                <w:b w:val="false"/>
                <w:i w:val="false"/>
                <w:color w:val="000000"/>
                <w:sz w:val="20"/>
              </w:rPr>
              <w:t xml:space="preserve">ежегодно уменьшается </w:t>
            </w:r>
            <w:r>
              <w:rPr>
                <w:rFonts w:ascii="Times New Roman"/>
                <w:b w:val="false"/>
                <w:i w:val="false"/>
                <w:color w:val="000000"/>
                <w:sz w:val="20"/>
              </w:rPr>
              <w:t>на 1- процентный пункт</w:t>
            </w:r>
            <w:r>
              <w:br/>
            </w:r>
            <w:r>
              <w:rPr>
                <w:rFonts w:ascii="Times New Roman"/>
                <w:b w:val="false"/>
                <w:i w:val="false"/>
                <w:color w:val="000000"/>
                <w:sz w:val="20"/>
              </w:rPr>
              <w:t>
</w:t>
            </w:r>
            <w:r>
              <w:rPr>
                <w:rFonts w:ascii="Times New Roman"/>
                <w:b w:val="false"/>
                <w:i w:val="false"/>
                <w:color w:val="000000"/>
                <w:sz w:val="20"/>
              </w:rPr>
              <w:t>до значения 10 %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w:t>
            </w:r>
            <w:r>
              <w:rPr>
                <w:rFonts w:ascii="Times New Roman"/>
                <w:b w:val="false"/>
                <w:i w:val="false"/>
                <w:color w:val="000000"/>
                <w:sz w:val="20"/>
              </w:rPr>
              <w:t>Феррохромникель и другие</w:t>
            </w:r>
            <w:r>
              <w:br/>
            </w:r>
            <w:r>
              <w:rPr>
                <w:rFonts w:ascii="Times New Roman"/>
                <w:b w:val="false"/>
                <w:i w:val="false"/>
                <w:color w:val="000000"/>
                <w:sz w:val="20"/>
              </w:rPr>
              <w:t>
</w:t>
            </w:r>
            <w:r>
              <w:rPr>
                <w:rFonts w:ascii="Times New Roman"/>
                <w:b w:val="false"/>
                <w:i w:val="false"/>
                <w:color w:val="000000"/>
                <w:sz w:val="20"/>
              </w:rPr>
              <w:t>ферросплавы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вывозной (экспортной) пошлины в процентах</w:t>
            </w:r>
            <w:r>
              <w:br/>
            </w:r>
            <w:r>
              <w:rPr>
                <w:rFonts w:ascii="Times New Roman"/>
                <w:b w:val="false"/>
                <w:i w:val="false"/>
                <w:color w:val="000000"/>
                <w:sz w:val="20"/>
              </w:rPr>
              <w:t>
</w:t>
            </w:r>
            <w:r>
              <w:rPr>
                <w:rFonts w:ascii="Times New Roman"/>
                <w:b w:val="false"/>
                <w:i w:val="false"/>
                <w:color w:val="000000"/>
                <w:sz w:val="20"/>
              </w:rPr>
              <w:t>таможенной стоимости в соответствии с годом</w:t>
            </w:r>
            <w:r>
              <w:br/>
            </w:r>
            <w:r>
              <w:rPr>
                <w:rFonts w:ascii="Times New Roman"/>
                <w:b w:val="false"/>
                <w:i w:val="false"/>
                <w:color w:val="000000"/>
                <w:sz w:val="20"/>
              </w:rPr>
              <w:t>
</w:t>
            </w:r>
            <w:r>
              <w:rPr>
                <w:rFonts w:ascii="Times New Roman"/>
                <w:b w:val="false"/>
                <w:i w:val="false"/>
                <w:color w:val="000000"/>
                <w:sz w:val="20"/>
              </w:rPr>
              <w:t>членства Украины в ВТО:</w:t>
            </w:r>
            <w:r>
              <w:br/>
            </w:r>
            <w:r>
              <w:rPr>
                <w:rFonts w:ascii="Times New Roman"/>
                <w:b w:val="false"/>
                <w:i w:val="false"/>
                <w:color w:val="000000"/>
                <w:sz w:val="20"/>
              </w:rPr>
              <w:t>
</w:t>
            </w:r>
            <w:r>
              <w:rPr>
                <w:rFonts w:ascii="Times New Roman"/>
                <w:b w:val="false"/>
                <w:i w:val="false"/>
                <w:color w:val="000000"/>
                <w:sz w:val="20"/>
              </w:rPr>
              <w:t>первый - 30 %,</w:t>
            </w:r>
            <w:r>
              <w:br/>
            </w:r>
            <w:r>
              <w:rPr>
                <w:rFonts w:ascii="Times New Roman"/>
                <w:b w:val="false"/>
                <w:i w:val="false"/>
                <w:color w:val="000000"/>
                <w:sz w:val="20"/>
              </w:rPr>
              <w:t>
</w:t>
            </w:r>
            <w:r>
              <w:rPr>
                <w:rFonts w:ascii="Times New Roman"/>
                <w:b w:val="false"/>
                <w:i w:val="false"/>
                <w:color w:val="000000"/>
                <w:sz w:val="20"/>
              </w:rPr>
              <w:t>второй - 27 %,</w:t>
            </w:r>
            <w:r>
              <w:br/>
            </w:r>
            <w:r>
              <w:rPr>
                <w:rFonts w:ascii="Times New Roman"/>
                <w:b w:val="false"/>
                <w:i w:val="false"/>
                <w:color w:val="000000"/>
                <w:sz w:val="20"/>
              </w:rPr>
              <w:t>
</w:t>
            </w:r>
            <w:r>
              <w:rPr>
                <w:rFonts w:ascii="Times New Roman"/>
                <w:b w:val="false"/>
                <w:i w:val="false"/>
                <w:color w:val="000000"/>
                <w:sz w:val="20"/>
              </w:rPr>
              <w:t>третий - 24 %,</w:t>
            </w:r>
            <w:r>
              <w:br/>
            </w:r>
            <w:r>
              <w:rPr>
                <w:rFonts w:ascii="Times New Roman"/>
                <w:b w:val="false"/>
                <w:i w:val="false"/>
                <w:color w:val="000000"/>
                <w:sz w:val="20"/>
              </w:rPr>
              <w:t>
</w:t>
            </w:r>
            <w:r>
              <w:rPr>
                <w:rFonts w:ascii="Times New Roman"/>
                <w:b w:val="false"/>
                <w:i w:val="false"/>
                <w:color w:val="000000"/>
                <w:sz w:val="20"/>
              </w:rPr>
              <w:t>четвертый - 24 %,</w:t>
            </w:r>
            <w:r>
              <w:br/>
            </w:r>
            <w:r>
              <w:rPr>
                <w:rFonts w:ascii="Times New Roman"/>
                <w:b w:val="false"/>
                <w:i w:val="false"/>
                <w:color w:val="000000"/>
                <w:sz w:val="20"/>
              </w:rPr>
              <w:t>
</w:t>
            </w:r>
            <w:r>
              <w:rPr>
                <w:rFonts w:ascii="Times New Roman"/>
                <w:b w:val="false"/>
                <w:i w:val="false"/>
                <w:color w:val="000000"/>
                <w:sz w:val="20"/>
              </w:rPr>
              <w:t>пятый -21 %,</w:t>
            </w:r>
            <w:r>
              <w:br/>
            </w:r>
            <w:r>
              <w:rPr>
                <w:rFonts w:ascii="Times New Roman"/>
                <w:b w:val="false"/>
                <w:i w:val="false"/>
                <w:color w:val="000000"/>
                <w:sz w:val="20"/>
              </w:rPr>
              <w:t>
</w:t>
            </w:r>
            <w:r>
              <w:rPr>
                <w:rFonts w:ascii="Times New Roman"/>
                <w:b w:val="false"/>
                <w:i w:val="false"/>
                <w:color w:val="000000"/>
                <w:sz w:val="20"/>
              </w:rPr>
              <w:t>шестой -18 %,</w:t>
            </w:r>
            <w:r>
              <w:br/>
            </w:r>
            <w:r>
              <w:rPr>
                <w:rFonts w:ascii="Times New Roman"/>
                <w:b w:val="false"/>
                <w:i w:val="false"/>
                <w:color w:val="000000"/>
                <w:sz w:val="20"/>
              </w:rPr>
              <w:t>
</w:t>
            </w:r>
            <w:r>
              <w:rPr>
                <w:rFonts w:ascii="Times New Roman"/>
                <w:b w:val="false"/>
                <w:i w:val="false"/>
                <w:color w:val="000000"/>
                <w:sz w:val="20"/>
              </w:rPr>
              <w:t>седьмой- 15 %</w:t>
            </w:r>
            <w:r>
              <w:br/>
            </w:r>
            <w:r>
              <w:rPr>
                <w:rFonts w:ascii="Times New Roman"/>
                <w:b w:val="false"/>
                <w:i w:val="false"/>
                <w:color w:val="000000"/>
                <w:sz w:val="20"/>
              </w:rPr>
              <w:t>
</w:t>
            </w:r>
            <w:r>
              <w:rPr>
                <w:rFonts w:ascii="Times New Roman"/>
                <w:b w:val="false"/>
                <w:i w:val="false"/>
                <w:color w:val="000000"/>
                <w:sz w:val="20"/>
              </w:rPr>
              <w:t>(2010 и 2011 годы-24 %)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w:t>
            </w:r>
            <w:r>
              <w:rPr>
                <w:rFonts w:ascii="Times New Roman"/>
                <w:b w:val="false"/>
                <w:i w:val="false"/>
                <w:color w:val="000000"/>
                <w:sz w:val="20"/>
              </w:rPr>
              <w:t>Отходы и лом легированной стали,</w:t>
            </w:r>
            <w:r>
              <w:br/>
            </w:r>
            <w:r>
              <w:rPr>
                <w:rFonts w:ascii="Times New Roman"/>
                <w:b w:val="false"/>
                <w:i w:val="false"/>
                <w:color w:val="000000"/>
                <w:sz w:val="20"/>
              </w:rPr>
              <w:t>
</w:t>
            </w:r>
            <w:r>
              <w:rPr>
                <w:rFonts w:ascii="Times New Roman"/>
                <w:b w:val="false"/>
                <w:i w:val="false"/>
                <w:color w:val="000000"/>
                <w:sz w:val="20"/>
              </w:rPr>
              <w:t>нержавеющей стали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w:t>
            </w:r>
            <w:r>
              <w:rPr>
                <w:rFonts w:ascii="Times New Roman"/>
                <w:b w:val="false"/>
                <w:i w:val="false"/>
                <w:color w:val="000000"/>
                <w:sz w:val="20"/>
              </w:rPr>
              <w:t>Отходы и лом легированной стали</w:t>
            </w:r>
            <w:r>
              <w:br/>
            </w:r>
            <w:r>
              <w:rPr>
                <w:rFonts w:ascii="Times New Roman"/>
                <w:b w:val="false"/>
                <w:i w:val="false"/>
                <w:color w:val="000000"/>
                <w:sz w:val="20"/>
              </w:rPr>
              <w:t>
</w:t>
            </w:r>
            <w:r>
              <w:rPr>
                <w:rFonts w:ascii="Times New Roman"/>
                <w:b w:val="false"/>
                <w:i w:val="false"/>
                <w:color w:val="000000"/>
                <w:sz w:val="20"/>
              </w:rPr>
              <w:t>другие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w:t>
            </w:r>
            <w:r>
              <w:rPr>
                <w:rFonts w:ascii="Times New Roman"/>
                <w:b w:val="false"/>
                <w:i w:val="false"/>
                <w:color w:val="000000"/>
                <w:sz w:val="20"/>
              </w:rPr>
              <w:t>Отходы в слитках (шихтовые слитки)</w:t>
            </w:r>
            <w:r>
              <w:br/>
            </w:r>
            <w:r>
              <w:rPr>
                <w:rFonts w:ascii="Times New Roman"/>
                <w:b w:val="false"/>
                <w:i w:val="false"/>
                <w:color w:val="000000"/>
                <w:sz w:val="20"/>
              </w:rPr>
              <w:t>
</w:t>
            </w:r>
            <w:r>
              <w:rPr>
                <w:rFonts w:ascii="Times New Roman"/>
                <w:b w:val="false"/>
                <w:i w:val="false"/>
                <w:color w:val="000000"/>
                <w:sz w:val="20"/>
              </w:rPr>
              <w:t>для переплавки, из легированной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w:t>
            </w:r>
            <w:r>
              <w:rPr>
                <w:rFonts w:ascii="Times New Roman"/>
                <w:b w:val="false"/>
                <w:i w:val="false"/>
                <w:color w:val="000000"/>
                <w:sz w:val="20"/>
              </w:rPr>
              <w:t>Сталь нержавеющая в виде слитков и</w:t>
            </w:r>
            <w:r>
              <w:br/>
            </w:r>
            <w:r>
              <w:rPr>
                <w:rFonts w:ascii="Times New Roman"/>
                <w:b w:val="false"/>
                <w:i w:val="false"/>
                <w:color w:val="000000"/>
                <w:sz w:val="20"/>
              </w:rPr>
              <w:t>
</w:t>
            </w:r>
            <w:r>
              <w:rPr>
                <w:rFonts w:ascii="Times New Roman"/>
                <w:b w:val="false"/>
                <w:i w:val="false"/>
                <w:color w:val="000000"/>
                <w:sz w:val="20"/>
              </w:rPr>
              <w:t>других первичных формах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w:t>
            </w:r>
            <w:r>
              <w:rPr>
                <w:rFonts w:ascii="Times New Roman"/>
                <w:b w:val="false"/>
                <w:i w:val="false"/>
                <w:color w:val="000000"/>
                <w:sz w:val="20"/>
              </w:rPr>
              <w:t>Штейн медный; медь цементационная</w:t>
            </w:r>
            <w:r>
              <w:br/>
            </w:r>
            <w:r>
              <w:rPr>
                <w:rFonts w:ascii="Times New Roman"/>
                <w:b w:val="false"/>
                <w:i w:val="false"/>
                <w:color w:val="000000"/>
                <w:sz w:val="20"/>
              </w:rPr>
              <w:t>
</w:t>
            </w:r>
            <w:r>
              <w:rPr>
                <w:rFonts w:ascii="Times New Roman"/>
                <w:b w:val="false"/>
                <w:i w:val="false"/>
                <w:color w:val="000000"/>
                <w:sz w:val="20"/>
              </w:rPr>
              <w:t>(осажденная)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w:t>
            </w:r>
            <w:r>
              <w:rPr>
                <w:rFonts w:ascii="Times New Roman"/>
                <w:b w:val="false"/>
                <w:i w:val="false"/>
                <w:color w:val="000000"/>
                <w:sz w:val="20"/>
              </w:rPr>
              <w:t>Медь нерафинированная; медные</w:t>
            </w:r>
            <w:r>
              <w:br/>
            </w:r>
            <w:r>
              <w:rPr>
                <w:rFonts w:ascii="Times New Roman"/>
                <w:b w:val="false"/>
                <w:i w:val="false"/>
                <w:color w:val="000000"/>
                <w:sz w:val="20"/>
              </w:rPr>
              <w:t>
</w:t>
            </w:r>
            <w:r>
              <w:rPr>
                <w:rFonts w:ascii="Times New Roman"/>
                <w:b w:val="false"/>
                <w:i w:val="false"/>
                <w:color w:val="000000"/>
                <w:sz w:val="20"/>
              </w:rPr>
              <w:t>аноды для электролитического</w:t>
            </w:r>
            <w:r>
              <w:br/>
            </w:r>
            <w:r>
              <w:rPr>
                <w:rFonts w:ascii="Times New Roman"/>
                <w:b w:val="false"/>
                <w:i w:val="false"/>
                <w:color w:val="000000"/>
                <w:sz w:val="20"/>
              </w:rPr>
              <w:t>
</w:t>
            </w:r>
            <w:r>
              <w:rPr>
                <w:rFonts w:ascii="Times New Roman"/>
                <w:b w:val="false"/>
                <w:i w:val="false"/>
                <w:color w:val="000000"/>
                <w:sz w:val="20"/>
              </w:rPr>
              <w:t>рафинирования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w:t>
            </w:r>
            <w:r>
              <w:rPr>
                <w:rFonts w:ascii="Times New Roman"/>
                <w:b w:val="false"/>
                <w:i w:val="false"/>
                <w:color w:val="000000"/>
                <w:sz w:val="20"/>
              </w:rPr>
              <w:t>Литые заготовки для производства</w:t>
            </w:r>
            <w:r>
              <w:br/>
            </w:r>
            <w:r>
              <w:rPr>
                <w:rFonts w:ascii="Times New Roman"/>
                <w:b w:val="false"/>
                <w:i w:val="false"/>
                <w:color w:val="000000"/>
                <w:sz w:val="20"/>
              </w:rPr>
              <w:t>
</w:t>
            </w:r>
            <w:r>
              <w:rPr>
                <w:rFonts w:ascii="Times New Roman"/>
                <w:b w:val="false"/>
                <w:i w:val="false"/>
                <w:color w:val="000000"/>
                <w:sz w:val="20"/>
              </w:rPr>
              <w:t>проволоки (паербарсы) из</w:t>
            </w:r>
            <w:r>
              <w:br/>
            </w:r>
            <w:r>
              <w:rPr>
                <w:rFonts w:ascii="Times New Roman"/>
                <w:b w:val="false"/>
                <w:i w:val="false"/>
                <w:color w:val="000000"/>
                <w:sz w:val="20"/>
              </w:rPr>
              <w:t>
</w:t>
            </w:r>
            <w:r>
              <w:rPr>
                <w:rFonts w:ascii="Times New Roman"/>
                <w:b w:val="false"/>
                <w:i w:val="false"/>
                <w:color w:val="000000"/>
                <w:sz w:val="20"/>
              </w:rPr>
              <w:t>рафиҒнированной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w:t>
            </w:r>
            <w:r>
              <w:rPr>
                <w:rFonts w:ascii="Times New Roman"/>
                <w:b w:val="false"/>
                <w:i w:val="false"/>
                <w:color w:val="000000"/>
                <w:sz w:val="20"/>
              </w:rPr>
              <w:t>Билеты из рафинированной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7403 19 00 00</w:t>
            </w:r>
            <w:r>
              <w:br/>
            </w:r>
            <w:r>
              <w:rPr>
                <w:rFonts w:ascii="Times New Roman"/>
                <w:b w:val="false"/>
                <w:i w:val="false"/>
                <w:color w:val="000000"/>
                <w:sz w:val="20"/>
              </w:rPr>
              <w:t>
</w:t>
            </w:r>
            <w:r>
              <w:rPr>
                <w:rFonts w:ascii="Times New Roman"/>
                <w:b w:val="false"/>
                <w:i w:val="false"/>
                <w:color w:val="000000"/>
                <w:sz w:val="20"/>
              </w:rPr>
              <w:t>Медь рафинированная другая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w:t>
            </w:r>
            <w:r>
              <w:rPr>
                <w:rFonts w:ascii="Times New Roman"/>
                <w:b w:val="false"/>
                <w:i w:val="false"/>
                <w:color w:val="000000"/>
                <w:sz w:val="20"/>
              </w:rPr>
              <w:t>Сплавы на основе меди и цинка</w:t>
            </w:r>
            <w:r>
              <w:br/>
            </w:r>
            <w:r>
              <w:rPr>
                <w:rFonts w:ascii="Times New Roman"/>
                <w:b w:val="false"/>
                <w:i w:val="false"/>
                <w:color w:val="000000"/>
                <w:sz w:val="20"/>
              </w:rPr>
              <w:t>
</w:t>
            </w:r>
            <w:r>
              <w:rPr>
                <w:rFonts w:ascii="Times New Roman"/>
                <w:b w:val="false"/>
                <w:i w:val="false"/>
                <w:color w:val="000000"/>
                <w:sz w:val="20"/>
              </w:rPr>
              <w:t>(латуни)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w:t>
            </w:r>
            <w:r>
              <w:rPr>
                <w:rFonts w:ascii="Times New Roman"/>
                <w:b w:val="false"/>
                <w:i w:val="false"/>
                <w:color w:val="000000"/>
                <w:sz w:val="20"/>
              </w:rPr>
              <w:t>Сплавы на основе меди и олова</w:t>
            </w:r>
            <w:r>
              <w:br/>
            </w:r>
            <w:r>
              <w:rPr>
                <w:rFonts w:ascii="Times New Roman"/>
                <w:b w:val="false"/>
                <w:i w:val="false"/>
                <w:color w:val="000000"/>
                <w:sz w:val="20"/>
              </w:rPr>
              <w:t>
</w:t>
            </w:r>
            <w:r>
              <w:rPr>
                <w:rFonts w:ascii="Times New Roman"/>
                <w:b w:val="false"/>
                <w:i w:val="false"/>
                <w:color w:val="000000"/>
                <w:sz w:val="20"/>
              </w:rPr>
              <w:t>(бронзы)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w:t>
            </w:r>
            <w:r>
              <w:rPr>
                <w:rFonts w:ascii="Times New Roman"/>
                <w:b w:val="false"/>
                <w:i w:val="false"/>
                <w:color w:val="000000"/>
                <w:sz w:val="20"/>
              </w:rPr>
              <w:t>Другие сплавы из меди (за</w:t>
            </w:r>
            <w:r>
              <w:br/>
            </w:r>
            <w:r>
              <w:rPr>
                <w:rFonts w:ascii="Times New Roman"/>
                <w:b w:val="false"/>
                <w:i w:val="false"/>
                <w:color w:val="000000"/>
                <w:sz w:val="20"/>
              </w:rPr>
              <w:t>
</w:t>
            </w:r>
            <w:r>
              <w:rPr>
                <w:rFonts w:ascii="Times New Roman"/>
                <w:b w:val="false"/>
                <w:i w:val="false"/>
                <w:color w:val="000000"/>
                <w:sz w:val="20"/>
              </w:rPr>
              <w:t>исключением лигатур товарной</w:t>
            </w:r>
            <w:r>
              <w:br/>
            </w:r>
            <w:r>
              <w:rPr>
                <w:rFonts w:ascii="Times New Roman"/>
                <w:b w:val="false"/>
                <w:i w:val="false"/>
                <w:color w:val="000000"/>
                <w:sz w:val="20"/>
              </w:rPr>
              <w:t>
</w:t>
            </w:r>
            <w:r>
              <w:rPr>
                <w:rFonts w:ascii="Times New Roman"/>
                <w:b w:val="false"/>
                <w:i w:val="false"/>
                <w:color w:val="000000"/>
                <w:sz w:val="20"/>
              </w:rPr>
              <w:t>позиции 7405)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w:t>
            </w:r>
            <w:r>
              <w:rPr>
                <w:rFonts w:ascii="Times New Roman"/>
                <w:b w:val="false"/>
                <w:i w:val="false"/>
                <w:color w:val="000000"/>
                <w:sz w:val="20"/>
              </w:rPr>
              <w:t>Отходы и лом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w:t>
            </w:r>
            <w:r>
              <w:rPr>
                <w:rFonts w:ascii="Times New Roman"/>
                <w:b w:val="false"/>
                <w:i w:val="false"/>
                <w:color w:val="000000"/>
                <w:sz w:val="20"/>
              </w:rPr>
              <w:t>Лигатуры на основе меди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w:t>
            </w:r>
            <w:r>
              <w:rPr>
                <w:rFonts w:ascii="Times New Roman"/>
                <w:b w:val="false"/>
                <w:i w:val="false"/>
                <w:color w:val="000000"/>
                <w:sz w:val="20"/>
              </w:rPr>
              <w:t>Порошки и чешуйки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w:t>
            </w:r>
            <w:r>
              <w:rPr>
                <w:rFonts w:ascii="Times New Roman"/>
                <w:b w:val="false"/>
                <w:i w:val="false"/>
                <w:color w:val="000000"/>
                <w:sz w:val="20"/>
              </w:rPr>
              <w:t>Другие изделия из меди без резьбы,</w:t>
            </w:r>
            <w:r>
              <w:br/>
            </w:r>
            <w:r>
              <w:rPr>
                <w:rFonts w:ascii="Times New Roman"/>
                <w:b w:val="false"/>
                <w:i w:val="false"/>
                <w:color w:val="000000"/>
                <w:sz w:val="20"/>
              </w:rPr>
              <w:t>
</w:t>
            </w:r>
            <w:r>
              <w:rPr>
                <w:rFonts w:ascii="Times New Roman"/>
                <w:b w:val="false"/>
                <w:i w:val="false"/>
                <w:color w:val="000000"/>
                <w:sz w:val="20"/>
              </w:rPr>
              <w:t>кроме шайб (включая шайбы</w:t>
            </w:r>
            <w:r>
              <w:br/>
            </w:r>
            <w:r>
              <w:rPr>
                <w:rFonts w:ascii="Times New Roman"/>
                <w:b w:val="false"/>
                <w:i w:val="false"/>
                <w:color w:val="000000"/>
                <w:sz w:val="20"/>
              </w:rPr>
              <w:t>
</w:t>
            </w:r>
            <w:r>
              <w:rPr>
                <w:rFonts w:ascii="Times New Roman"/>
                <w:b w:val="false"/>
                <w:i w:val="false"/>
                <w:color w:val="000000"/>
                <w:sz w:val="20"/>
              </w:rPr>
              <w:t>пружинящие)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w:t>
            </w:r>
            <w:r>
              <w:rPr>
                <w:rFonts w:ascii="Times New Roman"/>
                <w:b w:val="false"/>
                <w:i w:val="false"/>
                <w:color w:val="000000"/>
                <w:sz w:val="20"/>
              </w:rPr>
              <w:t>Другие изделия из меди с резьбой</w:t>
            </w:r>
            <w:r>
              <w:br/>
            </w:r>
            <w:r>
              <w:rPr>
                <w:rFonts w:ascii="Times New Roman"/>
                <w:b w:val="false"/>
                <w:i w:val="false"/>
                <w:color w:val="000000"/>
                <w:sz w:val="20"/>
              </w:rPr>
              <w:t>
</w:t>
            </w:r>
            <w:r>
              <w:rPr>
                <w:rFonts w:ascii="Times New Roman"/>
                <w:b w:val="false"/>
                <w:i w:val="false"/>
                <w:color w:val="000000"/>
                <w:sz w:val="20"/>
              </w:rPr>
              <w:t>(кроме шурупов для дерева, других</w:t>
            </w:r>
            <w:r>
              <w:br/>
            </w:r>
            <w:r>
              <w:rPr>
                <w:rFonts w:ascii="Times New Roman"/>
                <w:b w:val="false"/>
                <w:i w:val="false"/>
                <w:color w:val="000000"/>
                <w:sz w:val="20"/>
              </w:rPr>
              <w:t>
</w:t>
            </w:r>
            <w:r>
              <w:rPr>
                <w:rFonts w:ascii="Times New Roman"/>
                <w:b w:val="false"/>
                <w:i w:val="false"/>
                <w:color w:val="000000"/>
                <w:sz w:val="20"/>
              </w:rPr>
              <w:t>винтов, болтов и гаек)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w:t>
            </w:r>
            <w:r>
              <w:rPr>
                <w:rFonts w:ascii="Times New Roman"/>
                <w:b w:val="false"/>
                <w:i w:val="false"/>
                <w:color w:val="000000"/>
                <w:sz w:val="20"/>
              </w:rPr>
              <w:t>Хозяйственные изделия из меди и их</w:t>
            </w:r>
            <w:r>
              <w:br/>
            </w:r>
            <w:r>
              <w:rPr>
                <w:rFonts w:ascii="Times New Roman"/>
                <w:b w:val="false"/>
                <w:i w:val="false"/>
                <w:color w:val="000000"/>
                <w:sz w:val="20"/>
              </w:rPr>
              <w:t>
</w:t>
            </w:r>
            <w:r>
              <w:rPr>
                <w:rFonts w:ascii="Times New Roman"/>
                <w:b w:val="false"/>
                <w:i w:val="false"/>
                <w:color w:val="000000"/>
                <w:sz w:val="20"/>
              </w:rPr>
              <w:t>части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w:t>
            </w:r>
            <w:r>
              <w:rPr>
                <w:rFonts w:ascii="Times New Roman"/>
                <w:b w:val="false"/>
                <w:i w:val="false"/>
                <w:color w:val="000000"/>
                <w:sz w:val="20"/>
              </w:rPr>
              <w:t>Другие изделия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w:t>
            </w:r>
            <w:r>
              <w:rPr>
                <w:rFonts w:ascii="Times New Roman"/>
                <w:b w:val="false"/>
                <w:i w:val="false"/>
                <w:color w:val="000000"/>
                <w:sz w:val="20"/>
              </w:rPr>
              <w:t>Ткань (включая бесконечную ленту),</w:t>
            </w:r>
            <w:r>
              <w:br/>
            </w:r>
            <w:r>
              <w:rPr>
                <w:rFonts w:ascii="Times New Roman"/>
                <w:b w:val="false"/>
                <w:i w:val="false"/>
                <w:color w:val="000000"/>
                <w:sz w:val="20"/>
              </w:rPr>
              <w:t>
</w:t>
            </w:r>
            <w:r>
              <w:rPr>
                <w:rFonts w:ascii="Times New Roman"/>
                <w:b w:val="false"/>
                <w:i w:val="false"/>
                <w:color w:val="000000"/>
                <w:sz w:val="20"/>
              </w:rPr>
              <w:t>решетки и сетки из медной</w:t>
            </w:r>
            <w:r>
              <w:br/>
            </w:r>
            <w:r>
              <w:rPr>
                <w:rFonts w:ascii="Times New Roman"/>
                <w:b w:val="false"/>
                <w:i w:val="false"/>
                <w:color w:val="000000"/>
                <w:sz w:val="20"/>
              </w:rPr>
              <w:t>
</w:t>
            </w:r>
            <w:r>
              <w:rPr>
                <w:rFonts w:ascii="Times New Roman"/>
                <w:b w:val="false"/>
                <w:i w:val="false"/>
                <w:color w:val="000000"/>
                <w:sz w:val="20"/>
              </w:rPr>
              <w:t>проволоки с размером поперечного</w:t>
            </w:r>
            <w:r>
              <w:br/>
            </w:r>
            <w:r>
              <w:rPr>
                <w:rFonts w:ascii="Times New Roman"/>
                <w:b w:val="false"/>
                <w:i w:val="false"/>
                <w:color w:val="000000"/>
                <w:sz w:val="20"/>
              </w:rPr>
              <w:t>
</w:t>
            </w:r>
            <w:r>
              <w:rPr>
                <w:rFonts w:ascii="Times New Roman"/>
                <w:b w:val="false"/>
                <w:i w:val="false"/>
                <w:color w:val="000000"/>
                <w:sz w:val="20"/>
              </w:rPr>
              <w:t>сечения, не превышающим</w:t>
            </w:r>
            <w:r>
              <w:br/>
            </w:r>
            <w:r>
              <w:rPr>
                <w:rFonts w:ascii="Times New Roman"/>
                <w:b w:val="false"/>
                <w:i w:val="false"/>
                <w:color w:val="000000"/>
                <w:sz w:val="20"/>
              </w:rPr>
              <w:t>
</w:t>
            </w:r>
            <w:r>
              <w:rPr>
                <w:rFonts w:ascii="Times New Roman"/>
                <w:b w:val="false"/>
                <w:i w:val="false"/>
                <w:color w:val="000000"/>
                <w:sz w:val="20"/>
              </w:rPr>
              <w:t>б мм; просечно-вытяжной лист</w:t>
            </w:r>
            <w:r>
              <w:br/>
            </w:r>
            <w:r>
              <w:rPr>
                <w:rFonts w:ascii="Times New Roman"/>
                <w:b w:val="false"/>
                <w:i w:val="false"/>
                <w:color w:val="000000"/>
                <w:sz w:val="20"/>
              </w:rPr>
              <w:t>
</w:t>
            </w:r>
            <w:r>
              <w:rPr>
                <w:rFonts w:ascii="Times New Roman"/>
                <w:b w:val="false"/>
                <w:i w:val="false"/>
                <w:color w:val="000000"/>
                <w:sz w:val="20"/>
              </w:rPr>
              <w:t>медный Решетки и сетки из медной</w:t>
            </w:r>
            <w:r>
              <w:br/>
            </w:r>
            <w:r>
              <w:rPr>
                <w:rFonts w:ascii="Times New Roman"/>
                <w:b w:val="false"/>
                <w:i w:val="false"/>
                <w:color w:val="000000"/>
                <w:sz w:val="20"/>
              </w:rPr>
              <w:t>
</w:t>
            </w:r>
            <w:r>
              <w:rPr>
                <w:rFonts w:ascii="Times New Roman"/>
                <w:b w:val="false"/>
                <w:i w:val="false"/>
                <w:color w:val="000000"/>
                <w:sz w:val="20"/>
              </w:rPr>
              <w:t>проволоки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w:t>
            </w:r>
            <w:r>
              <w:rPr>
                <w:rFonts w:ascii="Times New Roman"/>
                <w:b w:val="false"/>
                <w:i w:val="false"/>
                <w:color w:val="000000"/>
                <w:sz w:val="20"/>
              </w:rPr>
              <w:t>Отходы и лом никеля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w:t>
            </w:r>
            <w:r>
              <w:rPr>
                <w:rFonts w:ascii="Times New Roman"/>
                <w:b w:val="false"/>
                <w:i w:val="false"/>
                <w:color w:val="000000"/>
                <w:sz w:val="20"/>
              </w:rPr>
              <w:t>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w:t>
            </w:r>
            <w:r>
              <w:rPr>
                <w:rFonts w:ascii="Times New Roman"/>
                <w:b w:val="false"/>
                <w:i w:val="false"/>
                <w:color w:val="000000"/>
                <w:sz w:val="20"/>
              </w:rPr>
              <w:t>Отходы и лом свинца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w:t>
            </w:r>
            <w:r>
              <w:rPr>
                <w:rFonts w:ascii="Times New Roman"/>
                <w:b w:val="false"/>
                <w:i w:val="false"/>
                <w:color w:val="000000"/>
                <w:sz w:val="20"/>
              </w:rPr>
              <w:t>Отходы и лом цинка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w:t>
            </w:r>
            <w:r>
              <w:rPr>
                <w:rFonts w:ascii="Times New Roman"/>
                <w:b w:val="false"/>
                <w:i w:val="false"/>
                <w:color w:val="000000"/>
                <w:sz w:val="20"/>
              </w:rPr>
              <w:t>Отходы и лом 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8101 97 00 00</w:t>
            </w:r>
            <w:r>
              <w:br/>
            </w:r>
            <w:r>
              <w:rPr>
                <w:rFonts w:ascii="Times New Roman"/>
                <w:b w:val="false"/>
                <w:i w:val="false"/>
                <w:color w:val="000000"/>
                <w:sz w:val="20"/>
              </w:rPr>
              <w:t>
</w:t>
            </w:r>
            <w:r>
              <w:rPr>
                <w:rFonts w:ascii="Times New Roman"/>
                <w:b w:val="false"/>
                <w:i w:val="false"/>
                <w:color w:val="000000"/>
                <w:sz w:val="20"/>
              </w:rPr>
              <w:t>Отходы и лом вольфрама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w:t>
            </w:r>
            <w:r>
              <w:rPr>
                <w:rFonts w:ascii="Times New Roman"/>
                <w:b w:val="false"/>
                <w:i w:val="false"/>
                <w:color w:val="000000"/>
                <w:sz w:val="20"/>
              </w:rPr>
              <w:t>Штейн кобальтовый и прочие</w:t>
            </w:r>
            <w:r>
              <w:br/>
            </w:r>
            <w:r>
              <w:rPr>
                <w:rFonts w:ascii="Times New Roman"/>
                <w:b w:val="false"/>
                <w:i w:val="false"/>
                <w:color w:val="000000"/>
                <w:sz w:val="20"/>
              </w:rPr>
              <w:t>
</w:t>
            </w:r>
            <w:r>
              <w:rPr>
                <w:rFonts w:ascii="Times New Roman"/>
                <w:b w:val="false"/>
                <w:i w:val="false"/>
                <w:color w:val="000000"/>
                <w:sz w:val="20"/>
              </w:rPr>
              <w:t>промежуточные продукты металлургии</w:t>
            </w:r>
            <w:r>
              <w:br/>
            </w:r>
            <w:r>
              <w:rPr>
                <w:rFonts w:ascii="Times New Roman"/>
                <w:b w:val="false"/>
                <w:i w:val="false"/>
                <w:color w:val="000000"/>
                <w:sz w:val="20"/>
              </w:rPr>
              <w:t>
</w:t>
            </w:r>
            <w:r>
              <w:rPr>
                <w:rFonts w:ascii="Times New Roman"/>
                <w:b w:val="false"/>
                <w:i w:val="false"/>
                <w:color w:val="000000"/>
                <w:sz w:val="20"/>
              </w:rPr>
              <w:t>кобальта; кобальт и изделия из</w:t>
            </w:r>
            <w:r>
              <w:br/>
            </w:r>
            <w:r>
              <w:rPr>
                <w:rFonts w:ascii="Times New Roman"/>
                <w:b w:val="false"/>
                <w:i w:val="false"/>
                <w:color w:val="000000"/>
                <w:sz w:val="20"/>
              </w:rPr>
              <w:t>
</w:t>
            </w:r>
            <w:r>
              <w:rPr>
                <w:rFonts w:ascii="Times New Roman"/>
                <w:b w:val="false"/>
                <w:i w:val="false"/>
                <w:color w:val="000000"/>
                <w:sz w:val="20"/>
              </w:rPr>
              <w:t>кобальта, включая отходы и лом:</w:t>
            </w:r>
            <w:r>
              <w:br/>
            </w:r>
            <w:r>
              <w:rPr>
                <w:rFonts w:ascii="Times New Roman"/>
                <w:b w:val="false"/>
                <w:i w:val="false"/>
                <w:color w:val="000000"/>
                <w:sz w:val="20"/>
              </w:rPr>
              <w:t>
</w:t>
            </w:r>
            <w:r>
              <w:rPr>
                <w:rFonts w:ascii="Times New Roman"/>
                <w:b w:val="false"/>
                <w:i w:val="false"/>
                <w:color w:val="000000"/>
                <w:sz w:val="20"/>
              </w:rPr>
              <w:t>штейн кобальтовый и прочие</w:t>
            </w:r>
            <w:r>
              <w:br/>
            </w:r>
            <w:r>
              <w:rPr>
                <w:rFonts w:ascii="Times New Roman"/>
                <w:b w:val="false"/>
                <w:i w:val="false"/>
                <w:color w:val="000000"/>
                <w:sz w:val="20"/>
              </w:rPr>
              <w:t>
</w:t>
            </w:r>
            <w:r>
              <w:rPr>
                <w:rFonts w:ascii="Times New Roman"/>
                <w:b w:val="false"/>
                <w:i w:val="false"/>
                <w:color w:val="000000"/>
                <w:sz w:val="20"/>
              </w:rPr>
              <w:t>промежуточные продукты металлургии</w:t>
            </w:r>
            <w:r>
              <w:br/>
            </w:r>
            <w:r>
              <w:rPr>
                <w:rFonts w:ascii="Times New Roman"/>
                <w:b w:val="false"/>
                <w:i w:val="false"/>
                <w:color w:val="000000"/>
                <w:sz w:val="20"/>
              </w:rPr>
              <w:t>
</w:t>
            </w:r>
            <w:r>
              <w:rPr>
                <w:rFonts w:ascii="Times New Roman"/>
                <w:b w:val="false"/>
                <w:i w:val="false"/>
                <w:color w:val="000000"/>
                <w:sz w:val="20"/>
              </w:rPr>
              <w:t>кобальта; кобальт необработанный;</w:t>
            </w:r>
            <w:r>
              <w:br/>
            </w:r>
            <w:r>
              <w:rPr>
                <w:rFonts w:ascii="Times New Roman"/>
                <w:b w:val="false"/>
                <w:i w:val="false"/>
                <w:color w:val="000000"/>
                <w:sz w:val="20"/>
              </w:rPr>
              <w:t>
</w:t>
            </w:r>
            <w:r>
              <w:rPr>
                <w:rFonts w:ascii="Times New Roman"/>
                <w:b w:val="false"/>
                <w:i w:val="false"/>
                <w:color w:val="000000"/>
                <w:sz w:val="20"/>
              </w:rPr>
              <w:t>отходы и лом; порошки: отходы и</w:t>
            </w:r>
            <w:r>
              <w:br/>
            </w:r>
            <w:r>
              <w:rPr>
                <w:rFonts w:ascii="Times New Roman"/>
                <w:b w:val="false"/>
                <w:i w:val="false"/>
                <w:color w:val="000000"/>
                <w:sz w:val="20"/>
              </w:rPr>
              <w:t>
</w:t>
            </w:r>
            <w:r>
              <w:rPr>
                <w:rFonts w:ascii="Times New Roman"/>
                <w:b w:val="false"/>
                <w:i w:val="false"/>
                <w:color w:val="000000"/>
                <w:sz w:val="20"/>
              </w:rPr>
              <w:t>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w:t>
            </w:r>
            <w:r>
              <w:rPr>
                <w:rFonts w:ascii="Times New Roman"/>
                <w:b w:val="false"/>
                <w:i w:val="false"/>
                <w:color w:val="000000"/>
                <w:sz w:val="20"/>
              </w:rPr>
              <w:t>Отходы и лом титана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w:t>
            </w:r>
            <w:r>
              <w:rPr>
                <w:rFonts w:ascii="Times New Roman"/>
                <w:b w:val="false"/>
                <w:i w:val="false"/>
                <w:color w:val="000000"/>
                <w:sz w:val="20"/>
              </w:rPr>
              <w:t>Металлокерамика и изделия из</w:t>
            </w:r>
            <w:r>
              <w:br/>
            </w:r>
            <w:r>
              <w:rPr>
                <w:rFonts w:ascii="Times New Roman"/>
                <w:b w:val="false"/>
                <w:i w:val="false"/>
                <w:color w:val="000000"/>
                <w:sz w:val="20"/>
              </w:rPr>
              <w:t>
</w:t>
            </w:r>
            <w:r>
              <w:rPr>
                <w:rFonts w:ascii="Times New Roman"/>
                <w:b w:val="false"/>
                <w:i w:val="false"/>
                <w:color w:val="000000"/>
                <w:sz w:val="20"/>
              </w:rPr>
              <w:t>металлокерамики, включая отходы и</w:t>
            </w:r>
            <w:r>
              <w:br/>
            </w:r>
            <w:r>
              <w:rPr>
                <w:rFonts w:ascii="Times New Roman"/>
                <w:b w:val="false"/>
                <w:i w:val="false"/>
                <w:color w:val="000000"/>
                <w:sz w:val="20"/>
              </w:rPr>
              <w:t>
</w:t>
            </w:r>
            <w:r>
              <w:rPr>
                <w:rFonts w:ascii="Times New Roman"/>
                <w:b w:val="false"/>
                <w:i w:val="false"/>
                <w:color w:val="000000"/>
                <w:sz w:val="20"/>
              </w:rPr>
              <w:t xml:space="preserve">лом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 Российская Федерация</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домашних</w:t>
            </w:r>
            <w:r>
              <w:br/>
            </w:r>
            <w:r>
              <w:rPr>
                <w:rFonts w:ascii="Times New Roman"/>
                <w:b w:val="false"/>
                <w:i w:val="false"/>
                <w:color w:val="000000"/>
                <w:sz w:val="20"/>
              </w:rPr>
              <w:t>
</w:t>
            </w:r>
            <w:r>
              <w:rPr>
                <w:rFonts w:ascii="Times New Roman"/>
                <w:b w:val="false"/>
                <w:i w:val="false"/>
                <w:color w:val="000000"/>
                <w:sz w:val="20"/>
              </w:rPr>
              <w:t>видов живой, кроме чистопородных</w:t>
            </w:r>
            <w:r>
              <w:br/>
            </w:r>
            <w:r>
              <w:rPr>
                <w:rFonts w:ascii="Times New Roman"/>
                <w:b w:val="false"/>
                <w:i w:val="false"/>
                <w:color w:val="000000"/>
                <w:sz w:val="20"/>
              </w:rPr>
              <w:t>
</w:t>
            </w:r>
            <w:r>
              <w:rPr>
                <w:rFonts w:ascii="Times New Roman"/>
                <w:b w:val="false"/>
                <w:i w:val="false"/>
                <w:color w:val="000000"/>
                <w:sz w:val="20"/>
              </w:rPr>
              <w:t>(Чистокровных) племенных животных: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Начиная с 1 января года, наступающего после</w:t>
            </w:r>
            <w:r>
              <w:br/>
            </w:r>
            <w:r>
              <w:rPr>
                <w:rFonts w:ascii="Times New Roman"/>
                <w:b w:val="false"/>
                <w:i w:val="false"/>
                <w:color w:val="000000"/>
                <w:sz w:val="20"/>
              </w:rPr>
              <w:t>
</w:t>
            </w:r>
            <w:r>
              <w:rPr>
                <w:rFonts w:ascii="Times New Roman"/>
                <w:b w:val="false"/>
                <w:i w:val="false"/>
                <w:color w:val="000000"/>
                <w:sz w:val="20"/>
              </w:rPr>
              <w:t>вступления Украины в ВТО, ставка вывозной</w:t>
            </w:r>
            <w:r>
              <w:br/>
            </w:r>
            <w:r>
              <w:rPr>
                <w:rFonts w:ascii="Times New Roman"/>
                <w:b w:val="false"/>
                <w:i w:val="false"/>
                <w:color w:val="000000"/>
                <w:sz w:val="20"/>
              </w:rPr>
              <w:t>
</w:t>
            </w:r>
            <w:r>
              <w:rPr>
                <w:rFonts w:ascii="Times New Roman"/>
                <w:b w:val="false"/>
                <w:i w:val="false"/>
                <w:color w:val="000000"/>
                <w:sz w:val="20"/>
              </w:rPr>
              <w:t>(экспортной пошлины на товары по кодам ежегодно</w:t>
            </w:r>
            <w:r>
              <w:br/>
            </w:r>
            <w:r>
              <w:rPr>
                <w:rFonts w:ascii="Times New Roman"/>
                <w:b w:val="false"/>
                <w:i w:val="false"/>
                <w:color w:val="000000"/>
                <w:sz w:val="20"/>
              </w:rPr>
              <w:t>
</w:t>
            </w:r>
            <w:r>
              <w:rPr>
                <w:rFonts w:ascii="Times New Roman"/>
                <w:b w:val="false"/>
                <w:i w:val="false"/>
                <w:color w:val="000000"/>
                <w:sz w:val="20"/>
              </w:rPr>
              <w:t>уменьшается на 5 процентных пунктов до значения 10</w:t>
            </w:r>
            <w:r>
              <w:br/>
            </w:r>
            <w:r>
              <w:rPr>
                <w:rFonts w:ascii="Times New Roman"/>
                <w:b w:val="false"/>
                <w:i w:val="false"/>
                <w:color w:val="000000"/>
                <w:sz w:val="20"/>
              </w:rPr>
              <w:t>
</w:t>
            </w:r>
            <w:r>
              <w:rPr>
                <w:rFonts w:ascii="Times New Roman"/>
                <w:b w:val="false"/>
                <w:i w:val="false"/>
                <w:color w:val="000000"/>
                <w:sz w:val="20"/>
              </w:rPr>
              <w:t>% (ставка на момент вступления Украины в ВТО</w:t>
            </w:r>
            <w:r>
              <w:br/>
            </w:r>
            <w:r>
              <w:rPr>
                <w:rFonts w:ascii="Times New Roman"/>
                <w:b w:val="false"/>
                <w:i w:val="false"/>
                <w:color w:val="000000"/>
                <w:sz w:val="20"/>
              </w:rPr>
              <w:t>
</w:t>
            </w:r>
            <w:r>
              <w:rPr>
                <w:rFonts w:ascii="Times New Roman"/>
                <w:b w:val="false"/>
                <w:i w:val="false"/>
                <w:color w:val="000000"/>
                <w:sz w:val="20"/>
              </w:rPr>
              <w:t>составляет  50 %) 2011 год-35 %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0102 90 05 00</w:t>
            </w:r>
            <w:r>
              <w:br/>
            </w:r>
            <w:r>
              <w:rPr>
                <w:rFonts w:ascii="Times New Roman"/>
                <w:b w:val="false"/>
                <w:i w:val="false"/>
                <w:color w:val="000000"/>
                <w:sz w:val="20"/>
              </w:rPr>
              <w:t>
</w:t>
            </w:r>
            <w:r>
              <w:rPr>
                <w:rFonts w:ascii="Times New Roman"/>
                <w:b w:val="false"/>
                <w:i w:val="false"/>
                <w:color w:val="000000"/>
                <w:sz w:val="20"/>
              </w:rPr>
              <w:t>Домашние виды массой не более 80</w:t>
            </w:r>
            <w:r>
              <w:br/>
            </w:r>
            <w:r>
              <w:rPr>
                <w:rFonts w:ascii="Times New Roman"/>
                <w:b w:val="false"/>
                <w:i w:val="false"/>
                <w:color w:val="000000"/>
                <w:sz w:val="20"/>
              </w:rPr>
              <w:t>
</w:t>
            </w:r>
            <w:r>
              <w:rPr>
                <w:rFonts w:ascii="Times New Roman"/>
                <w:b w:val="false"/>
                <w:i w:val="false"/>
                <w:color w:val="000000"/>
                <w:sz w:val="20"/>
              </w:rPr>
              <w:t>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0102 90 21 00</w:t>
            </w:r>
            <w:r>
              <w:br/>
            </w:r>
            <w:r>
              <w:rPr>
                <w:rFonts w:ascii="Times New Roman"/>
                <w:b w:val="false"/>
                <w:i w:val="false"/>
                <w:color w:val="000000"/>
                <w:sz w:val="20"/>
              </w:rPr>
              <w:t>
</w:t>
            </w:r>
            <w:r>
              <w:rPr>
                <w:rFonts w:ascii="Times New Roman"/>
                <w:b w:val="false"/>
                <w:i w:val="false"/>
                <w:color w:val="000000"/>
                <w:sz w:val="20"/>
              </w:rPr>
              <w:t>Домашние виды массой более 80 кг,</w:t>
            </w:r>
            <w:r>
              <w:br/>
            </w:r>
            <w:r>
              <w:rPr>
                <w:rFonts w:ascii="Times New Roman"/>
                <w:b w:val="false"/>
                <w:i w:val="false"/>
                <w:color w:val="000000"/>
                <w:sz w:val="20"/>
              </w:rPr>
              <w:t>
</w:t>
            </w:r>
            <w:r>
              <w:rPr>
                <w:rFonts w:ascii="Times New Roman"/>
                <w:b w:val="false"/>
                <w:i w:val="false"/>
                <w:color w:val="000000"/>
                <w:sz w:val="20"/>
              </w:rPr>
              <w:t>но не более 160 кг для забоя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0102 90 29 00</w:t>
            </w:r>
            <w:r>
              <w:br/>
            </w:r>
            <w:r>
              <w:rPr>
                <w:rFonts w:ascii="Times New Roman"/>
                <w:b w:val="false"/>
                <w:i w:val="false"/>
                <w:color w:val="000000"/>
                <w:sz w:val="20"/>
              </w:rPr>
              <w:t>
</w:t>
            </w:r>
            <w:r>
              <w:rPr>
                <w:rFonts w:ascii="Times New Roman"/>
                <w:b w:val="false"/>
                <w:i w:val="false"/>
                <w:color w:val="000000"/>
                <w:sz w:val="20"/>
              </w:rPr>
              <w:t>Домашние виды  массой более 80 кг,</w:t>
            </w:r>
            <w:r>
              <w:br/>
            </w:r>
            <w:r>
              <w:rPr>
                <w:rFonts w:ascii="Times New Roman"/>
                <w:b w:val="false"/>
                <w:i w:val="false"/>
                <w:color w:val="000000"/>
                <w:sz w:val="20"/>
              </w:rPr>
              <w:t>
</w:t>
            </w:r>
            <w:r>
              <w:rPr>
                <w:rFonts w:ascii="Times New Roman"/>
                <w:b w:val="false"/>
                <w:i w:val="false"/>
                <w:color w:val="000000"/>
                <w:sz w:val="20"/>
              </w:rPr>
              <w:t>но не более 160 кг на не более 160</w:t>
            </w:r>
            <w:r>
              <w:br/>
            </w:r>
            <w:r>
              <w:rPr>
                <w:rFonts w:ascii="Times New Roman"/>
                <w:b w:val="false"/>
                <w:i w:val="false"/>
                <w:color w:val="000000"/>
                <w:sz w:val="20"/>
              </w:rPr>
              <w:t>
</w:t>
            </w:r>
            <w:r>
              <w:rPr>
                <w:rFonts w:ascii="Times New Roman"/>
                <w:b w:val="false"/>
                <w:i w:val="false"/>
                <w:color w:val="000000"/>
                <w:sz w:val="20"/>
              </w:rPr>
              <w:t>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0102 90 41 00</w:t>
            </w:r>
            <w:r>
              <w:br/>
            </w:r>
            <w:r>
              <w:rPr>
                <w:rFonts w:ascii="Times New Roman"/>
                <w:b w:val="false"/>
                <w:i w:val="false"/>
                <w:color w:val="000000"/>
                <w:sz w:val="20"/>
              </w:rPr>
              <w:t>
</w:t>
            </w:r>
            <w:r>
              <w:rPr>
                <w:rFonts w:ascii="Times New Roman"/>
                <w:b w:val="false"/>
                <w:i w:val="false"/>
                <w:color w:val="000000"/>
                <w:sz w:val="20"/>
              </w:rPr>
              <w:t>Домашние виды массой более 160 кг,</w:t>
            </w:r>
            <w:r>
              <w:br/>
            </w:r>
            <w:r>
              <w:rPr>
                <w:rFonts w:ascii="Times New Roman"/>
                <w:b w:val="false"/>
                <w:i w:val="false"/>
                <w:color w:val="000000"/>
                <w:sz w:val="20"/>
              </w:rPr>
              <w:t>
</w:t>
            </w:r>
            <w:r>
              <w:rPr>
                <w:rFonts w:ascii="Times New Roman"/>
                <w:b w:val="false"/>
                <w:i w:val="false"/>
                <w:color w:val="000000"/>
                <w:sz w:val="20"/>
              </w:rPr>
              <w:t>но не боле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0102 90 49 00</w:t>
            </w:r>
            <w:r>
              <w:br/>
            </w:r>
            <w:r>
              <w:rPr>
                <w:rFonts w:ascii="Times New Roman"/>
                <w:b w:val="false"/>
                <w:i w:val="false"/>
                <w:color w:val="000000"/>
                <w:sz w:val="20"/>
              </w:rPr>
              <w:t>
</w:t>
            </w:r>
            <w:r>
              <w:rPr>
                <w:rFonts w:ascii="Times New Roman"/>
                <w:b w:val="false"/>
                <w:i w:val="false"/>
                <w:color w:val="000000"/>
                <w:sz w:val="20"/>
              </w:rPr>
              <w:t>Домашние виды массой более 160 кг,</w:t>
            </w:r>
            <w:r>
              <w:br/>
            </w:r>
            <w:r>
              <w:rPr>
                <w:rFonts w:ascii="Times New Roman"/>
                <w:b w:val="false"/>
                <w:i w:val="false"/>
                <w:color w:val="000000"/>
                <w:sz w:val="20"/>
              </w:rPr>
              <w:t>
</w:t>
            </w:r>
            <w:r>
              <w:rPr>
                <w:rFonts w:ascii="Times New Roman"/>
                <w:b w:val="false"/>
                <w:i w:val="false"/>
                <w:color w:val="000000"/>
                <w:sz w:val="20"/>
              </w:rPr>
              <w:t>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0102 90 51 00</w:t>
            </w:r>
            <w:r>
              <w:br/>
            </w:r>
            <w:r>
              <w:rPr>
                <w:rFonts w:ascii="Times New Roman"/>
                <w:b w:val="false"/>
                <w:i w:val="false"/>
                <w:color w:val="000000"/>
                <w:sz w:val="20"/>
              </w:rPr>
              <w:t>
</w:t>
            </w:r>
            <w:r>
              <w:rPr>
                <w:rFonts w:ascii="Times New Roman"/>
                <w:b w:val="false"/>
                <w:i w:val="false"/>
                <w:color w:val="000000"/>
                <w:sz w:val="20"/>
              </w:rPr>
              <w:t>Нетели (самки крупного рогатого</w:t>
            </w:r>
            <w:r>
              <w:br/>
            </w:r>
            <w:r>
              <w:rPr>
                <w:rFonts w:ascii="Times New Roman"/>
                <w:b w:val="false"/>
                <w:i w:val="false"/>
                <w:color w:val="000000"/>
                <w:sz w:val="20"/>
              </w:rPr>
              <w:t>
</w:t>
            </w:r>
            <w:r>
              <w:rPr>
                <w:rFonts w:ascii="Times New Roman"/>
                <w:b w:val="false"/>
                <w:i w:val="false"/>
                <w:color w:val="000000"/>
                <w:sz w:val="20"/>
              </w:rPr>
              <w:t>скота до первого отдела(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0102 90 59 00</w:t>
            </w:r>
            <w:r>
              <w:br/>
            </w:r>
            <w:r>
              <w:rPr>
                <w:rFonts w:ascii="Times New Roman"/>
                <w:b w:val="false"/>
                <w:i w:val="false"/>
                <w:color w:val="000000"/>
                <w:sz w:val="20"/>
              </w:rPr>
              <w:t>
</w:t>
            </w:r>
            <w:r>
              <w:rPr>
                <w:rFonts w:ascii="Times New Roman"/>
                <w:b w:val="false"/>
                <w:i w:val="false"/>
                <w:color w:val="000000"/>
                <w:sz w:val="20"/>
              </w:rPr>
              <w:t>Нетели (самки крупного рогатого</w:t>
            </w:r>
            <w:r>
              <w:br/>
            </w:r>
            <w:r>
              <w:rPr>
                <w:rFonts w:ascii="Times New Roman"/>
                <w:b w:val="false"/>
                <w:i w:val="false"/>
                <w:color w:val="000000"/>
                <w:sz w:val="20"/>
              </w:rPr>
              <w:t>
</w:t>
            </w:r>
            <w:r>
              <w:rPr>
                <w:rFonts w:ascii="Times New Roman"/>
                <w:b w:val="false"/>
                <w:i w:val="false"/>
                <w:color w:val="000000"/>
                <w:sz w:val="20"/>
              </w:rPr>
              <w:t>скота до первого отдела) массой</w:t>
            </w:r>
            <w:r>
              <w:br/>
            </w:r>
            <w:r>
              <w:rPr>
                <w:rFonts w:ascii="Times New Roman"/>
                <w:b w:val="false"/>
                <w:i w:val="false"/>
                <w:color w:val="000000"/>
                <w:sz w:val="20"/>
              </w:rPr>
              <w:t>
</w:t>
            </w:r>
            <w:r>
              <w:rPr>
                <w:rFonts w:ascii="Times New Roman"/>
                <w:b w:val="false"/>
                <w:i w:val="false"/>
                <w:color w:val="000000"/>
                <w:sz w:val="20"/>
              </w:rPr>
              <w:t>более 300 кг не для 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0102 90 79 00</w:t>
            </w:r>
            <w:r>
              <w:br/>
            </w:r>
            <w:r>
              <w:rPr>
                <w:rFonts w:ascii="Times New Roman"/>
                <w:b w:val="false"/>
                <w:i w:val="false"/>
                <w:color w:val="000000"/>
                <w:sz w:val="20"/>
              </w:rPr>
              <w:t>
</w:t>
            </w:r>
            <w:r>
              <w:rPr>
                <w:rFonts w:ascii="Times New Roman"/>
                <w:b w:val="false"/>
                <w:i w:val="false"/>
                <w:color w:val="000000"/>
                <w:sz w:val="20"/>
              </w:rPr>
              <w:t>Домашние виды, кроме нетелей и</w:t>
            </w:r>
            <w:r>
              <w:br/>
            </w:r>
            <w:r>
              <w:rPr>
                <w:rFonts w:ascii="Times New Roman"/>
                <w:b w:val="false"/>
                <w:i w:val="false"/>
                <w:color w:val="000000"/>
                <w:sz w:val="20"/>
              </w:rPr>
              <w:t>
</w:t>
            </w:r>
            <w:r>
              <w:rPr>
                <w:rFonts w:ascii="Times New Roman"/>
                <w:b w:val="false"/>
                <w:i w:val="false"/>
                <w:color w:val="000000"/>
                <w:sz w:val="20"/>
              </w:rPr>
              <w:t>кормов массой более 300 кг не для</w:t>
            </w:r>
            <w:r>
              <w:br/>
            </w:r>
            <w:r>
              <w:rPr>
                <w:rFonts w:ascii="Times New Roman"/>
                <w:b w:val="false"/>
                <w:i w:val="false"/>
                <w:color w:val="000000"/>
                <w:sz w:val="20"/>
              </w:rPr>
              <w:t>
</w:t>
            </w:r>
            <w:r>
              <w:rPr>
                <w:rFonts w:ascii="Times New Roman"/>
                <w:b w:val="false"/>
                <w:i w:val="false"/>
                <w:color w:val="000000"/>
                <w:sz w:val="20"/>
              </w:rPr>
              <w:t>убоя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0102 90 90 00</w:t>
            </w:r>
            <w:r>
              <w:br/>
            </w:r>
            <w:r>
              <w:rPr>
                <w:rFonts w:ascii="Times New Roman"/>
                <w:b w:val="false"/>
                <w:i w:val="false"/>
                <w:color w:val="000000"/>
                <w:sz w:val="20"/>
              </w:rPr>
              <w:t>
</w:t>
            </w:r>
            <w:r>
              <w:rPr>
                <w:rFonts w:ascii="Times New Roman"/>
                <w:b w:val="false"/>
                <w:i w:val="false"/>
                <w:color w:val="000000"/>
                <w:sz w:val="20"/>
              </w:rPr>
              <w:t>Недомашние виды крупного рогатого</w:t>
            </w:r>
            <w:r>
              <w:br/>
            </w:r>
            <w:r>
              <w:rPr>
                <w:rFonts w:ascii="Times New Roman"/>
                <w:b w:val="false"/>
                <w:i w:val="false"/>
                <w:color w:val="000000"/>
                <w:sz w:val="20"/>
              </w:rPr>
              <w:t>
</w:t>
            </w:r>
            <w:r>
              <w:rPr>
                <w:rFonts w:ascii="Times New Roman"/>
                <w:b w:val="false"/>
                <w:i w:val="false"/>
                <w:color w:val="000000"/>
                <w:sz w:val="20"/>
              </w:rPr>
              <w:t>скота живого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живые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0104 10 10 00</w:t>
            </w:r>
            <w:r>
              <w:br/>
            </w:r>
            <w:r>
              <w:rPr>
                <w:rFonts w:ascii="Times New Roman"/>
                <w:b w:val="false"/>
                <w:i w:val="false"/>
                <w:color w:val="000000"/>
                <w:sz w:val="20"/>
              </w:rPr>
              <w:t>
</w:t>
            </w:r>
            <w:r>
              <w:rPr>
                <w:rFonts w:ascii="Times New Roman"/>
                <w:b w:val="false"/>
                <w:i w:val="false"/>
                <w:color w:val="000000"/>
                <w:sz w:val="20"/>
              </w:rPr>
              <w:t>Овцы чистопородные (чистокровные)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0104 10 30 00</w:t>
            </w:r>
            <w:r>
              <w:br/>
            </w:r>
            <w:r>
              <w:rPr>
                <w:rFonts w:ascii="Times New Roman"/>
                <w:b w:val="false"/>
                <w:i w:val="false"/>
                <w:color w:val="000000"/>
                <w:sz w:val="20"/>
              </w:rPr>
              <w:t>
</w:t>
            </w:r>
            <w:r>
              <w:rPr>
                <w:rFonts w:ascii="Times New Roman"/>
                <w:b w:val="false"/>
                <w:i w:val="false"/>
                <w:color w:val="000000"/>
                <w:sz w:val="20"/>
              </w:rPr>
              <w:t>Ягнята (возрастом до одного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0104 10 80 00</w:t>
            </w:r>
            <w:r>
              <w:br/>
            </w:r>
            <w:r>
              <w:rPr>
                <w:rFonts w:ascii="Times New Roman"/>
                <w:b w:val="false"/>
                <w:i w:val="false"/>
                <w:color w:val="000000"/>
                <w:sz w:val="20"/>
              </w:rPr>
              <w:t>
</w:t>
            </w:r>
            <w:r>
              <w:rPr>
                <w:rFonts w:ascii="Times New Roman"/>
                <w:b w:val="false"/>
                <w:i w:val="false"/>
                <w:color w:val="000000"/>
                <w:sz w:val="20"/>
              </w:rPr>
              <w:t>Другие живые овцы, кроме</w:t>
            </w:r>
            <w:r>
              <w:br/>
            </w:r>
            <w:r>
              <w:rPr>
                <w:rFonts w:ascii="Times New Roman"/>
                <w:b w:val="false"/>
                <w:i w:val="false"/>
                <w:color w:val="000000"/>
                <w:sz w:val="20"/>
              </w:rPr>
              <w:t>
</w:t>
            </w:r>
            <w:r>
              <w:rPr>
                <w:rFonts w:ascii="Times New Roman"/>
                <w:b w:val="false"/>
                <w:i w:val="false"/>
                <w:color w:val="000000"/>
                <w:sz w:val="20"/>
              </w:rPr>
              <w:t>чистопородных (чистокровных)</w:t>
            </w:r>
            <w:r>
              <w:br/>
            </w:r>
            <w:r>
              <w:rPr>
                <w:rFonts w:ascii="Times New Roman"/>
                <w:b w:val="false"/>
                <w:i w:val="false"/>
                <w:color w:val="000000"/>
                <w:sz w:val="20"/>
              </w:rPr>
              <w:t>
</w:t>
            </w:r>
            <w:r>
              <w:rPr>
                <w:rFonts w:ascii="Times New Roman"/>
                <w:b w:val="false"/>
                <w:i w:val="false"/>
                <w:color w:val="000000"/>
                <w:sz w:val="20"/>
              </w:rPr>
              <w:t>племенных животных и ягнят (в</w:t>
            </w:r>
            <w:r>
              <w:br/>
            </w:r>
            <w:r>
              <w:rPr>
                <w:rFonts w:ascii="Times New Roman"/>
                <w:b w:val="false"/>
                <w:i w:val="false"/>
                <w:color w:val="000000"/>
                <w:sz w:val="20"/>
              </w:rPr>
              <w:t>
</w:t>
            </w:r>
            <w:r>
              <w:rPr>
                <w:rFonts w:ascii="Times New Roman"/>
                <w:b w:val="false"/>
                <w:i w:val="false"/>
                <w:color w:val="000000"/>
                <w:sz w:val="20"/>
              </w:rPr>
              <w:t>возрасте до одного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w:t>
            </w:r>
            <w:r>
              <w:rPr>
                <w:rFonts w:ascii="Times New Roman"/>
                <w:b w:val="false"/>
                <w:i w:val="false"/>
                <w:color w:val="000000"/>
                <w:sz w:val="20"/>
              </w:rPr>
              <w:t>Шкуры необработанные крупного</w:t>
            </w:r>
            <w:r>
              <w:br/>
            </w:r>
            <w:r>
              <w:rPr>
                <w:rFonts w:ascii="Times New Roman"/>
                <w:b w:val="false"/>
                <w:i w:val="false"/>
                <w:color w:val="000000"/>
                <w:sz w:val="20"/>
              </w:rPr>
              <w:t>
</w:t>
            </w:r>
            <w:r>
              <w:rPr>
                <w:rFonts w:ascii="Times New Roman"/>
                <w:b w:val="false"/>
                <w:i w:val="false"/>
                <w:color w:val="000000"/>
                <w:sz w:val="20"/>
              </w:rPr>
              <w:t>рогатого скота или животных</w:t>
            </w:r>
            <w:r>
              <w:br/>
            </w:r>
            <w:r>
              <w:rPr>
                <w:rFonts w:ascii="Times New Roman"/>
                <w:b w:val="false"/>
                <w:i w:val="false"/>
                <w:color w:val="000000"/>
                <w:sz w:val="20"/>
              </w:rPr>
              <w:t>
</w:t>
            </w:r>
            <w:r>
              <w:rPr>
                <w:rFonts w:ascii="Times New Roman"/>
                <w:b w:val="false"/>
                <w:i w:val="false"/>
                <w:color w:val="000000"/>
                <w:sz w:val="20"/>
              </w:rPr>
              <w:t>семейства лошадиных (свежие или</w:t>
            </w:r>
            <w:r>
              <w:br/>
            </w:r>
            <w:r>
              <w:rPr>
                <w:rFonts w:ascii="Times New Roman"/>
                <w:b w:val="false"/>
                <w:i w:val="false"/>
                <w:color w:val="000000"/>
                <w:sz w:val="20"/>
              </w:rPr>
              <w:t>
</w:t>
            </w:r>
            <w:r>
              <w:rPr>
                <w:rFonts w:ascii="Times New Roman"/>
                <w:b w:val="false"/>
                <w:i w:val="false"/>
                <w:color w:val="000000"/>
                <w:sz w:val="20"/>
              </w:rPr>
              <w:t>соленные, сушенные, обработанные</w:t>
            </w:r>
            <w:r>
              <w:br/>
            </w:r>
            <w:r>
              <w:rPr>
                <w:rFonts w:ascii="Times New Roman"/>
                <w:b w:val="false"/>
                <w:i w:val="false"/>
                <w:color w:val="000000"/>
                <w:sz w:val="20"/>
              </w:rPr>
              <w:t>
</w:t>
            </w:r>
            <w:r>
              <w:rPr>
                <w:rFonts w:ascii="Times New Roman"/>
                <w:b w:val="false"/>
                <w:i w:val="false"/>
                <w:color w:val="000000"/>
                <w:sz w:val="20"/>
              </w:rPr>
              <w:t>известью, потравленные или</w:t>
            </w:r>
            <w:r>
              <w:br/>
            </w:r>
            <w:r>
              <w:rPr>
                <w:rFonts w:ascii="Times New Roman"/>
                <w:b w:val="false"/>
                <w:i w:val="false"/>
                <w:color w:val="000000"/>
                <w:sz w:val="20"/>
              </w:rPr>
              <w:t>
</w:t>
            </w:r>
            <w:r>
              <w:rPr>
                <w:rFonts w:ascii="Times New Roman"/>
                <w:b w:val="false"/>
                <w:i w:val="false"/>
                <w:color w:val="000000"/>
                <w:sz w:val="20"/>
              </w:rPr>
              <w:t>консервированные другим способом,</w:t>
            </w:r>
            <w:r>
              <w:br/>
            </w:r>
            <w:r>
              <w:rPr>
                <w:rFonts w:ascii="Times New Roman"/>
                <w:b w:val="false"/>
                <w:i w:val="false"/>
                <w:color w:val="000000"/>
                <w:sz w:val="20"/>
              </w:rPr>
              <w:t>
</w:t>
            </w:r>
            <w:r>
              <w:rPr>
                <w:rFonts w:ascii="Times New Roman"/>
                <w:b w:val="false"/>
                <w:i w:val="false"/>
                <w:color w:val="000000"/>
                <w:sz w:val="20"/>
              </w:rPr>
              <w:t>но не дубленные, не выработанные</w:t>
            </w:r>
            <w:r>
              <w:br/>
            </w:r>
            <w:r>
              <w:rPr>
                <w:rFonts w:ascii="Times New Roman"/>
                <w:b w:val="false"/>
                <w:i w:val="false"/>
                <w:color w:val="000000"/>
                <w:sz w:val="20"/>
              </w:rPr>
              <w:t>
</w:t>
            </w:r>
            <w:r>
              <w:rPr>
                <w:rFonts w:ascii="Times New Roman"/>
                <w:b w:val="false"/>
                <w:i w:val="false"/>
                <w:color w:val="000000"/>
                <w:sz w:val="20"/>
              </w:rPr>
              <w:t>под пергамент 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волосяным</w:t>
            </w:r>
            <w:r>
              <w:br/>
            </w:r>
            <w:r>
              <w:rPr>
                <w:rFonts w:ascii="Times New Roman"/>
                <w:b w:val="false"/>
                <w:i w:val="false"/>
                <w:color w:val="000000"/>
                <w:sz w:val="20"/>
              </w:rPr>
              <w:t>
</w:t>
            </w:r>
            <w:r>
              <w:rPr>
                <w:rFonts w:ascii="Times New Roman"/>
                <w:b w:val="false"/>
                <w:i w:val="false"/>
                <w:color w:val="000000"/>
                <w:sz w:val="20"/>
              </w:rPr>
              <w:t>покровом или без волосяного</w:t>
            </w:r>
            <w:r>
              <w:br/>
            </w:r>
            <w:r>
              <w:rPr>
                <w:rFonts w:ascii="Times New Roman"/>
                <w:b w:val="false"/>
                <w:i w:val="false"/>
                <w:color w:val="000000"/>
                <w:sz w:val="20"/>
              </w:rPr>
              <w:t>
</w:t>
            </w:r>
            <w:r>
              <w:rPr>
                <w:rFonts w:ascii="Times New Roman"/>
                <w:b w:val="false"/>
                <w:i w:val="false"/>
                <w:color w:val="000000"/>
                <w:sz w:val="20"/>
              </w:rPr>
              <w:t>покрова, спилок или неспилок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w:t>
            </w:r>
            <w:r>
              <w:rPr>
                <w:rFonts w:ascii="Times New Roman"/>
                <w:b w:val="false"/>
                <w:i w:val="false"/>
                <w:color w:val="000000"/>
                <w:sz w:val="20"/>
              </w:rPr>
              <w:t>Необработанные шкуры овец или</w:t>
            </w:r>
            <w:r>
              <w:br/>
            </w:r>
            <w:r>
              <w:rPr>
                <w:rFonts w:ascii="Times New Roman"/>
                <w:b w:val="false"/>
                <w:i w:val="false"/>
                <w:color w:val="000000"/>
                <w:sz w:val="20"/>
              </w:rPr>
              <w:t>
</w:t>
            </w:r>
            <w:r>
              <w:rPr>
                <w:rFonts w:ascii="Times New Roman"/>
                <w:b w:val="false"/>
                <w:i w:val="false"/>
                <w:color w:val="000000"/>
                <w:sz w:val="20"/>
              </w:rPr>
              <w:t>шкуры ягнят (свежие или соленные,</w:t>
            </w:r>
            <w:r>
              <w:br/>
            </w:r>
            <w:r>
              <w:rPr>
                <w:rFonts w:ascii="Times New Roman"/>
                <w:b w:val="false"/>
                <w:i w:val="false"/>
                <w:color w:val="000000"/>
                <w:sz w:val="20"/>
              </w:rPr>
              <w:t>
</w:t>
            </w:r>
            <w:r>
              <w:rPr>
                <w:rFonts w:ascii="Times New Roman"/>
                <w:b w:val="false"/>
                <w:i w:val="false"/>
                <w:color w:val="000000"/>
                <w:sz w:val="20"/>
              </w:rPr>
              <w:t>сушенные, обработанные известью,</w:t>
            </w:r>
            <w:r>
              <w:br/>
            </w:r>
            <w:r>
              <w:rPr>
                <w:rFonts w:ascii="Times New Roman"/>
                <w:b w:val="false"/>
                <w:i w:val="false"/>
                <w:color w:val="000000"/>
                <w:sz w:val="20"/>
              </w:rPr>
              <w:t>
</w:t>
            </w:r>
            <w:r>
              <w:rPr>
                <w:rFonts w:ascii="Times New Roman"/>
                <w:b w:val="false"/>
                <w:i w:val="false"/>
                <w:color w:val="000000"/>
                <w:sz w:val="20"/>
              </w:rPr>
              <w:t>золенные, пикелированные или</w:t>
            </w:r>
            <w:r>
              <w:br/>
            </w:r>
            <w:r>
              <w:rPr>
                <w:rFonts w:ascii="Times New Roman"/>
                <w:b w:val="false"/>
                <w:i w:val="false"/>
                <w:color w:val="000000"/>
                <w:sz w:val="20"/>
              </w:rPr>
              <w:t>
</w:t>
            </w:r>
            <w:r>
              <w:rPr>
                <w:rFonts w:ascii="Times New Roman"/>
                <w:b w:val="false"/>
                <w:i w:val="false"/>
                <w:color w:val="000000"/>
                <w:sz w:val="20"/>
              </w:rPr>
              <w:t>консервированные другим способом,</w:t>
            </w:r>
            <w:r>
              <w:br/>
            </w:r>
            <w:r>
              <w:rPr>
                <w:rFonts w:ascii="Times New Roman"/>
                <w:b w:val="false"/>
                <w:i w:val="false"/>
                <w:color w:val="000000"/>
                <w:sz w:val="20"/>
              </w:rPr>
              <w:t>
</w:t>
            </w:r>
            <w:r>
              <w:rPr>
                <w:rFonts w:ascii="Times New Roman"/>
                <w:b w:val="false"/>
                <w:i w:val="false"/>
                <w:color w:val="000000"/>
                <w:sz w:val="20"/>
              </w:rPr>
              <w:t>но не дубленные, не выделанные под</w:t>
            </w:r>
            <w:r>
              <w:br/>
            </w:r>
            <w:r>
              <w:rPr>
                <w:rFonts w:ascii="Times New Roman"/>
                <w:b w:val="false"/>
                <w:i w:val="false"/>
                <w:color w:val="000000"/>
                <w:sz w:val="20"/>
              </w:rPr>
              <w:t>
</w:t>
            </w:r>
            <w:r>
              <w:rPr>
                <w:rFonts w:ascii="Times New Roman"/>
                <w:b w:val="false"/>
                <w:i w:val="false"/>
                <w:color w:val="000000"/>
                <w:sz w:val="20"/>
              </w:rPr>
              <w:t>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шерстным</w:t>
            </w:r>
            <w:r>
              <w:br/>
            </w:r>
            <w:r>
              <w:rPr>
                <w:rFonts w:ascii="Times New Roman"/>
                <w:b w:val="false"/>
                <w:i w:val="false"/>
                <w:color w:val="000000"/>
                <w:sz w:val="20"/>
              </w:rPr>
              <w:t>
</w:t>
            </w:r>
            <w:r>
              <w:rPr>
                <w:rFonts w:ascii="Times New Roman"/>
                <w:b w:val="false"/>
                <w:i w:val="false"/>
                <w:color w:val="000000"/>
                <w:sz w:val="20"/>
              </w:rPr>
              <w:t>покровом или без шерстного</w:t>
            </w:r>
            <w:r>
              <w:br/>
            </w:r>
            <w:r>
              <w:rPr>
                <w:rFonts w:ascii="Times New Roman"/>
                <w:b w:val="false"/>
                <w:i w:val="false"/>
                <w:color w:val="000000"/>
                <w:sz w:val="20"/>
              </w:rPr>
              <w:t>
</w:t>
            </w:r>
            <w:r>
              <w:rPr>
                <w:rFonts w:ascii="Times New Roman"/>
                <w:b w:val="false"/>
                <w:i w:val="false"/>
                <w:color w:val="000000"/>
                <w:sz w:val="20"/>
              </w:rPr>
              <w:t>покрова, спилок или неспилок,</w:t>
            </w:r>
            <w:r>
              <w:br/>
            </w:r>
            <w:r>
              <w:rPr>
                <w:rFonts w:ascii="Times New Roman"/>
                <w:b w:val="false"/>
                <w:i w:val="false"/>
                <w:color w:val="000000"/>
                <w:sz w:val="20"/>
              </w:rPr>
              <w:t>
</w:t>
            </w:r>
            <w:r>
              <w:rPr>
                <w:rFonts w:ascii="Times New Roman"/>
                <w:b w:val="false"/>
                <w:i w:val="false"/>
                <w:color w:val="000000"/>
                <w:sz w:val="20"/>
              </w:rPr>
              <w:t>кроме указанных в примечании 1 в к</w:t>
            </w:r>
            <w:r>
              <w:br/>
            </w:r>
            <w:r>
              <w:rPr>
                <w:rFonts w:ascii="Times New Roman"/>
                <w:b w:val="false"/>
                <w:i w:val="false"/>
                <w:color w:val="000000"/>
                <w:sz w:val="20"/>
              </w:rPr>
              <w:t>
</w:t>
            </w:r>
            <w:r>
              <w:rPr>
                <w:rFonts w:ascii="Times New Roman"/>
                <w:b w:val="false"/>
                <w:i w:val="false"/>
                <w:color w:val="000000"/>
                <w:sz w:val="20"/>
              </w:rPr>
              <w:t>группе 41 согласно УКТВЭД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4103 30 00 00, 4103 90 00 00</w:t>
            </w:r>
            <w:r>
              <w:br/>
            </w:r>
            <w:r>
              <w:rPr>
                <w:rFonts w:ascii="Times New Roman"/>
                <w:b w:val="false"/>
                <w:i w:val="false"/>
                <w:color w:val="000000"/>
                <w:sz w:val="20"/>
              </w:rPr>
              <w:t>
</w:t>
            </w:r>
            <w:r>
              <w:rPr>
                <w:rFonts w:ascii="Times New Roman"/>
                <w:b w:val="false"/>
                <w:i w:val="false"/>
                <w:color w:val="000000"/>
                <w:sz w:val="20"/>
              </w:rPr>
              <w:t>Шкуры необработанные (кожсырье)</w:t>
            </w:r>
            <w:r>
              <w:br/>
            </w:r>
            <w:r>
              <w:rPr>
                <w:rFonts w:ascii="Times New Roman"/>
                <w:b w:val="false"/>
                <w:i w:val="false"/>
                <w:color w:val="000000"/>
                <w:sz w:val="20"/>
              </w:rPr>
              <w:t>
</w:t>
            </w:r>
            <w:r>
              <w:rPr>
                <w:rFonts w:ascii="Times New Roman"/>
                <w:b w:val="false"/>
                <w:i w:val="false"/>
                <w:color w:val="000000"/>
                <w:sz w:val="20"/>
              </w:rPr>
              <w:t>(свежие или соленные, сушенные,</w:t>
            </w:r>
            <w:r>
              <w:br/>
            </w:r>
            <w:r>
              <w:rPr>
                <w:rFonts w:ascii="Times New Roman"/>
                <w:b w:val="false"/>
                <w:i w:val="false"/>
                <w:color w:val="000000"/>
                <w:sz w:val="20"/>
              </w:rPr>
              <w:t>
</w:t>
            </w:r>
            <w:r>
              <w:rPr>
                <w:rFonts w:ascii="Times New Roman"/>
                <w:b w:val="false"/>
                <w:i w:val="false"/>
                <w:color w:val="000000"/>
                <w:sz w:val="20"/>
              </w:rPr>
              <w:t>обработанные известью, золеные,</w:t>
            </w:r>
            <w:r>
              <w:br/>
            </w:r>
            <w:r>
              <w:rPr>
                <w:rFonts w:ascii="Times New Roman"/>
                <w:b w:val="false"/>
                <w:i w:val="false"/>
                <w:color w:val="000000"/>
                <w:sz w:val="20"/>
              </w:rPr>
              <w:t>
</w:t>
            </w:r>
            <w:r>
              <w:rPr>
                <w:rFonts w:ascii="Times New Roman"/>
                <w:b w:val="false"/>
                <w:i w:val="false"/>
                <w:color w:val="000000"/>
                <w:sz w:val="20"/>
              </w:rPr>
              <w:t>пикелированные или</w:t>
            </w:r>
            <w:r>
              <w:br/>
            </w:r>
            <w:r>
              <w:rPr>
                <w:rFonts w:ascii="Times New Roman"/>
                <w:b w:val="false"/>
                <w:i w:val="false"/>
                <w:color w:val="000000"/>
                <w:sz w:val="20"/>
              </w:rPr>
              <w:t>
</w:t>
            </w:r>
            <w:r>
              <w:rPr>
                <w:rFonts w:ascii="Times New Roman"/>
                <w:b w:val="false"/>
                <w:i w:val="false"/>
                <w:color w:val="000000"/>
                <w:sz w:val="20"/>
              </w:rPr>
              <w:t>консервированные иным способом, но</w:t>
            </w:r>
            <w:r>
              <w:br/>
            </w:r>
            <w:r>
              <w:rPr>
                <w:rFonts w:ascii="Times New Roman"/>
                <w:b w:val="false"/>
                <w:i w:val="false"/>
                <w:color w:val="000000"/>
                <w:sz w:val="20"/>
              </w:rPr>
              <w:t>
</w:t>
            </w:r>
            <w:r>
              <w:rPr>
                <w:rFonts w:ascii="Times New Roman"/>
                <w:b w:val="false"/>
                <w:i w:val="false"/>
                <w:color w:val="000000"/>
                <w:sz w:val="20"/>
              </w:rPr>
              <w:t>не дубленные, не выделенные под</w:t>
            </w:r>
            <w:r>
              <w:br/>
            </w:r>
            <w:r>
              <w:rPr>
                <w:rFonts w:ascii="Times New Roman"/>
                <w:b w:val="false"/>
                <w:i w:val="false"/>
                <w:color w:val="000000"/>
                <w:sz w:val="20"/>
              </w:rPr>
              <w:t>
</w:t>
            </w:r>
            <w:r>
              <w:rPr>
                <w:rFonts w:ascii="Times New Roman"/>
                <w:b w:val="false"/>
                <w:i w:val="false"/>
                <w:color w:val="000000"/>
                <w:sz w:val="20"/>
              </w:rPr>
              <w:t>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волосяным</w:t>
            </w:r>
            <w:r>
              <w:br/>
            </w:r>
            <w:r>
              <w:rPr>
                <w:rFonts w:ascii="Times New Roman"/>
                <w:b w:val="false"/>
                <w:i w:val="false"/>
                <w:color w:val="000000"/>
                <w:sz w:val="20"/>
              </w:rPr>
              <w:t>
</w:t>
            </w:r>
            <w:r>
              <w:rPr>
                <w:rFonts w:ascii="Times New Roman"/>
                <w:b w:val="false"/>
                <w:i w:val="false"/>
                <w:color w:val="000000"/>
                <w:sz w:val="20"/>
              </w:rPr>
              <w:t>покровом или без волосяного</w:t>
            </w:r>
            <w:r>
              <w:br/>
            </w:r>
            <w:r>
              <w:rPr>
                <w:rFonts w:ascii="Times New Roman"/>
                <w:b w:val="false"/>
                <w:i w:val="false"/>
                <w:color w:val="000000"/>
                <w:sz w:val="20"/>
              </w:rPr>
              <w:t>
</w:t>
            </w:r>
            <w:r>
              <w:rPr>
                <w:rFonts w:ascii="Times New Roman"/>
                <w:b w:val="false"/>
                <w:i w:val="false"/>
                <w:color w:val="000000"/>
                <w:sz w:val="20"/>
              </w:rPr>
              <w:t>покрова, спилок или неспилок,</w:t>
            </w:r>
            <w:r>
              <w:br/>
            </w:r>
            <w:r>
              <w:rPr>
                <w:rFonts w:ascii="Times New Roman"/>
                <w:b w:val="false"/>
                <w:i w:val="false"/>
                <w:color w:val="000000"/>
                <w:sz w:val="20"/>
              </w:rPr>
              <w:t>
</w:t>
            </w:r>
            <w:r>
              <w:rPr>
                <w:rFonts w:ascii="Times New Roman"/>
                <w:b w:val="false"/>
                <w:i w:val="false"/>
                <w:color w:val="000000"/>
                <w:sz w:val="20"/>
              </w:rPr>
              <w:t>кроме указанных в примечании 1б</w:t>
            </w:r>
            <w:r>
              <w:br/>
            </w:r>
            <w:r>
              <w:rPr>
                <w:rFonts w:ascii="Times New Roman"/>
                <w:b w:val="false"/>
                <w:i w:val="false"/>
                <w:color w:val="000000"/>
                <w:sz w:val="20"/>
              </w:rPr>
              <w:t>
</w:t>
            </w:r>
            <w:r>
              <w:rPr>
                <w:rFonts w:ascii="Times New Roman"/>
                <w:b w:val="false"/>
                <w:i w:val="false"/>
                <w:color w:val="000000"/>
                <w:sz w:val="20"/>
              </w:rPr>
              <w:t>или 1в к группе 41 согласно УКТВЭД</w:t>
            </w:r>
            <w:r>
              <w:br/>
            </w:r>
            <w:r>
              <w:rPr>
                <w:rFonts w:ascii="Times New Roman"/>
                <w:b w:val="false"/>
                <w:i w:val="false"/>
                <w:color w:val="000000"/>
                <w:sz w:val="20"/>
              </w:rPr>
              <w:t>
</w:t>
            </w:r>
            <w:r>
              <w:rPr>
                <w:rFonts w:ascii="Times New Roman"/>
                <w:b w:val="false"/>
                <w:i w:val="false"/>
                <w:color w:val="000000"/>
                <w:sz w:val="20"/>
              </w:rPr>
              <w:t>кроме коз или козлят и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Молдова</w:t>
            </w:r>
          </w:p>
        </w:tc>
      </w:tr>
      <w:tr>
        <w:trPr>
          <w:trHeight w:val="2325"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w:t>
            </w:r>
            <w:r>
              <w:rPr>
                <w:rFonts w:ascii="Times New Roman"/>
                <w:b w:val="false"/>
                <w:i w:val="false"/>
                <w:color w:val="000000"/>
                <w:sz w:val="20"/>
              </w:rPr>
              <w:t>Шкуры необработанные крупного</w:t>
            </w:r>
            <w:r>
              <w:br/>
            </w:r>
            <w:r>
              <w:rPr>
                <w:rFonts w:ascii="Times New Roman"/>
                <w:b w:val="false"/>
                <w:i w:val="false"/>
                <w:color w:val="000000"/>
                <w:sz w:val="20"/>
              </w:rPr>
              <w:t>
</w:t>
            </w:r>
            <w:r>
              <w:rPr>
                <w:rFonts w:ascii="Times New Roman"/>
                <w:b w:val="false"/>
                <w:i w:val="false"/>
                <w:color w:val="000000"/>
                <w:sz w:val="20"/>
              </w:rPr>
              <w:t>рогатого скота или животных</w:t>
            </w:r>
            <w:r>
              <w:br/>
            </w:r>
            <w:r>
              <w:rPr>
                <w:rFonts w:ascii="Times New Roman"/>
                <w:b w:val="false"/>
                <w:i w:val="false"/>
                <w:color w:val="000000"/>
                <w:sz w:val="20"/>
              </w:rPr>
              <w:t>
</w:t>
            </w:r>
            <w:r>
              <w:rPr>
                <w:rFonts w:ascii="Times New Roman"/>
                <w:b w:val="false"/>
                <w:i w:val="false"/>
                <w:color w:val="000000"/>
                <w:sz w:val="20"/>
              </w:rPr>
              <w:t>семейства (свежие или соленные,</w:t>
            </w:r>
            <w:r>
              <w:br/>
            </w:r>
            <w:r>
              <w:rPr>
                <w:rFonts w:ascii="Times New Roman"/>
                <w:b w:val="false"/>
                <w:i w:val="false"/>
                <w:color w:val="000000"/>
                <w:sz w:val="20"/>
              </w:rPr>
              <w:t>
</w:t>
            </w:r>
            <w:r>
              <w:rPr>
                <w:rFonts w:ascii="Times New Roman"/>
                <w:b w:val="false"/>
                <w:i w:val="false"/>
                <w:color w:val="000000"/>
                <w:sz w:val="20"/>
              </w:rPr>
              <w:t>сушенные, обработанные известью,</w:t>
            </w:r>
            <w:r>
              <w:br/>
            </w:r>
            <w:r>
              <w:rPr>
                <w:rFonts w:ascii="Times New Roman"/>
                <w:b w:val="false"/>
                <w:i w:val="false"/>
                <w:color w:val="000000"/>
                <w:sz w:val="20"/>
              </w:rPr>
              <w:t>
</w:t>
            </w:r>
            <w:r>
              <w:rPr>
                <w:rFonts w:ascii="Times New Roman"/>
                <w:b w:val="false"/>
                <w:i w:val="false"/>
                <w:color w:val="000000"/>
                <w:sz w:val="20"/>
              </w:rPr>
              <w:t>протравленные или консервированные</w:t>
            </w:r>
            <w:r>
              <w:br/>
            </w:r>
            <w:r>
              <w:rPr>
                <w:rFonts w:ascii="Times New Roman"/>
                <w:b w:val="false"/>
                <w:i w:val="false"/>
                <w:color w:val="000000"/>
                <w:sz w:val="20"/>
              </w:rPr>
              <w:t>
</w:t>
            </w:r>
            <w:r>
              <w:rPr>
                <w:rFonts w:ascii="Times New Roman"/>
                <w:b w:val="false"/>
                <w:i w:val="false"/>
                <w:color w:val="000000"/>
                <w:sz w:val="20"/>
              </w:rPr>
              <w:t>другим способом, но не дубленные,</w:t>
            </w:r>
            <w:r>
              <w:br/>
            </w:r>
            <w:r>
              <w:rPr>
                <w:rFonts w:ascii="Times New Roman"/>
                <w:b w:val="false"/>
                <w:i w:val="false"/>
                <w:color w:val="000000"/>
                <w:sz w:val="20"/>
              </w:rPr>
              <w:t>
</w:t>
            </w:r>
            <w:r>
              <w:rPr>
                <w:rFonts w:ascii="Times New Roman"/>
                <w:b w:val="false"/>
                <w:i w:val="false"/>
                <w:color w:val="000000"/>
                <w:sz w:val="20"/>
              </w:rPr>
              <w:t>не выделанные под пергамент или не</w:t>
            </w:r>
            <w:r>
              <w:br/>
            </w:r>
            <w:r>
              <w:rPr>
                <w:rFonts w:ascii="Times New Roman"/>
                <w:b w:val="false"/>
                <w:i w:val="false"/>
                <w:color w:val="000000"/>
                <w:sz w:val="20"/>
              </w:rPr>
              <w:t>
</w:t>
            </w:r>
            <w:r>
              <w:rPr>
                <w:rFonts w:ascii="Times New Roman"/>
                <w:b w:val="false"/>
                <w:i w:val="false"/>
                <w:color w:val="000000"/>
                <w:sz w:val="20"/>
              </w:rPr>
              <w:t>подвернутые дальнейшей обработке),</w:t>
            </w:r>
            <w:r>
              <w:br/>
            </w:r>
            <w:r>
              <w:rPr>
                <w:rFonts w:ascii="Times New Roman"/>
                <w:b w:val="false"/>
                <w:i w:val="false"/>
                <w:color w:val="000000"/>
                <w:sz w:val="20"/>
              </w:rPr>
              <w:t>
</w:t>
            </w:r>
            <w:r>
              <w:rPr>
                <w:rFonts w:ascii="Times New Roman"/>
                <w:b w:val="false"/>
                <w:i w:val="false"/>
                <w:color w:val="000000"/>
                <w:sz w:val="20"/>
              </w:rPr>
              <w:t>с волосяным покровом или без</w:t>
            </w:r>
            <w:r>
              <w:br/>
            </w:r>
            <w:r>
              <w:rPr>
                <w:rFonts w:ascii="Times New Roman"/>
                <w:b w:val="false"/>
                <w:i w:val="false"/>
                <w:color w:val="000000"/>
                <w:sz w:val="20"/>
              </w:rPr>
              <w:t>
</w:t>
            </w:r>
            <w:r>
              <w:rPr>
                <w:rFonts w:ascii="Times New Roman"/>
                <w:b w:val="false"/>
                <w:i w:val="false"/>
                <w:color w:val="000000"/>
                <w:sz w:val="20"/>
              </w:rPr>
              <w:t>волосяного покрова, спилок или</w:t>
            </w:r>
            <w:r>
              <w:br/>
            </w:r>
            <w:r>
              <w:rPr>
                <w:rFonts w:ascii="Times New Roman"/>
                <w:b w:val="false"/>
                <w:i w:val="false"/>
                <w:color w:val="000000"/>
                <w:sz w:val="20"/>
              </w:rPr>
              <w:t>
</w:t>
            </w:r>
            <w:r>
              <w:rPr>
                <w:rFonts w:ascii="Times New Roman"/>
                <w:b w:val="false"/>
                <w:i w:val="false"/>
                <w:color w:val="000000"/>
                <w:sz w:val="20"/>
              </w:rPr>
              <w:t>неспилок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Начиная с 1 января года, наступающего после</w:t>
            </w:r>
            <w:r>
              <w:br/>
            </w:r>
            <w:r>
              <w:rPr>
                <w:rFonts w:ascii="Times New Roman"/>
                <w:b w:val="false"/>
                <w:i w:val="false"/>
                <w:color w:val="000000"/>
                <w:sz w:val="20"/>
              </w:rPr>
              <w:t>
</w:t>
            </w:r>
            <w:r>
              <w:rPr>
                <w:rFonts w:ascii="Times New Roman"/>
                <w:b w:val="false"/>
                <w:i w:val="false"/>
                <w:color w:val="000000"/>
                <w:sz w:val="20"/>
              </w:rPr>
              <w:t>вступления Украины а ВТО, ставка вывозной</w:t>
            </w:r>
            <w:r>
              <w:br/>
            </w:r>
            <w:r>
              <w:rPr>
                <w:rFonts w:ascii="Times New Roman"/>
                <w:b w:val="false"/>
                <w:i w:val="false"/>
                <w:color w:val="000000"/>
                <w:sz w:val="20"/>
              </w:rPr>
              <w:t>
</w:t>
            </w:r>
            <w:r>
              <w:rPr>
                <w:rFonts w:ascii="Times New Roman"/>
                <w:b w:val="false"/>
                <w:i w:val="false"/>
                <w:color w:val="000000"/>
                <w:sz w:val="20"/>
              </w:rPr>
              <w:t>(экспортной) пошлины ежегодно уменьшается на 1</w:t>
            </w:r>
            <w:r>
              <w:br/>
            </w:r>
            <w:r>
              <w:rPr>
                <w:rFonts w:ascii="Times New Roman"/>
                <w:b w:val="false"/>
                <w:i w:val="false"/>
                <w:color w:val="000000"/>
                <w:sz w:val="20"/>
              </w:rPr>
              <w:t>
</w:t>
            </w:r>
            <w:r>
              <w:rPr>
                <w:rFonts w:ascii="Times New Roman"/>
                <w:b w:val="false"/>
                <w:i w:val="false"/>
                <w:color w:val="000000"/>
                <w:sz w:val="20"/>
              </w:rPr>
              <w:t>процентный пункт до значения 20 % (ставка на момент</w:t>
            </w:r>
            <w:r>
              <w:br/>
            </w:r>
            <w:r>
              <w:rPr>
                <w:rFonts w:ascii="Times New Roman"/>
                <w:b w:val="false"/>
                <w:i w:val="false"/>
                <w:color w:val="000000"/>
                <w:sz w:val="20"/>
              </w:rPr>
              <w:t>
</w:t>
            </w:r>
            <w:r>
              <w:rPr>
                <w:rFonts w:ascii="Times New Roman"/>
                <w:b w:val="false"/>
                <w:i w:val="false"/>
                <w:color w:val="000000"/>
                <w:sz w:val="20"/>
              </w:rPr>
              <w:t xml:space="preserve">вступления Украины в ВТО составляла 30 %) 2011 год </w:t>
            </w:r>
            <w:r>
              <w:rPr>
                <w:rFonts w:ascii="Times New Roman"/>
                <w:b w:val="false"/>
                <w:i w:val="false"/>
                <w:color w:val="000000"/>
                <w:sz w:val="20"/>
              </w:rPr>
              <w:t>-27 %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w:t>
            </w:r>
            <w:r>
              <w:rPr>
                <w:rFonts w:ascii="Times New Roman"/>
                <w:b w:val="false"/>
                <w:i w:val="false"/>
                <w:color w:val="000000"/>
                <w:sz w:val="20"/>
              </w:rPr>
              <w:t>Необработанные шкуры озец или</w:t>
            </w:r>
            <w:r>
              <w:br/>
            </w:r>
            <w:r>
              <w:rPr>
                <w:rFonts w:ascii="Times New Roman"/>
                <w:b w:val="false"/>
                <w:i w:val="false"/>
                <w:color w:val="000000"/>
                <w:sz w:val="20"/>
              </w:rPr>
              <w:t>
</w:t>
            </w:r>
            <w:r>
              <w:rPr>
                <w:rFonts w:ascii="Times New Roman"/>
                <w:b w:val="false"/>
                <w:i w:val="false"/>
                <w:color w:val="000000"/>
                <w:sz w:val="20"/>
              </w:rPr>
              <w:t>шкуры ягнят (свежие или соленые,</w:t>
            </w:r>
            <w:r>
              <w:br/>
            </w:r>
            <w:r>
              <w:rPr>
                <w:rFonts w:ascii="Times New Roman"/>
                <w:b w:val="false"/>
                <w:i w:val="false"/>
                <w:color w:val="000000"/>
                <w:sz w:val="20"/>
              </w:rPr>
              <w:t>
</w:t>
            </w:r>
            <w:r>
              <w:rPr>
                <w:rFonts w:ascii="Times New Roman"/>
                <w:b w:val="false"/>
                <w:i w:val="false"/>
                <w:color w:val="000000"/>
                <w:sz w:val="20"/>
              </w:rPr>
              <w:t>сушеные, обработанные известью,</w:t>
            </w:r>
            <w:r>
              <w:br/>
            </w:r>
            <w:r>
              <w:rPr>
                <w:rFonts w:ascii="Times New Roman"/>
                <w:b w:val="false"/>
                <w:i w:val="false"/>
                <w:color w:val="000000"/>
                <w:sz w:val="20"/>
              </w:rPr>
              <w:t>
</w:t>
            </w:r>
            <w:r>
              <w:rPr>
                <w:rFonts w:ascii="Times New Roman"/>
                <w:b w:val="false"/>
                <w:i w:val="false"/>
                <w:color w:val="000000"/>
                <w:sz w:val="20"/>
              </w:rPr>
              <w:t>золеные, пикелированные или</w:t>
            </w:r>
            <w:r>
              <w:br/>
            </w:r>
            <w:r>
              <w:rPr>
                <w:rFonts w:ascii="Times New Roman"/>
                <w:b w:val="false"/>
                <w:i w:val="false"/>
                <w:color w:val="000000"/>
                <w:sz w:val="20"/>
              </w:rPr>
              <w:t>
</w:t>
            </w:r>
            <w:r>
              <w:rPr>
                <w:rFonts w:ascii="Times New Roman"/>
                <w:b w:val="false"/>
                <w:i w:val="false"/>
                <w:color w:val="000000"/>
                <w:sz w:val="20"/>
              </w:rPr>
              <w:t>консервированные другим способом,</w:t>
            </w:r>
            <w:r>
              <w:br/>
            </w:r>
            <w:r>
              <w:rPr>
                <w:rFonts w:ascii="Times New Roman"/>
                <w:b w:val="false"/>
                <w:i w:val="false"/>
                <w:color w:val="000000"/>
                <w:sz w:val="20"/>
              </w:rPr>
              <w:t>
</w:t>
            </w:r>
            <w:r>
              <w:rPr>
                <w:rFonts w:ascii="Times New Roman"/>
                <w:b w:val="false"/>
                <w:i w:val="false"/>
                <w:color w:val="000000"/>
                <w:sz w:val="20"/>
              </w:rPr>
              <w:t>но не дубленые, не выделанные под</w:t>
            </w:r>
            <w:r>
              <w:br/>
            </w:r>
            <w:r>
              <w:rPr>
                <w:rFonts w:ascii="Times New Roman"/>
                <w:b w:val="false"/>
                <w:i w:val="false"/>
                <w:color w:val="000000"/>
                <w:sz w:val="20"/>
              </w:rPr>
              <w:t>
</w:t>
            </w:r>
            <w:r>
              <w:rPr>
                <w:rFonts w:ascii="Times New Roman"/>
                <w:b w:val="false"/>
                <w:i w:val="false"/>
                <w:color w:val="000000"/>
                <w:sz w:val="20"/>
              </w:rPr>
              <w:t>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 шерстным</w:t>
            </w:r>
            <w:r>
              <w:br/>
            </w:r>
            <w:r>
              <w:rPr>
                <w:rFonts w:ascii="Times New Roman"/>
                <w:b w:val="false"/>
                <w:i w:val="false"/>
                <w:color w:val="000000"/>
                <w:sz w:val="20"/>
              </w:rPr>
              <w:t>
</w:t>
            </w:r>
            <w:r>
              <w:rPr>
                <w:rFonts w:ascii="Times New Roman"/>
                <w:b w:val="false"/>
                <w:i w:val="false"/>
                <w:color w:val="000000"/>
                <w:sz w:val="20"/>
              </w:rPr>
              <w:t>покровом или без шерстного</w:t>
            </w:r>
            <w:r>
              <w:br/>
            </w:r>
            <w:r>
              <w:rPr>
                <w:rFonts w:ascii="Times New Roman"/>
                <w:b w:val="false"/>
                <w:i w:val="false"/>
                <w:color w:val="000000"/>
                <w:sz w:val="20"/>
              </w:rPr>
              <w:t>
</w:t>
            </w:r>
            <w:r>
              <w:rPr>
                <w:rFonts w:ascii="Times New Roman"/>
                <w:b w:val="false"/>
                <w:i w:val="false"/>
                <w:color w:val="000000"/>
                <w:sz w:val="20"/>
              </w:rPr>
              <w:t>покрова, спилок или неспилок,</w:t>
            </w:r>
            <w:r>
              <w:br/>
            </w:r>
            <w:r>
              <w:rPr>
                <w:rFonts w:ascii="Times New Roman"/>
                <w:b w:val="false"/>
                <w:i w:val="false"/>
                <w:color w:val="000000"/>
                <w:sz w:val="20"/>
              </w:rPr>
              <w:t>
</w:t>
            </w:r>
            <w:r>
              <w:rPr>
                <w:rFonts w:ascii="Times New Roman"/>
                <w:b w:val="false"/>
                <w:i w:val="false"/>
                <w:color w:val="000000"/>
                <w:sz w:val="20"/>
              </w:rPr>
              <w:t>кроме указанных в примечании 1 в к</w:t>
            </w:r>
            <w:r>
              <w:br/>
            </w:r>
            <w:r>
              <w:rPr>
                <w:rFonts w:ascii="Times New Roman"/>
                <w:b w:val="false"/>
                <w:i w:val="false"/>
                <w:color w:val="000000"/>
                <w:sz w:val="20"/>
              </w:rPr>
              <w:t>
</w:t>
            </w:r>
            <w:r>
              <w:rPr>
                <w:rFonts w:ascii="Times New Roman"/>
                <w:b w:val="false"/>
                <w:i w:val="false"/>
                <w:color w:val="000000"/>
                <w:sz w:val="20"/>
              </w:rPr>
              <w:t>группе 41 согласно УКТВЭД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 00, 4103 90 90 О0</w:t>
            </w:r>
            <w:r>
              <w:br/>
            </w:r>
            <w:r>
              <w:rPr>
                <w:rFonts w:ascii="Times New Roman"/>
                <w:b w:val="false"/>
                <w:i w:val="false"/>
                <w:color w:val="000000"/>
                <w:sz w:val="20"/>
              </w:rPr>
              <w:t>
</w:t>
            </w:r>
            <w:r>
              <w:rPr>
                <w:rFonts w:ascii="Times New Roman"/>
                <w:b w:val="false"/>
                <w:i w:val="false"/>
                <w:color w:val="000000"/>
                <w:sz w:val="20"/>
              </w:rPr>
              <w:t>Шкуры необработанные (кожсырье)</w:t>
            </w:r>
            <w:r>
              <w:br/>
            </w:r>
            <w:r>
              <w:rPr>
                <w:rFonts w:ascii="Times New Roman"/>
                <w:b w:val="false"/>
                <w:i w:val="false"/>
                <w:color w:val="000000"/>
                <w:sz w:val="20"/>
              </w:rPr>
              <w:t>
</w:t>
            </w:r>
            <w:r>
              <w:rPr>
                <w:rFonts w:ascii="Times New Roman"/>
                <w:b w:val="false"/>
                <w:i w:val="false"/>
                <w:color w:val="000000"/>
                <w:sz w:val="20"/>
              </w:rPr>
              <w:t>(свежие или соленые, сушеные,</w:t>
            </w:r>
            <w:r>
              <w:br/>
            </w:r>
            <w:r>
              <w:rPr>
                <w:rFonts w:ascii="Times New Roman"/>
                <w:b w:val="false"/>
                <w:i w:val="false"/>
                <w:color w:val="000000"/>
                <w:sz w:val="20"/>
              </w:rPr>
              <w:t>
</w:t>
            </w:r>
            <w:r>
              <w:rPr>
                <w:rFonts w:ascii="Times New Roman"/>
                <w:b w:val="false"/>
                <w:i w:val="false"/>
                <w:color w:val="000000"/>
                <w:sz w:val="20"/>
              </w:rPr>
              <w:t>обработанные известью, золеные,</w:t>
            </w:r>
            <w:r>
              <w:br/>
            </w:r>
            <w:r>
              <w:rPr>
                <w:rFonts w:ascii="Times New Roman"/>
                <w:b w:val="false"/>
                <w:i w:val="false"/>
                <w:color w:val="000000"/>
                <w:sz w:val="20"/>
              </w:rPr>
              <w:t>
</w:t>
            </w:r>
            <w:r>
              <w:rPr>
                <w:rFonts w:ascii="Times New Roman"/>
                <w:b w:val="false"/>
                <w:i w:val="false"/>
                <w:color w:val="000000"/>
                <w:sz w:val="20"/>
              </w:rPr>
              <w:t>пикелированные или</w:t>
            </w:r>
            <w:r>
              <w:br/>
            </w:r>
            <w:r>
              <w:rPr>
                <w:rFonts w:ascii="Times New Roman"/>
                <w:b w:val="false"/>
                <w:i w:val="false"/>
                <w:color w:val="000000"/>
                <w:sz w:val="20"/>
              </w:rPr>
              <w:t>
</w:t>
            </w:r>
            <w:r>
              <w:rPr>
                <w:rFonts w:ascii="Times New Roman"/>
                <w:b w:val="false"/>
                <w:i w:val="false"/>
                <w:color w:val="000000"/>
                <w:sz w:val="20"/>
              </w:rPr>
              <w:t>консервированные иным способом,</w:t>
            </w:r>
            <w:r>
              <w:br/>
            </w:r>
            <w:r>
              <w:rPr>
                <w:rFonts w:ascii="Times New Roman"/>
                <w:b w:val="false"/>
                <w:i w:val="false"/>
                <w:color w:val="000000"/>
                <w:sz w:val="20"/>
              </w:rPr>
              <w:t>
</w:t>
            </w:r>
            <w:r>
              <w:rPr>
                <w:rFonts w:ascii="Times New Roman"/>
                <w:b w:val="false"/>
                <w:i w:val="false"/>
                <w:color w:val="000000"/>
                <w:sz w:val="20"/>
              </w:rPr>
              <w:t>но не дубленые, не выделанные под</w:t>
            </w:r>
            <w:r>
              <w:br/>
            </w:r>
            <w:r>
              <w:rPr>
                <w:rFonts w:ascii="Times New Roman"/>
                <w:b w:val="false"/>
                <w:i w:val="false"/>
                <w:color w:val="000000"/>
                <w:sz w:val="20"/>
              </w:rPr>
              <w:t>
</w:t>
            </w:r>
            <w:r>
              <w:rPr>
                <w:rFonts w:ascii="Times New Roman"/>
                <w:b w:val="false"/>
                <w:i w:val="false"/>
                <w:color w:val="000000"/>
                <w:sz w:val="20"/>
              </w:rPr>
              <w:t>пергамент или не подвергнутые</w:t>
            </w:r>
            <w:r>
              <w:br/>
            </w:r>
            <w:r>
              <w:rPr>
                <w:rFonts w:ascii="Times New Roman"/>
                <w:b w:val="false"/>
                <w:i w:val="false"/>
                <w:color w:val="000000"/>
                <w:sz w:val="20"/>
              </w:rPr>
              <w:t>
</w:t>
            </w:r>
            <w:r>
              <w:rPr>
                <w:rFonts w:ascii="Times New Roman"/>
                <w:b w:val="false"/>
                <w:i w:val="false"/>
                <w:color w:val="000000"/>
                <w:sz w:val="20"/>
              </w:rPr>
              <w:t>дальнейшей обработке), с</w:t>
            </w:r>
            <w:r>
              <w:br/>
            </w:r>
            <w:r>
              <w:rPr>
                <w:rFonts w:ascii="Times New Roman"/>
                <w:b w:val="false"/>
                <w:i w:val="false"/>
                <w:color w:val="000000"/>
                <w:sz w:val="20"/>
              </w:rPr>
              <w:t>
</w:t>
            </w:r>
            <w:r>
              <w:rPr>
                <w:rFonts w:ascii="Times New Roman"/>
                <w:b w:val="false"/>
                <w:i w:val="false"/>
                <w:color w:val="000000"/>
                <w:sz w:val="20"/>
              </w:rPr>
              <w:t>волосяным покровом или без</w:t>
            </w:r>
            <w:r>
              <w:br/>
            </w:r>
            <w:r>
              <w:rPr>
                <w:rFonts w:ascii="Times New Roman"/>
                <w:b w:val="false"/>
                <w:i w:val="false"/>
                <w:color w:val="000000"/>
                <w:sz w:val="20"/>
              </w:rPr>
              <w:t>
</w:t>
            </w:r>
            <w:r>
              <w:rPr>
                <w:rFonts w:ascii="Times New Roman"/>
                <w:b w:val="false"/>
                <w:i w:val="false"/>
                <w:color w:val="000000"/>
                <w:sz w:val="20"/>
              </w:rPr>
              <w:t>волосяного покрова, спилок или</w:t>
            </w:r>
            <w:r>
              <w:br/>
            </w:r>
            <w:r>
              <w:rPr>
                <w:rFonts w:ascii="Times New Roman"/>
                <w:b w:val="false"/>
                <w:i w:val="false"/>
                <w:color w:val="000000"/>
                <w:sz w:val="20"/>
              </w:rPr>
              <w:t>
</w:t>
            </w:r>
            <w:r>
              <w:rPr>
                <w:rFonts w:ascii="Times New Roman"/>
                <w:b w:val="false"/>
                <w:i w:val="false"/>
                <w:color w:val="000000"/>
                <w:sz w:val="20"/>
              </w:rPr>
              <w:t>неспилок, кроме указанных в</w:t>
            </w:r>
            <w:r>
              <w:br/>
            </w:r>
            <w:r>
              <w:rPr>
                <w:rFonts w:ascii="Times New Roman"/>
                <w:b w:val="false"/>
                <w:i w:val="false"/>
                <w:color w:val="000000"/>
                <w:sz w:val="20"/>
              </w:rPr>
              <w:t>
</w:t>
            </w:r>
            <w:r>
              <w:rPr>
                <w:rFonts w:ascii="Times New Roman"/>
                <w:b w:val="false"/>
                <w:i w:val="false"/>
                <w:color w:val="000000"/>
                <w:sz w:val="20"/>
              </w:rPr>
              <w:t>примечании 16 или 1в к группе 41</w:t>
            </w:r>
            <w:r>
              <w:br/>
            </w:r>
            <w:r>
              <w:rPr>
                <w:rFonts w:ascii="Times New Roman"/>
                <w:b w:val="false"/>
                <w:i w:val="false"/>
                <w:color w:val="000000"/>
                <w:sz w:val="20"/>
              </w:rPr>
              <w:t>
</w:t>
            </w:r>
            <w:r>
              <w:rPr>
                <w:rFonts w:ascii="Times New Roman"/>
                <w:b w:val="false"/>
                <w:i w:val="false"/>
                <w:color w:val="000000"/>
                <w:sz w:val="20"/>
              </w:rPr>
              <w:t>согласно УКТВЭД, кроме коз или</w:t>
            </w:r>
            <w:r>
              <w:br/>
            </w:r>
            <w:r>
              <w:rPr>
                <w:rFonts w:ascii="Times New Roman"/>
                <w:b w:val="false"/>
                <w:i w:val="false"/>
                <w:color w:val="000000"/>
                <w:sz w:val="20"/>
              </w:rPr>
              <w:t>
</w:t>
            </w:r>
            <w:r>
              <w:rPr>
                <w:rFonts w:ascii="Times New Roman"/>
                <w:b w:val="false"/>
                <w:i w:val="false"/>
                <w:color w:val="000000"/>
                <w:sz w:val="20"/>
              </w:rPr>
              <w:t>козлят и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7204 10 00 00</w:t>
            </w:r>
            <w:r>
              <w:br/>
            </w:r>
            <w:r>
              <w:rPr>
                <w:rFonts w:ascii="Times New Roman"/>
                <w:b w:val="false"/>
                <w:i w:val="false"/>
                <w:color w:val="000000"/>
                <w:sz w:val="20"/>
              </w:rPr>
              <w:t>
</w:t>
            </w:r>
            <w:r>
              <w:rPr>
                <w:rFonts w:ascii="Times New Roman"/>
                <w:b w:val="false"/>
                <w:i w:val="false"/>
                <w:color w:val="000000"/>
                <w:sz w:val="20"/>
              </w:rPr>
              <w:t>Отходы и лом литейного чугуна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пошлины, евро за тонну, за годы член-</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7204 30 00 00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луженые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- 25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7204 41 10 00</w:t>
            </w:r>
            <w:r>
              <w:br/>
            </w:r>
            <w:r>
              <w:rPr>
                <w:rFonts w:ascii="Times New Roman"/>
                <w:b w:val="false"/>
                <w:i w:val="false"/>
                <w:color w:val="000000"/>
                <w:sz w:val="20"/>
              </w:rPr>
              <w:t>
</w:t>
            </w:r>
            <w:r>
              <w:rPr>
                <w:rFonts w:ascii="Times New Roman"/>
                <w:b w:val="false"/>
                <w:i w:val="false"/>
                <w:color w:val="000000"/>
                <w:sz w:val="20"/>
              </w:rPr>
              <w:t>Токарная стружка, обрезки,</w:t>
            </w:r>
            <w:r>
              <w:br/>
            </w:r>
            <w:r>
              <w:rPr>
                <w:rFonts w:ascii="Times New Roman"/>
                <w:b w:val="false"/>
                <w:i w:val="false"/>
                <w:color w:val="000000"/>
                <w:sz w:val="20"/>
              </w:rPr>
              <w:t>
</w:t>
            </w:r>
            <w:r>
              <w:rPr>
                <w:rFonts w:ascii="Times New Roman"/>
                <w:b w:val="false"/>
                <w:i w:val="false"/>
                <w:color w:val="000000"/>
                <w:sz w:val="20"/>
              </w:rPr>
              <w:t>обломки, отходы фрезерного</w:t>
            </w:r>
            <w:r>
              <w:br/>
            </w:r>
            <w:r>
              <w:rPr>
                <w:rFonts w:ascii="Times New Roman"/>
                <w:b w:val="false"/>
                <w:i w:val="false"/>
                <w:color w:val="000000"/>
                <w:sz w:val="20"/>
              </w:rPr>
              <w:t>
</w:t>
            </w:r>
            <w:r>
              <w:rPr>
                <w:rFonts w:ascii="Times New Roman"/>
                <w:b w:val="false"/>
                <w:i w:val="false"/>
                <w:color w:val="000000"/>
                <w:sz w:val="20"/>
              </w:rPr>
              <w:t>производства и опилки из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- 18 евро за 1 000 кг,</w:t>
            </w:r>
            <w:r>
              <w:br/>
            </w:r>
            <w:r>
              <w:rPr>
                <w:rFonts w:ascii="Times New Roman"/>
                <w:b w:val="false"/>
                <w:i w:val="false"/>
                <w:color w:val="000000"/>
                <w:sz w:val="20"/>
              </w:rPr>
              <w:t>
</w:t>
            </w:r>
            <w:r>
              <w:rPr>
                <w:rFonts w:ascii="Times New Roman"/>
                <w:b w:val="false"/>
                <w:i w:val="false"/>
                <w:color w:val="000000"/>
                <w:sz w:val="20"/>
              </w:rPr>
              <w:t>третий - 16,4 евро</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7204 419100</w:t>
            </w:r>
            <w:r>
              <w:br/>
            </w:r>
            <w:r>
              <w:rPr>
                <w:rFonts w:ascii="Times New Roman"/>
                <w:b w:val="false"/>
                <w:i w:val="false"/>
                <w:color w:val="000000"/>
                <w:sz w:val="20"/>
              </w:rPr>
              <w:t>
</w:t>
            </w:r>
            <w:r>
              <w:rPr>
                <w:rFonts w:ascii="Times New Roman"/>
                <w:b w:val="false"/>
                <w:i w:val="false"/>
                <w:color w:val="000000"/>
                <w:sz w:val="20"/>
              </w:rPr>
              <w:t>Отходы обрезки или штамповки,</w:t>
            </w:r>
            <w:r>
              <w:br/>
            </w:r>
            <w:r>
              <w:rPr>
                <w:rFonts w:ascii="Times New Roman"/>
                <w:b w:val="false"/>
                <w:i w:val="false"/>
                <w:color w:val="000000"/>
                <w:sz w:val="20"/>
              </w:rPr>
              <w:t>
</w:t>
            </w:r>
            <w:r>
              <w:rPr>
                <w:rFonts w:ascii="Times New Roman"/>
                <w:b w:val="false"/>
                <w:i w:val="false"/>
                <w:color w:val="000000"/>
                <w:sz w:val="20"/>
              </w:rPr>
              <w:t>пакетированные из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1 000 кг, четвертый - 14,8 евро</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7204 41 99 00</w:t>
            </w:r>
            <w:r>
              <w:br/>
            </w:r>
            <w:r>
              <w:rPr>
                <w:rFonts w:ascii="Times New Roman"/>
                <w:b w:val="false"/>
                <w:i w:val="false"/>
                <w:color w:val="000000"/>
                <w:sz w:val="20"/>
              </w:rPr>
              <w:t>
</w:t>
            </w:r>
            <w:r>
              <w:rPr>
                <w:rFonts w:ascii="Times New Roman"/>
                <w:b w:val="false"/>
                <w:i w:val="false"/>
                <w:color w:val="000000"/>
                <w:sz w:val="20"/>
              </w:rPr>
              <w:t>Отходы обрезки или штамповки,</w:t>
            </w:r>
            <w:r>
              <w:br/>
            </w:r>
            <w:r>
              <w:rPr>
                <w:rFonts w:ascii="Times New Roman"/>
                <w:b w:val="false"/>
                <w:i w:val="false"/>
                <w:color w:val="000000"/>
                <w:sz w:val="20"/>
              </w:rPr>
              <w:t>
</w:t>
            </w:r>
            <w:r>
              <w:rPr>
                <w:rFonts w:ascii="Times New Roman"/>
                <w:b w:val="false"/>
                <w:i w:val="false"/>
                <w:color w:val="000000"/>
                <w:sz w:val="20"/>
              </w:rPr>
              <w:t>непакетированные из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пятый - 13,2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7204 49 10 00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измельченные (резаные)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- 11,6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7204 49 30 00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пакетированные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седьмой - 10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несортированные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годах, наступающих за седьмым годом после</w:t>
            </w:r>
            <w:r>
              <w:br/>
            </w:r>
            <w:r>
              <w:rPr>
                <w:rFonts w:ascii="Times New Roman"/>
                <w:b w:val="false"/>
                <w:i w:val="false"/>
                <w:color w:val="000000"/>
                <w:sz w:val="20"/>
              </w:rPr>
              <w:t>
</w:t>
            </w:r>
            <w:r>
              <w:rPr>
                <w:rFonts w:ascii="Times New Roman"/>
                <w:b w:val="false"/>
                <w:i w:val="false"/>
                <w:color w:val="000000"/>
                <w:sz w:val="20"/>
              </w:rPr>
              <w:t>вступления Украины в ВТО, ставки вывозной пошлины</w:t>
            </w:r>
            <w:r>
              <w:br/>
            </w:r>
            <w:r>
              <w:rPr>
                <w:rFonts w:ascii="Times New Roman"/>
                <w:b w:val="false"/>
                <w:i w:val="false"/>
                <w:color w:val="000000"/>
                <w:sz w:val="20"/>
              </w:rPr>
              <w:t>
</w:t>
            </w:r>
            <w:r>
              <w:rPr>
                <w:rFonts w:ascii="Times New Roman"/>
                <w:b w:val="false"/>
                <w:i w:val="false"/>
                <w:color w:val="000000"/>
                <w:sz w:val="20"/>
              </w:rPr>
              <w:t>действуют на уровне седьмого года</w:t>
            </w:r>
            <w:r>
              <w:br/>
            </w:r>
            <w:r>
              <w:rPr>
                <w:rFonts w:ascii="Times New Roman"/>
                <w:b w:val="false"/>
                <w:i w:val="false"/>
                <w:color w:val="000000"/>
                <w:sz w:val="20"/>
              </w:rPr>
              <w:t>
</w:t>
            </w:r>
            <w:r>
              <w:rPr>
                <w:rFonts w:ascii="Times New Roman"/>
                <w:b w:val="false"/>
                <w:i w:val="false"/>
                <w:color w:val="000000"/>
                <w:sz w:val="20"/>
              </w:rPr>
              <w:t>2011 год-14,8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w:t>
            </w:r>
            <w:r>
              <w:rPr>
                <w:rFonts w:ascii="Times New Roman"/>
                <w:b w:val="false"/>
                <w:i w:val="false"/>
                <w:color w:val="000000"/>
                <w:sz w:val="20"/>
              </w:rPr>
              <w:t>Отходы в слитках (шихтовые слитки)</w:t>
            </w:r>
            <w:r>
              <w:br/>
            </w:r>
            <w:r>
              <w:rPr>
                <w:rFonts w:ascii="Times New Roman"/>
                <w:b w:val="false"/>
                <w:i w:val="false"/>
                <w:color w:val="000000"/>
                <w:sz w:val="20"/>
              </w:rPr>
              <w:t>
</w:t>
            </w:r>
            <w:r>
              <w:rPr>
                <w:rFonts w:ascii="Times New Roman"/>
                <w:b w:val="false"/>
                <w:i w:val="false"/>
                <w:color w:val="000000"/>
                <w:sz w:val="20"/>
              </w:rPr>
              <w:t>для переплавки из черных</w:t>
            </w:r>
            <w:r>
              <w:br/>
            </w:r>
            <w:r>
              <w:rPr>
                <w:rFonts w:ascii="Times New Roman"/>
                <w:b w:val="false"/>
                <w:i w:val="false"/>
                <w:color w:val="000000"/>
                <w:sz w:val="20"/>
              </w:rPr>
              <w:t>
</w:t>
            </w:r>
            <w:r>
              <w:rPr>
                <w:rFonts w:ascii="Times New Roman"/>
                <w:b w:val="false"/>
                <w:i w:val="false"/>
                <w:color w:val="000000"/>
                <w:sz w:val="20"/>
              </w:rPr>
              <w:t>металлов, кроме стали легированной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1204 00 90 00</w:t>
            </w:r>
            <w:r>
              <w:br/>
            </w:r>
            <w:r>
              <w:rPr>
                <w:rFonts w:ascii="Times New Roman"/>
                <w:b w:val="false"/>
                <w:i w:val="false"/>
                <w:color w:val="000000"/>
                <w:sz w:val="20"/>
              </w:rPr>
              <w:t>
</w:t>
            </w:r>
            <w:r>
              <w:rPr>
                <w:rFonts w:ascii="Times New Roman"/>
                <w:b w:val="false"/>
                <w:i w:val="false"/>
                <w:color w:val="000000"/>
                <w:sz w:val="20"/>
              </w:rPr>
              <w:t>Семена льна, дробленые или</w:t>
            </w:r>
            <w:r>
              <w:br/>
            </w:r>
            <w:r>
              <w:rPr>
                <w:rFonts w:ascii="Times New Roman"/>
                <w:b w:val="false"/>
                <w:i w:val="false"/>
                <w:color w:val="000000"/>
                <w:sz w:val="20"/>
              </w:rPr>
              <w:t>
</w:t>
            </w:r>
            <w:r>
              <w:rPr>
                <w:rFonts w:ascii="Times New Roman"/>
                <w:b w:val="false"/>
                <w:i w:val="false"/>
                <w:color w:val="000000"/>
                <w:sz w:val="20"/>
              </w:rPr>
              <w:t>недробленые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января 2007 года ставка пошлины (16 %) ежегодно</w:t>
            </w:r>
            <w:r>
              <w:br/>
            </w:r>
            <w:r>
              <w:rPr>
                <w:rFonts w:ascii="Times New Roman"/>
                <w:b w:val="false"/>
                <w:i w:val="false"/>
                <w:color w:val="000000"/>
                <w:sz w:val="20"/>
              </w:rPr>
              <w:t>
</w:t>
            </w:r>
            <w:r>
              <w:rPr>
                <w:rFonts w:ascii="Times New Roman"/>
                <w:b w:val="false"/>
                <w:i w:val="false"/>
                <w:color w:val="000000"/>
                <w:sz w:val="20"/>
              </w:rPr>
              <w:t>уменьшается на 1 проҒцентный пункт до</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1206 00 9100,1206 00 99 00</w:t>
            </w:r>
            <w:r>
              <w:br/>
            </w:r>
            <w:r>
              <w:rPr>
                <w:rFonts w:ascii="Times New Roman"/>
                <w:b w:val="false"/>
                <w:i w:val="false"/>
                <w:color w:val="000000"/>
                <w:sz w:val="20"/>
              </w:rPr>
              <w:t>
</w:t>
            </w:r>
            <w:r>
              <w:rPr>
                <w:rFonts w:ascii="Times New Roman"/>
                <w:b w:val="false"/>
                <w:i w:val="false"/>
                <w:color w:val="000000"/>
                <w:sz w:val="20"/>
              </w:rPr>
              <w:t>Семена подсолнечника, дробленые</w:t>
            </w:r>
            <w:r>
              <w:br/>
            </w:r>
            <w:r>
              <w:rPr>
                <w:rFonts w:ascii="Times New Roman"/>
                <w:b w:val="false"/>
                <w:i w:val="false"/>
                <w:color w:val="000000"/>
                <w:sz w:val="20"/>
              </w:rPr>
              <w:t>
</w:t>
            </w:r>
            <w:r>
              <w:rPr>
                <w:rFonts w:ascii="Times New Roman"/>
                <w:b w:val="false"/>
                <w:i w:val="false"/>
                <w:color w:val="000000"/>
                <w:sz w:val="20"/>
              </w:rPr>
              <w:t>или недробленые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 97 00 Только семена рыжея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10 %</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7204 10 00 00</w:t>
            </w:r>
            <w:r>
              <w:br/>
            </w:r>
            <w:r>
              <w:rPr>
                <w:rFonts w:ascii="Times New Roman"/>
                <w:b w:val="false"/>
                <w:i w:val="false"/>
                <w:color w:val="000000"/>
                <w:sz w:val="20"/>
              </w:rPr>
              <w:t>
</w:t>
            </w:r>
            <w:r>
              <w:rPr>
                <w:rFonts w:ascii="Times New Roman"/>
                <w:b w:val="false"/>
                <w:i w:val="false"/>
                <w:color w:val="000000"/>
                <w:sz w:val="20"/>
              </w:rPr>
              <w:t>Отходы и лом литейного чугуна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пошлины за годы членства Украины в ВТО</w:t>
            </w:r>
            <w:r>
              <w:br/>
            </w:r>
            <w:r>
              <w:rPr>
                <w:rFonts w:ascii="Times New Roman"/>
                <w:b w:val="false"/>
                <w:i w:val="false"/>
                <w:color w:val="000000"/>
                <w:sz w:val="20"/>
              </w:rPr>
              <w:t>
</w:t>
            </w:r>
            <w:r>
              <w:rPr>
                <w:rFonts w:ascii="Times New Roman"/>
                <w:b w:val="false"/>
                <w:i w:val="false"/>
                <w:color w:val="000000"/>
                <w:sz w:val="20"/>
              </w:rPr>
              <w:t>первый - 25 евро за 1 000 кг,</w:t>
            </w:r>
            <w:r>
              <w:br/>
            </w:r>
            <w:r>
              <w:rPr>
                <w:rFonts w:ascii="Times New Roman"/>
                <w:b w:val="false"/>
                <w:i w:val="false"/>
                <w:color w:val="000000"/>
                <w:sz w:val="20"/>
              </w:rPr>
              <w:t>
</w:t>
            </w:r>
            <w:r>
              <w:rPr>
                <w:rFonts w:ascii="Times New Roman"/>
                <w:b w:val="false"/>
                <w:i w:val="false"/>
                <w:color w:val="000000"/>
                <w:sz w:val="20"/>
              </w:rPr>
              <w:t>второй - 18 евро за 1 000 кг,</w:t>
            </w:r>
            <w:r>
              <w:br/>
            </w:r>
            <w:r>
              <w:rPr>
                <w:rFonts w:ascii="Times New Roman"/>
                <w:b w:val="false"/>
                <w:i w:val="false"/>
                <w:color w:val="000000"/>
                <w:sz w:val="20"/>
              </w:rPr>
              <w:t>
</w:t>
            </w:r>
            <w:r>
              <w:rPr>
                <w:rFonts w:ascii="Times New Roman"/>
                <w:b w:val="false"/>
                <w:i w:val="false"/>
                <w:color w:val="000000"/>
                <w:sz w:val="20"/>
              </w:rPr>
              <w:t>третий- 16,4 евро за 1 000 кг,</w:t>
            </w:r>
            <w:r>
              <w:br/>
            </w:r>
            <w:r>
              <w:rPr>
                <w:rFonts w:ascii="Times New Roman"/>
                <w:b w:val="false"/>
                <w:i w:val="false"/>
                <w:color w:val="000000"/>
                <w:sz w:val="20"/>
              </w:rPr>
              <w:t>
</w:t>
            </w:r>
            <w:r>
              <w:rPr>
                <w:rFonts w:ascii="Times New Roman"/>
                <w:b w:val="false"/>
                <w:i w:val="false"/>
                <w:color w:val="000000"/>
                <w:sz w:val="20"/>
              </w:rPr>
              <w:t>четвертый- 14,8 евро за 1 000 кг,</w:t>
            </w:r>
            <w:r>
              <w:br/>
            </w:r>
            <w:r>
              <w:rPr>
                <w:rFonts w:ascii="Times New Roman"/>
                <w:b w:val="false"/>
                <w:i w:val="false"/>
                <w:color w:val="000000"/>
                <w:sz w:val="20"/>
              </w:rPr>
              <w:t>
</w:t>
            </w:r>
            <w:r>
              <w:rPr>
                <w:rFonts w:ascii="Times New Roman"/>
                <w:b w:val="false"/>
                <w:i w:val="false"/>
                <w:color w:val="000000"/>
                <w:sz w:val="20"/>
              </w:rPr>
              <w:t>пятый-13,2 евро за 1 000 кг,</w:t>
            </w:r>
            <w:r>
              <w:br/>
            </w:r>
            <w:r>
              <w:rPr>
                <w:rFonts w:ascii="Times New Roman"/>
                <w:b w:val="false"/>
                <w:i w:val="false"/>
                <w:color w:val="000000"/>
                <w:sz w:val="20"/>
              </w:rPr>
              <w:t>
</w:t>
            </w:r>
            <w:r>
              <w:rPr>
                <w:rFonts w:ascii="Times New Roman"/>
                <w:b w:val="false"/>
                <w:i w:val="false"/>
                <w:color w:val="000000"/>
                <w:sz w:val="20"/>
              </w:rPr>
              <w:t>шестой- 11,6 евро за 1 000 кг,</w:t>
            </w:r>
            <w:r>
              <w:br/>
            </w:r>
            <w:r>
              <w:rPr>
                <w:rFonts w:ascii="Times New Roman"/>
                <w:b w:val="false"/>
                <w:i w:val="false"/>
                <w:color w:val="000000"/>
                <w:sz w:val="20"/>
              </w:rPr>
              <w:t>
</w:t>
            </w:r>
            <w:r>
              <w:rPr>
                <w:rFonts w:ascii="Times New Roman"/>
                <w:b w:val="false"/>
                <w:i w:val="false"/>
                <w:color w:val="000000"/>
                <w:sz w:val="20"/>
              </w:rPr>
              <w:t>седьмой - 10 евро за 1 000 кг</w:t>
            </w:r>
            <w:r>
              <w:br/>
            </w:r>
            <w:r>
              <w:rPr>
                <w:rFonts w:ascii="Times New Roman"/>
                <w:b w:val="false"/>
                <w:i w:val="false"/>
                <w:color w:val="000000"/>
                <w:sz w:val="20"/>
              </w:rPr>
              <w:t>
</w:t>
            </w:r>
            <w:r>
              <w:rPr>
                <w:rFonts w:ascii="Times New Roman"/>
                <w:b w:val="false"/>
                <w:i w:val="false"/>
                <w:color w:val="000000"/>
                <w:sz w:val="20"/>
              </w:rPr>
              <w:t>В годах, наступающих за седьмым годом после</w:t>
            </w:r>
            <w:r>
              <w:br/>
            </w:r>
            <w:r>
              <w:rPr>
                <w:rFonts w:ascii="Times New Roman"/>
                <w:b w:val="false"/>
                <w:i w:val="false"/>
                <w:color w:val="000000"/>
                <w:sz w:val="20"/>
              </w:rPr>
              <w:t>
</w:t>
            </w:r>
            <w:r>
              <w:rPr>
                <w:rFonts w:ascii="Times New Roman"/>
                <w:b w:val="false"/>
                <w:i w:val="false"/>
                <w:color w:val="000000"/>
                <w:sz w:val="20"/>
              </w:rPr>
              <w:t>вступления Украины в ВТО, ставки вывозной пошлины</w:t>
            </w:r>
            <w:r>
              <w:br/>
            </w:r>
            <w:r>
              <w:rPr>
                <w:rFonts w:ascii="Times New Roman"/>
                <w:b w:val="false"/>
                <w:i w:val="false"/>
                <w:color w:val="000000"/>
                <w:sz w:val="20"/>
              </w:rPr>
              <w:t>
</w:t>
            </w:r>
            <w:r>
              <w:rPr>
                <w:rFonts w:ascii="Times New Roman"/>
                <w:b w:val="false"/>
                <w:i w:val="false"/>
                <w:color w:val="000000"/>
                <w:sz w:val="20"/>
              </w:rPr>
              <w:t>действуют на уровне седьмого года</w:t>
            </w:r>
            <w:r>
              <w:br/>
            </w:r>
            <w:r>
              <w:rPr>
                <w:rFonts w:ascii="Times New Roman"/>
                <w:b w:val="false"/>
                <w:i w:val="false"/>
                <w:color w:val="000000"/>
                <w:sz w:val="20"/>
              </w:rPr>
              <w:t>
</w:t>
            </w:r>
            <w:r>
              <w:rPr>
                <w:rFonts w:ascii="Times New Roman"/>
                <w:b w:val="false"/>
                <w:i w:val="false"/>
                <w:color w:val="000000"/>
                <w:sz w:val="20"/>
              </w:rPr>
              <w:t>2011 год- 14,8 евро за 1 000 кг</w:t>
            </w: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7204 30 00 00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луженые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704 41 10 00</w:t>
            </w:r>
            <w:r>
              <w:br/>
            </w:r>
            <w:r>
              <w:rPr>
                <w:rFonts w:ascii="Times New Roman"/>
                <w:b w:val="false"/>
                <w:i w:val="false"/>
                <w:color w:val="000000"/>
                <w:sz w:val="20"/>
              </w:rPr>
              <w:t>
</w:t>
            </w:r>
            <w:r>
              <w:rPr>
                <w:rFonts w:ascii="Times New Roman"/>
                <w:b w:val="false"/>
                <w:i w:val="false"/>
                <w:color w:val="000000"/>
                <w:sz w:val="20"/>
              </w:rPr>
              <w:t>Токарная стружка, обрезки,</w:t>
            </w:r>
            <w:r>
              <w:br/>
            </w:r>
            <w:r>
              <w:rPr>
                <w:rFonts w:ascii="Times New Roman"/>
                <w:b w:val="false"/>
                <w:i w:val="false"/>
                <w:color w:val="000000"/>
                <w:sz w:val="20"/>
              </w:rPr>
              <w:t>
</w:t>
            </w:r>
            <w:r>
              <w:rPr>
                <w:rFonts w:ascii="Times New Roman"/>
                <w:b w:val="false"/>
                <w:i w:val="false"/>
                <w:color w:val="000000"/>
                <w:sz w:val="20"/>
              </w:rPr>
              <w:t>обломки, отходы фрезерного</w:t>
            </w:r>
            <w:r>
              <w:br/>
            </w:r>
            <w:r>
              <w:rPr>
                <w:rFonts w:ascii="Times New Roman"/>
                <w:b w:val="false"/>
                <w:i w:val="false"/>
                <w:color w:val="000000"/>
                <w:sz w:val="20"/>
              </w:rPr>
              <w:t>
</w:t>
            </w:r>
            <w:r>
              <w:rPr>
                <w:rFonts w:ascii="Times New Roman"/>
                <w:b w:val="false"/>
                <w:i w:val="false"/>
                <w:color w:val="000000"/>
                <w:sz w:val="20"/>
              </w:rPr>
              <w:t>производства и опилки из черных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704 41 91 00</w:t>
            </w:r>
            <w:r>
              <w:br/>
            </w:r>
            <w:r>
              <w:rPr>
                <w:rFonts w:ascii="Times New Roman"/>
                <w:b w:val="false"/>
                <w:i w:val="false"/>
                <w:color w:val="000000"/>
                <w:sz w:val="20"/>
              </w:rPr>
              <w:t>
</w:t>
            </w:r>
            <w:r>
              <w:rPr>
                <w:rFonts w:ascii="Times New Roman"/>
                <w:b w:val="false"/>
                <w:i w:val="false"/>
                <w:color w:val="000000"/>
                <w:sz w:val="20"/>
              </w:rPr>
              <w:t>Отходы обрезки или штамповки,</w:t>
            </w:r>
            <w:r>
              <w:br/>
            </w:r>
            <w:r>
              <w:rPr>
                <w:rFonts w:ascii="Times New Roman"/>
                <w:b w:val="false"/>
                <w:i w:val="false"/>
                <w:color w:val="000000"/>
                <w:sz w:val="20"/>
              </w:rPr>
              <w:t>
</w:t>
            </w:r>
            <w:r>
              <w:rPr>
                <w:rFonts w:ascii="Times New Roman"/>
                <w:b w:val="false"/>
                <w:i w:val="false"/>
                <w:color w:val="000000"/>
                <w:sz w:val="20"/>
              </w:rPr>
              <w:t>пакетированные из черных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704 41 99 00</w:t>
            </w:r>
            <w:r>
              <w:br/>
            </w:r>
            <w:r>
              <w:rPr>
                <w:rFonts w:ascii="Times New Roman"/>
                <w:b w:val="false"/>
                <w:i w:val="false"/>
                <w:color w:val="000000"/>
                <w:sz w:val="20"/>
              </w:rPr>
              <w:t>
</w:t>
            </w:r>
            <w:r>
              <w:rPr>
                <w:rFonts w:ascii="Times New Roman"/>
                <w:b w:val="false"/>
                <w:i w:val="false"/>
                <w:color w:val="000000"/>
                <w:sz w:val="20"/>
              </w:rPr>
              <w:t>Отходы обрезки или штамповки,</w:t>
            </w:r>
            <w:r>
              <w:br/>
            </w:r>
            <w:r>
              <w:rPr>
                <w:rFonts w:ascii="Times New Roman"/>
                <w:b w:val="false"/>
                <w:i w:val="false"/>
                <w:color w:val="000000"/>
                <w:sz w:val="20"/>
              </w:rPr>
              <w:t>
</w:t>
            </w:r>
            <w:r>
              <w:rPr>
                <w:rFonts w:ascii="Times New Roman"/>
                <w:b w:val="false"/>
                <w:i w:val="false"/>
                <w:color w:val="000000"/>
                <w:sz w:val="20"/>
              </w:rPr>
              <w:t>непакетированные из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704 49 10 00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измельченные (резаные)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7704 49 30 00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пакетированные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несортированные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w:t>
            </w:r>
            <w:r>
              <w:rPr>
                <w:rFonts w:ascii="Times New Roman"/>
                <w:b w:val="false"/>
                <w:i w:val="false"/>
                <w:color w:val="000000"/>
                <w:sz w:val="20"/>
              </w:rPr>
              <w:t>Отходы и лом черных металлов,</w:t>
            </w:r>
            <w:r>
              <w:br/>
            </w:r>
            <w:r>
              <w:rPr>
                <w:rFonts w:ascii="Times New Roman"/>
                <w:b w:val="false"/>
                <w:i w:val="false"/>
                <w:color w:val="000000"/>
                <w:sz w:val="20"/>
              </w:rPr>
              <w:t>
</w:t>
            </w:r>
            <w:r>
              <w:rPr>
                <w:rFonts w:ascii="Times New Roman"/>
                <w:b w:val="false"/>
                <w:i w:val="false"/>
                <w:color w:val="000000"/>
                <w:sz w:val="20"/>
              </w:rPr>
              <w:t>сортированные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w:t>
            </w:r>
            <w:r>
              <w:rPr>
                <w:rFonts w:ascii="Times New Roman"/>
                <w:b w:val="false"/>
                <w:i w:val="false"/>
                <w:color w:val="000000"/>
                <w:sz w:val="20"/>
              </w:rPr>
              <w:t>Отходы в слитках (шихтовые слитки)</w:t>
            </w:r>
            <w:r>
              <w:br/>
            </w:r>
            <w:r>
              <w:rPr>
                <w:rFonts w:ascii="Times New Roman"/>
                <w:b w:val="false"/>
                <w:i w:val="false"/>
                <w:color w:val="000000"/>
                <w:sz w:val="20"/>
              </w:rPr>
              <w:t>
</w:t>
            </w:r>
            <w:r>
              <w:rPr>
                <w:rFonts w:ascii="Times New Roman"/>
                <w:b w:val="false"/>
                <w:i w:val="false"/>
                <w:color w:val="000000"/>
                <w:sz w:val="20"/>
              </w:rPr>
              <w:t>для переплавки из черных</w:t>
            </w:r>
            <w:r>
              <w:br/>
            </w:r>
            <w:r>
              <w:rPr>
                <w:rFonts w:ascii="Times New Roman"/>
                <w:b w:val="false"/>
                <w:i w:val="false"/>
                <w:color w:val="000000"/>
                <w:sz w:val="20"/>
              </w:rPr>
              <w:t>
</w:t>
            </w:r>
            <w:r>
              <w:rPr>
                <w:rFonts w:ascii="Times New Roman"/>
                <w:b w:val="false"/>
                <w:i w:val="false"/>
                <w:color w:val="000000"/>
                <w:sz w:val="20"/>
              </w:rPr>
              <w:t>металлов, кроме стали легированной</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от 18 октября 2011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Армения</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w:t>
            </w:r>
            <w:r>
              <w:br/>
            </w:r>
            <w:r>
              <w:rPr>
                <w:rFonts w:ascii="Times New Roman"/>
                <w:b w:val="false"/>
                <w:i w:val="false"/>
                <w:color w:val="000000"/>
                <w:sz w:val="20"/>
              </w:rPr>
              <w:t>
</w:t>
            </w:r>
            <w:r>
              <w:rPr>
                <w:rFonts w:ascii="Times New Roman"/>
                <w:b w:val="false"/>
                <w:i w:val="false"/>
                <w:color w:val="000000"/>
                <w:sz w:val="20"/>
              </w:rPr>
              <w:t>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Беларусь</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w:t>
            </w:r>
            <w:r>
              <w:br/>
            </w:r>
            <w:r>
              <w:rPr>
                <w:rFonts w:ascii="Times New Roman"/>
                <w:b w:val="false"/>
                <w:i w:val="false"/>
                <w:color w:val="000000"/>
                <w:sz w:val="20"/>
              </w:rPr>
              <w:t>
</w:t>
            </w:r>
            <w:r>
              <w:rPr>
                <w:rFonts w:ascii="Times New Roman"/>
                <w:b w:val="false"/>
                <w:i w:val="false"/>
                <w:color w:val="000000"/>
                <w:sz w:val="20"/>
              </w:rPr>
              <w:t>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w:t>
            </w:r>
            <w:r>
              <w:br/>
            </w:r>
            <w:r>
              <w:rPr>
                <w:rFonts w:ascii="Times New Roman"/>
                <w:b w:val="false"/>
                <w:i w:val="false"/>
                <w:color w:val="000000"/>
                <w:sz w:val="20"/>
              </w:rPr>
              <w:t>
</w:t>
            </w:r>
            <w:r>
              <w:rPr>
                <w:rFonts w:ascii="Times New Roman"/>
                <w:b w:val="false"/>
                <w:i w:val="false"/>
                <w:color w:val="000000"/>
                <w:sz w:val="20"/>
              </w:rPr>
              <w:t>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Кыргызская Республика</w:t>
            </w:r>
            <w:r>
              <w:br/>
            </w:r>
            <w:r>
              <w:rPr>
                <w:rFonts w:ascii="Times New Roman"/>
                <w:b w:val="false"/>
                <w:i w:val="false"/>
                <w:color w:val="000000"/>
                <w:sz w:val="20"/>
              </w:rPr>
              <w:t>
</w:t>
            </w:r>
            <w:r>
              <w:rPr>
                <w:rFonts w:ascii="Times New Roman"/>
                <w:b w:val="false"/>
                <w:i w:val="false"/>
                <w:color w:val="000000"/>
                <w:sz w:val="20"/>
              </w:rPr>
              <w:t>Квотирование и запреты импорта/экспорта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водка</w:t>
            </w:r>
            <w:r>
              <w:br/>
            </w:r>
            <w:r>
              <w:rPr>
                <w:rFonts w:ascii="Times New Roman"/>
                <w:b w:val="false"/>
                <w:i w:val="false"/>
                <w:color w:val="000000"/>
                <w:sz w:val="20"/>
              </w:rPr>
              <w:t>
</w:t>
            </w:r>
            <w:r>
              <w:rPr>
                <w:rFonts w:ascii="Times New Roman"/>
                <w:b w:val="false"/>
                <w:i w:val="false"/>
                <w:color w:val="000000"/>
                <w:sz w:val="20"/>
              </w:rPr>
              <w:t>и водка особая,</w:t>
            </w:r>
            <w:r>
              <w:br/>
            </w:r>
            <w:r>
              <w:rPr>
                <w:rFonts w:ascii="Times New Roman"/>
                <w:b w:val="false"/>
                <w:i w:val="false"/>
                <w:color w:val="000000"/>
                <w:sz w:val="20"/>
              </w:rPr>
              <w:t>
</w:t>
            </w:r>
            <w:r>
              <w:rPr>
                <w:rFonts w:ascii="Times New Roman"/>
                <w:b w:val="false"/>
                <w:i w:val="false"/>
                <w:color w:val="000000"/>
                <w:sz w:val="20"/>
              </w:rPr>
              <w:t>лекороводочные изделия,</w:t>
            </w:r>
            <w:r>
              <w:br/>
            </w:r>
            <w:r>
              <w:rPr>
                <w:rFonts w:ascii="Times New Roman"/>
                <w:b w:val="false"/>
                <w:i w:val="false"/>
                <w:color w:val="000000"/>
                <w:sz w:val="20"/>
              </w:rPr>
              <w:t>
</w:t>
            </w:r>
            <w:r>
              <w:rPr>
                <w:rFonts w:ascii="Times New Roman"/>
                <w:b w:val="false"/>
                <w:i w:val="false"/>
                <w:color w:val="000000"/>
                <w:sz w:val="20"/>
              </w:rPr>
              <w:t>виноматериалы, вина,</w:t>
            </w:r>
            <w:r>
              <w:br/>
            </w:r>
            <w:r>
              <w:rPr>
                <w:rFonts w:ascii="Times New Roman"/>
                <w:b w:val="false"/>
                <w:i w:val="false"/>
                <w:color w:val="000000"/>
                <w:sz w:val="20"/>
              </w:rPr>
              <w:t>
</w:t>
            </w:r>
            <w:r>
              <w:rPr>
                <w:rFonts w:ascii="Times New Roman"/>
                <w:b w:val="false"/>
                <w:i w:val="false"/>
                <w:color w:val="000000"/>
                <w:sz w:val="20"/>
              </w:rPr>
              <w:t>игристые вина, шампанское,</w:t>
            </w:r>
            <w:r>
              <w:br/>
            </w:r>
            <w:r>
              <w:rPr>
                <w:rFonts w:ascii="Times New Roman"/>
                <w:b w:val="false"/>
                <w:i w:val="false"/>
                <w:color w:val="000000"/>
                <w:sz w:val="20"/>
              </w:rPr>
              <w:t>
</w:t>
            </w:r>
            <w:r>
              <w:rPr>
                <w:rFonts w:ascii="Times New Roman"/>
                <w:b w:val="false"/>
                <w:i w:val="false"/>
                <w:color w:val="000000"/>
                <w:sz w:val="20"/>
              </w:rPr>
              <w:t>вынные напитки, коньяк,</w:t>
            </w:r>
            <w:r>
              <w:br/>
            </w:r>
            <w:r>
              <w:rPr>
                <w:rFonts w:ascii="Times New Roman"/>
                <w:b w:val="false"/>
                <w:i w:val="false"/>
                <w:color w:val="000000"/>
                <w:sz w:val="20"/>
              </w:rPr>
              <w:t>
</w:t>
            </w:r>
            <w:r>
              <w:rPr>
                <w:rFonts w:ascii="Times New Roman"/>
                <w:b w:val="false"/>
                <w:i w:val="false"/>
                <w:color w:val="000000"/>
                <w:sz w:val="20"/>
              </w:rPr>
              <w:t>бренди, кальвадос, пиво,</w:t>
            </w:r>
            <w:r>
              <w:br/>
            </w:r>
            <w:r>
              <w:rPr>
                <w:rFonts w:ascii="Times New Roman"/>
                <w:b w:val="false"/>
                <w:i w:val="false"/>
                <w:color w:val="000000"/>
                <w:sz w:val="20"/>
              </w:rPr>
              <w:t>
</w:t>
            </w:r>
            <w:r>
              <w:rPr>
                <w:rFonts w:ascii="Times New Roman"/>
                <w:b w:val="false"/>
                <w:i w:val="false"/>
                <w:color w:val="000000"/>
                <w:sz w:val="20"/>
              </w:rPr>
              <w:t>прочие крепкие алкогольные</w:t>
            </w:r>
            <w:r>
              <w:br/>
            </w:r>
            <w:r>
              <w:rPr>
                <w:rFonts w:ascii="Times New Roman"/>
                <w:b w:val="false"/>
                <w:i w:val="false"/>
                <w:color w:val="000000"/>
                <w:sz w:val="20"/>
              </w:rPr>
              <w:t>
</w:t>
            </w:r>
            <w:r>
              <w:rPr>
                <w:rFonts w:ascii="Times New Roman"/>
                <w:b w:val="false"/>
                <w:i w:val="false"/>
                <w:color w:val="000000"/>
                <w:sz w:val="20"/>
              </w:rPr>
              <w:t>напитки, прочие</w:t>
            </w:r>
            <w:r>
              <w:br/>
            </w:r>
            <w:r>
              <w:rPr>
                <w:rFonts w:ascii="Times New Roman"/>
                <w:b w:val="false"/>
                <w:i w:val="false"/>
                <w:color w:val="000000"/>
                <w:sz w:val="20"/>
              </w:rPr>
              <w:t>
</w:t>
            </w:r>
            <w:r>
              <w:rPr>
                <w:rFonts w:ascii="Times New Roman"/>
                <w:b w:val="false"/>
                <w:i w:val="false"/>
                <w:color w:val="000000"/>
                <w:sz w:val="20"/>
              </w:rPr>
              <w:t>слабоалкогольные напитки</w:t>
            </w:r>
            <w:r>
              <w:br/>
            </w:r>
            <w:r>
              <w:rPr>
                <w:rFonts w:ascii="Times New Roman"/>
                <w:b w:val="false"/>
                <w:i w:val="false"/>
                <w:color w:val="000000"/>
                <w:sz w:val="20"/>
              </w:rPr>
              <w:t>
</w:t>
            </w:r>
            <w:r>
              <w:rPr>
                <w:rFonts w:ascii="Times New Roman"/>
                <w:b w:val="false"/>
                <w:i w:val="false"/>
                <w:color w:val="000000"/>
                <w:sz w:val="20"/>
              </w:rPr>
              <w:t>(коды ТН ВЭД 2203-2208)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Квотирование импорта</w:t>
            </w:r>
            <w:r>
              <w:br/>
            </w:r>
            <w:r>
              <w:rPr>
                <w:rFonts w:ascii="Times New Roman"/>
                <w:b w:val="false"/>
                <w:i w:val="false"/>
                <w:color w:val="000000"/>
                <w:sz w:val="20"/>
              </w:rPr>
              <w:t>
</w:t>
            </w:r>
            <w:r>
              <w:rPr>
                <w:rFonts w:ascii="Times New Roman"/>
                <w:b w:val="false"/>
                <w:i w:val="false"/>
                <w:color w:val="000000"/>
                <w:sz w:val="20"/>
              </w:rPr>
              <w:t>алкогольной продукции,</w:t>
            </w:r>
            <w:r>
              <w:br/>
            </w:r>
            <w:r>
              <w:rPr>
                <w:rFonts w:ascii="Times New Roman"/>
                <w:b w:val="false"/>
                <w:i w:val="false"/>
                <w:color w:val="000000"/>
                <w:sz w:val="20"/>
              </w:rPr>
              <w:t>
</w:t>
            </w:r>
            <w:r>
              <w:rPr>
                <w:rFonts w:ascii="Times New Roman"/>
                <w:b w:val="false"/>
                <w:i w:val="false"/>
                <w:color w:val="000000"/>
                <w:sz w:val="20"/>
              </w:rPr>
              <w:t>включая пиво, за исключением</w:t>
            </w:r>
            <w:r>
              <w:br/>
            </w:r>
            <w:r>
              <w:rPr>
                <w:rFonts w:ascii="Times New Roman"/>
                <w:b w:val="false"/>
                <w:i w:val="false"/>
                <w:color w:val="000000"/>
                <w:sz w:val="20"/>
              </w:rPr>
              <w:t>
</w:t>
            </w:r>
            <w:r>
              <w:rPr>
                <w:rFonts w:ascii="Times New Roman"/>
                <w:b w:val="false"/>
                <w:i w:val="false"/>
                <w:color w:val="000000"/>
                <w:sz w:val="20"/>
              </w:rPr>
              <w:t>импорта коньячного спирта и</w:t>
            </w:r>
            <w:r>
              <w:br/>
            </w:r>
            <w:r>
              <w:rPr>
                <w:rFonts w:ascii="Times New Roman"/>
                <w:b w:val="false"/>
                <w:i w:val="false"/>
                <w:color w:val="000000"/>
                <w:sz w:val="20"/>
              </w:rPr>
              <w:t>
</w:t>
            </w:r>
            <w:r>
              <w:rPr>
                <w:rFonts w:ascii="Times New Roman"/>
                <w:b w:val="false"/>
                <w:i w:val="false"/>
                <w:color w:val="000000"/>
                <w:sz w:val="20"/>
              </w:rPr>
              <w:t>виноматериалов,</w:t>
            </w:r>
            <w:r>
              <w:br/>
            </w:r>
            <w:r>
              <w:rPr>
                <w:rFonts w:ascii="Times New Roman"/>
                <w:b w:val="false"/>
                <w:i w:val="false"/>
                <w:color w:val="000000"/>
                <w:sz w:val="20"/>
              </w:rPr>
              <w:t>
</w:t>
            </w:r>
            <w:r>
              <w:rPr>
                <w:rFonts w:ascii="Times New Roman"/>
                <w:b w:val="false"/>
                <w:i w:val="false"/>
                <w:color w:val="000000"/>
                <w:sz w:val="20"/>
              </w:rPr>
              <w:t>предназначенных для</w:t>
            </w:r>
            <w:r>
              <w:br/>
            </w:r>
            <w:r>
              <w:rPr>
                <w:rFonts w:ascii="Times New Roman"/>
                <w:b w:val="false"/>
                <w:i w:val="false"/>
                <w:color w:val="000000"/>
                <w:sz w:val="20"/>
              </w:rPr>
              <w:t>
</w:t>
            </w:r>
            <w:r>
              <w:rPr>
                <w:rFonts w:ascii="Times New Roman"/>
                <w:b w:val="false"/>
                <w:i w:val="false"/>
                <w:color w:val="000000"/>
                <w:sz w:val="20"/>
              </w:rPr>
              <w:t>производства коньяка и</w:t>
            </w:r>
            <w:r>
              <w:br/>
            </w:r>
            <w:r>
              <w:rPr>
                <w:rFonts w:ascii="Times New Roman"/>
                <w:b w:val="false"/>
                <w:i w:val="false"/>
                <w:color w:val="000000"/>
                <w:sz w:val="20"/>
              </w:rPr>
              <w:t>
</w:t>
            </w:r>
            <w:r>
              <w:rPr>
                <w:rFonts w:ascii="Times New Roman"/>
                <w:b w:val="false"/>
                <w:i w:val="false"/>
                <w:color w:val="000000"/>
                <w:sz w:val="20"/>
              </w:rPr>
              <w:t>шампанского.</w:t>
            </w:r>
          </w:p>
          <w:p>
            <w:pPr>
              <w:spacing w:after="20"/>
              <w:ind w:left="20"/>
              <w:jc w:val="both"/>
            </w:pPr>
            <w:r>
              <w:rPr>
                <w:rFonts w:ascii="Times New Roman"/>
                <w:b w:val="false"/>
                <w:i w:val="false"/>
                <w:color w:val="000000"/>
                <w:sz w:val="20"/>
              </w:rPr>
              <w:t>Закон Кыргызской Республики</w:t>
            </w:r>
            <w:r>
              <w:br/>
            </w:r>
            <w:r>
              <w:rPr>
                <w:rFonts w:ascii="Times New Roman"/>
                <w:b w:val="false"/>
                <w:i w:val="false"/>
                <w:color w:val="000000"/>
                <w:sz w:val="20"/>
              </w:rPr>
              <w:t>
</w:t>
            </w:r>
            <w:r>
              <w:rPr>
                <w:rFonts w:ascii="Times New Roman"/>
                <w:b w:val="false"/>
                <w:i w:val="false"/>
                <w:color w:val="000000"/>
                <w:sz w:val="20"/>
              </w:rPr>
              <w:t>от 9 июля 2007 года № 98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 производства и</w:t>
            </w:r>
            <w:r>
              <w:br/>
            </w:r>
            <w:r>
              <w:rPr>
                <w:rFonts w:ascii="Times New Roman"/>
                <w:b w:val="false"/>
                <w:i w:val="false"/>
                <w:color w:val="000000"/>
                <w:sz w:val="20"/>
              </w:rPr>
              <w:t>
</w:t>
            </w:r>
            <w:r>
              <w:rPr>
                <w:rFonts w:ascii="Times New Roman"/>
                <w:b w:val="false"/>
                <w:i w:val="false"/>
                <w:color w:val="000000"/>
                <w:sz w:val="20"/>
              </w:rPr>
              <w:t>оборота этилового спирта</w:t>
            </w:r>
            <w:r>
              <w:br/>
            </w:r>
            <w:r>
              <w:rPr>
                <w:rFonts w:ascii="Times New Roman"/>
                <w:b w:val="false"/>
                <w:i w:val="false"/>
                <w:color w:val="000000"/>
                <w:sz w:val="20"/>
              </w:rPr>
              <w:t>
</w:t>
            </w:r>
            <w:r>
              <w:rPr>
                <w:rFonts w:ascii="Times New Roman"/>
                <w:b w:val="false"/>
                <w:i w:val="false"/>
                <w:color w:val="000000"/>
                <w:sz w:val="20"/>
              </w:rPr>
              <w:t>алкогольной и</w:t>
            </w:r>
            <w:r>
              <w:br/>
            </w:r>
            <w:r>
              <w:rPr>
                <w:rFonts w:ascii="Times New Roman"/>
                <w:b w:val="false"/>
                <w:i w:val="false"/>
                <w:color w:val="000000"/>
                <w:sz w:val="20"/>
              </w:rPr>
              <w:t>
</w:t>
            </w:r>
            <w:r>
              <w:rPr>
                <w:rFonts w:ascii="Times New Roman"/>
                <w:b w:val="false"/>
                <w:i w:val="false"/>
                <w:color w:val="000000"/>
                <w:sz w:val="20"/>
              </w:rPr>
              <w:t>спиртосодержащей продукции".</w:t>
            </w:r>
          </w:p>
          <w:p>
            <w:pPr>
              <w:spacing w:after="20"/>
              <w:ind w:left="20"/>
              <w:jc w:val="both"/>
            </w:pPr>
            <w:r>
              <w:rPr>
                <w:rFonts w:ascii="Times New Roman"/>
                <w:b w:val="false"/>
                <w:i w:val="false"/>
                <w:color w:val="000000"/>
                <w:sz w:val="20"/>
              </w:rPr>
              <w:t>Распространяется на импорт</w:t>
            </w:r>
            <w:r>
              <w:br/>
            </w:r>
            <w:r>
              <w:rPr>
                <w:rFonts w:ascii="Times New Roman"/>
                <w:b w:val="false"/>
                <w:i w:val="false"/>
                <w:color w:val="000000"/>
                <w:sz w:val="20"/>
              </w:rPr>
              <w:t>
</w:t>
            </w:r>
            <w:r>
              <w:rPr>
                <w:rFonts w:ascii="Times New Roman"/>
                <w:b w:val="false"/>
                <w:i w:val="false"/>
                <w:color w:val="000000"/>
                <w:sz w:val="20"/>
              </w:rPr>
              <w:t>алкогольной продукции из</w:t>
            </w:r>
            <w:r>
              <w:br/>
            </w:r>
            <w:r>
              <w:rPr>
                <w:rFonts w:ascii="Times New Roman"/>
                <w:b w:val="false"/>
                <w:i w:val="false"/>
                <w:color w:val="000000"/>
                <w:sz w:val="20"/>
              </w:rPr>
              <w:t>
</w:t>
            </w:r>
            <w:r>
              <w:rPr>
                <w:rFonts w:ascii="Times New Roman"/>
                <w:b w:val="false"/>
                <w:i w:val="false"/>
                <w:color w:val="000000"/>
                <w:sz w:val="20"/>
              </w:rPr>
              <w:t>стран, не являющихся членами</w:t>
            </w:r>
            <w:r>
              <w:br/>
            </w:r>
            <w:r>
              <w:rPr>
                <w:rFonts w:ascii="Times New Roman"/>
                <w:b w:val="false"/>
                <w:i w:val="false"/>
                <w:color w:val="000000"/>
                <w:sz w:val="20"/>
              </w:rPr>
              <w:t>
</w:t>
            </w:r>
            <w:r>
              <w:rPr>
                <w:rFonts w:ascii="Times New Roman"/>
                <w:b w:val="false"/>
                <w:i w:val="false"/>
                <w:color w:val="000000"/>
                <w:sz w:val="20"/>
              </w:rPr>
              <w:t>ВТО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Обьемы квот и порядок</w:t>
            </w:r>
            <w:r>
              <w:br/>
            </w:r>
            <w:r>
              <w:rPr>
                <w:rFonts w:ascii="Times New Roman"/>
                <w:b w:val="false"/>
                <w:i w:val="false"/>
                <w:color w:val="000000"/>
                <w:sz w:val="20"/>
              </w:rPr>
              <w:t>
</w:t>
            </w:r>
            <w:r>
              <w:rPr>
                <w:rFonts w:ascii="Times New Roman"/>
                <w:b w:val="false"/>
                <w:i w:val="false"/>
                <w:color w:val="000000"/>
                <w:sz w:val="20"/>
              </w:rPr>
              <w:t>квотирования установлены</w:t>
            </w:r>
            <w:r>
              <w:br/>
            </w:r>
            <w:r>
              <w:rPr>
                <w:rFonts w:ascii="Times New Roman"/>
                <w:b w:val="false"/>
                <w:i w:val="false"/>
                <w:color w:val="000000"/>
                <w:sz w:val="20"/>
              </w:rPr>
              <w:t>
</w:t>
            </w:r>
            <w:r>
              <w:rPr>
                <w:rFonts w:ascii="Times New Roman"/>
                <w:b w:val="false"/>
                <w:i w:val="false"/>
                <w:color w:val="000000"/>
                <w:sz w:val="20"/>
              </w:rPr>
              <w:t>постановлением Правительства</w:t>
            </w:r>
            <w:r>
              <w:br/>
            </w:r>
            <w:r>
              <w:rPr>
                <w:rFonts w:ascii="Times New Roman"/>
                <w:b w:val="false"/>
                <w:i w:val="false"/>
                <w:color w:val="000000"/>
                <w:sz w:val="20"/>
              </w:rPr>
              <w:t>
</w:t>
            </w:r>
            <w:r>
              <w:rPr>
                <w:rFonts w:ascii="Times New Roman"/>
                <w:b w:val="false"/>
                <w:i w:val="false"/>
                <w:color w:val="000000"/>
                <w:sz w:val="20"/>
              </w:rPr>
              <w:t>Кыргызской Республики от 5</w:t>
            </w:r>
            <w:r>
              <w:br/>
            </w:r>
            <w:r>
              <w:rPr>
                <w:rFonts w:ascii="Times New Roman"/>
                <w:b w:val="false"/>
                <w:i w:val="false"/>
                <w:color w:val="000000"/>
                <w:sz w:val="20"/>
              </w:rPr>
              <w:t>
</w:t>
            </w:r>
            <w:r>
              <w:rPr>
                <w:rFonts w:ascii="Times New Roman"/>
                <w:b w:val="false"/>
                <w:i w:val="false"/>
                <w:color w:val="000000"/>
                <w:sz w:val="20"/>
              </w:rPr>
              <w:t>апреля 2004 года № 227 "Об</w:t>
            </w:r>
            <w:r>
              <w:br/>
            </w:r>
            <w:r>
              <w:rPr>
                <w:rFonts w:ascii="Times New Roman"/>
                <w:b w:val="false"/>
                <w:i w:val="false"/>
                <w:color w:val="000000"/>
                <w:sz w:val="20"/>
              </w:rPr>
              <w:t>
</w:t>
            </w:r>
            <w:r>
              <w:rPr>
                <w:rFonts w:ascii="Times New Roman"/>
                <w:b w:val="false"/>
                <w:i w:val="false"/>
                <w:color w:val="000000"/>
                <w:sz w:val="20"/>
              </w:rPr>
              <w:t>утверждении Положения о</w:t>
            </w:r>
            <w:r>
              <w:br/>
            </w:r>
            <w:r>
              <w:rPr>
                <w:rFonts w:ascii="Times New Roman"/>
                <w:b w:val="false"/>
                <w:i w:val="false"/>
                <w:color w:val="000000"/>
                <w:sz w:val="20"/>
              </w:rPr>
              <w:t>
</w:t>
            </w:r>
            <w:r>
              <w:rPr>
                <w:rFonts w:ascii="Times New Roman"/>
                <w:b w:val="false"/>
                <w:i w:val="false"/>
                <w:color w:val="000000"/>
                <w:sz w:val="20"/>
              </w:rPr>
              <w:t>порядке квотирования ввоза в</w:t>
            </w:r>
            <w:r>
              <w:br/>
            </w:r>
            <w:r>
              <w:rPr>
                <w:rFonts w:ascii="Times New Roman"/>
                <w:b w:val="false"/>
                <w:i w:val="false"/>
                <w:color w:val="000000"/>
                <w:sz w:val="20"/>
              </w:rPr>
              <w:t>
</w:t>
            </w:r>
            <w:r>
              <w:rPr>
                <w:rFonts w:ascii="Times New Roman"/>
                <w:b w:val="false"/>
                <w:i w:val="false"/>
                <w:color w:val="000000"/>
                <w:sz w:val="20"/>
              </w:rPr>
              <w:t>Кыргызскую Республику</w:t>
            </w:r>
            <w:r>
              <w:br/>
            </w:r>
            <w:r>
              <w:rPr>
                <w:rFonts w:ascii="Times New Roman"/>
                <w:b w:val="false"/>
                <w:i w:val="false"/>
                <w:color w:val="000000"/>
                <w:sz w:val="20"/>
              </w:rPr>
              <w:t>
</w:t>
            </w:r>
            <w:r>
              <w:rPr>
                <w:rFonts w:ascii="Times New Roman"/>
                <w:b w:val="false"/>
                <w:i w:val="false"/>
                <w:color w:val="000000"/>
                <w:sz w:val="20"/>
              </w:rPr>
              <w:t>алкогольной продукции и</w:t>
            </w:r>
            <w:r>
              <w:br/>
            </w:r>
            <w:r>
              <w:rPr>
                <w:rFonts w:ascii="Times New Roman"/>
                <w:b w:val="false"/>
                <w:i w:val="false"/>
                <w:color w:val="000000"/>
                <w:sz w:val="20"/>
              </w:rPr>
              <w:t>
</w:t>
            </w:r>
            <w:r>
              <w:rPr>
                <w:rFonts w:ascii="Times New Roman"/>
                <w:b w:val="false"/>
                <w:i w:val="false"/>
                <w:color w:val="000000"/>
                <w:sz w:val="20"/>
              </w:rPr>
              <w:t>определения импортной квоты"</w:t>
            </w:r>
            <w:r>
              <w:br/>
            </w:r>
            <w:r>
              <w:rPr>
                <w:rFonts w:ascii="Times New Roman"/>
                <w:b w:val="false"/>
                <w:i w:val="false"/>
                <w:color w:val="000000"/>
                <w:sz w:val="20"/>
              </w:rPr>
              <w:t>
</w:t>
            </w:r>
            <w:r>
              <w:rPr>
                <w:rFonts w:ascii="Times New Roman"/>
                <w:b w:val="false"/>
                <w:i w:val="false"/>
                <w:color w:val="000000"/>
                <w:sz w:val="20"/>
              </w:rPr>
              <w:t>Дата отмены -1 января 2015</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Молдова</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Таджикистан</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 подлежащих отмене в соответствии с пунктом 1 статьи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r>
              <w:br/>
            </w:r>
            <w:r>
              <w:rPr>
                <w:rFonts w:ascii="Times New Roman"/>
                <w:b w:val="false"/>
                <w:i w:val="false"/>
                <w:color w:val="000000"/>
                <w:sz w:val="20"/>
              </w:rPr>
              <w:t>
</w:t>
            </w:r>
            <w:r>
              <w:rPr>
                <w:rFonts w:ascii="Times New Roman"/>
                <w:b w:val="false"/>
                <w:i w:val="false"/>
                <w:color w:val="000000"/>
                <w:sz w:val="20"/>
              </w:rPr>
              <w:t>Нет запретов и количественных ограничений, подлежащих отмене в соответствии с пунктом 1 статьи 3</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от 18 октября 2011 года      </w:t>
      </w:r>
    </w:p>
    <w:p>
      <w:pPr>
        <w:spacing w:after="0"/>
        <w:ind w:left="0"/>
        <w:jc w:val="both"/>
      </w:pPr>
      <w:r>
        <w:rPr>
          <w:rFonts w:ascii="Times New Roman"/>
          <w:b w:val="false"/>
          <w:i w:val="false"/>
          <w:color w:val="000000"/>
          <w:sz w:val="28"/>
        </w:rPr>
        <w:t>ИЗЬЯТИЯ НА ПЕРЕХОДНЫЙ ПЕРИОД В ЧАСТИ СТАТЕЙ 5</w:t>
      </w:r>
      <w:r>
        <w:br/>
      </w:r>
      <w:r>
        <w:rPr>
          <w:rFonts w:ascii="Times New Roman"/>
          <w:b w:val="false"/>
          <w:i w:val="false"/>
          <w:color w:val="000000"/>
          <w:sz w:val="28"/>
        </w:rPr>
        <w:t>
"НАЦИОНАЛЬНЫЙ РЕЖИМ" И 10 "ПРЕДОСТАВЛЕНИЕ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3"/>
        <w:gridCol w:w="5273"/>
      </w:tblGrid>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меры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части статьи 5</w:t>
            </w:r>
            <w:r>
              <w:br/>
            </w:r>
            <w:r>
              <w:rPr>
                <w:rFonts w:ascii="Times New Roman"/>
                <w:b w:val="false"/>
                <w:i w:val="false"/>
                <w:color w:val="000000"/>
                <w:sz w:val="20"/>
              </w:rPr>
              <w:t>
</w:t>
            </w:r>
            <w:r>
              <w:rPr>
                <w:rFonts w:ascii="Times New Roman"/>
                <w:b w:val="false"/>
                <w:i w:val="false"/>
                <w:color w:val="000000"/>
                <w:sz w:val="20"/>
              </w:rPr>
              <w:t>Положения Договора не препятствуют Республике</w:t>
            </w:r>
            <w:r>
              <w:br/>
            </w:r>
            <w:r>
              <w:rPr>
                <w:rFonts w:ascii="Times New Roman"/>
                <w:b w:val="false"/>
                <w:i w:val="false"/>
                <w:color w:val="000000"/>
                <w:sz w:val="20"/>
              </w:rPr>
              <w:t>
</w:t>
            </w:r>
            <w:r>
              <w:rPr>
                <w:rFonts w:ascii="Times New Roman"/>
                <w:b w:val="false"/>
                <w:i w:val="false"/>
                <w:color w:val="000000"/>
                <w:sz w:val="20"/>
              </w:rPr>
              <w:t>Казахстан применять требования к обязательным</w:t>
            </w:r>
            <w:r>
              <w:br/>
            </w:r>
            <w:r>
              <w:rPr>
                <w:rFonts w:ascii="Times New Roman"/>
                <w:b w:val="false"/>
                <w:i w:val="false"/>
                <w:color w:val="000000"/>
                <w:sz w:val="20"/>
              </w:rPr>
              <w:t>
</w:t>
            </w:r>
            <w:r>
              <w:rPr>
                <w:rFonts w:ascii="Times New Roman"/>
                <w:b w:val="false"/>
                <w:i w:val="false"/>
                <w:color w:val="000000"/>
                <w:sz w:val="20"/>
              </w:rPr>
              <w:t>закупкам товаров отечественного производства при</w:t>
            </w:r>
            <w:r>
              <w:br/>
            </w:r>
            <w:r>
              <w:rPr>
                <w:rFonts w:ascii="Times New Roman"/>
                <w:b w:val="false"/>
                <w:i w:val="false"/>
                <w:color w:val="000000"/>
                <w:sz w:val="20"/>
              </w:rPr>
              <w:t>
</w:t>
            </w:r>
            <w:r>
              <w:rPr>
                <w:rFonts w:ascii="Times New Roman"/>
                <w:b w:val="false"/>
                <w:i w:val="false"/>
                <w:color w:val="000000"/>
                <w:sz w:val="20"/>
              </w:rPr>
              <w:t>осуществлении инвестиционных проектов и контрактов на</w:t>
            </w:r>
            <w:r>
              <w:br/>
            </w:r>
            <w:r>
              <w:rPr>
                <w:rFonts w:ascii="Times New Roman"/>
                <w:b w:val="false"/>
                <w:i w:val="false"/>
                <w:color w:val="000000"/>
                <w:sz w:val="20"/>
              </w:rPr>
              <w:t>
</w:t>
            </w:r>
            <w:r>
              <w:rPr>
                <w:rFonts w:ascii="Times New Roman"/>
                <w:b w:val="false"/>
                <w:i w:val="false"/>
                <w:color w:val="000000"/>
                <w:sz w:val="20"/>
              </w:rPr>
              <w:t>недропользование в рамках законодательства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включая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w:t>
            </w:r>
            <w:r>
              <w:br/>
            </w:r>
            <w:r>
              <w:rPr>
                <w:rFonts w:ascii="Times New Roman"/>
                <w:b w:val="false"/>
                <w:i w:val="false"/>
                <w:color w:val="000000"/>
                <w:sz w:val="20"/>
              </w:rPr>
              <w:t>
</w:t>
            </w:r>
            <w:r>
              <w:rPr>
                <w:rFonts w:ascii="Times New Roman"/>
                <w:b w:val="false"/>
                <w:i w:val="false"/>
                <w:color w:val="000000"/>
                <w:sz w:val="20"/>
              </w:rPr>
              <w:t>недрах и недропользовании», и предоставлять льготы</w:t>
            </w:r>
            <w:r>
              <w:br/>
            </w:r>
            <w:r>
              <w:rPr>
                <w:rFonts w:ascii="Times New Roman"/>
                <w:b w:val="false"/>
                <w:i w:val="false"/>
                <w:color w:val="000000"/>
                <w:sz w:val="20"/>
              </w:rPr>
              <w:t>
</w:t>
            </w:r>
            <w:r>
              <w:rPr>
                <w:rFonts w:ascii="Times New Roman"/>
                <w:b w:val="false"/>
                <w:i w:val="false"/>
                <w:color w:val="000000"/>
                <w:sz w:val="20"/>
              </w:rPr>
              <w:t>отечественным производителям при осуществлении</w:t>
            </w:r>
            <w:r>
              <w:br/>
            </w:r>
            <w:r>
              <w:rPr>
                <w:rFonts w:ascii="Times New Roman"/>
                <w:b w:val="false"/>
                <w:i w:val="false"/>
                <w:color w:val="000000"/>
                <w:sz w:val="20"/>
              </w:rPr>
              <w:t>
</w:t>
            </w:r>
            <w:r>
              <w:rPr>
                <w:rFonts w:ascii="Times New Roman"/>
                <w:b w:val="false"/>
                <w:i w:val="false"/>
                <w:color w:val="000000"/>
                <w:sz w:val="20"/>
              </w:rPr>
              <w:t>закупок компаниями, которые прямо или косвенно</w:t>
            </w:r>
            <w:r>
              <w:br/>
            </w:r>
            <w:r>
              <w:rPr>
                <w:rFonts w:ascii="Times New Roman"/>
                <w:b w:val="false"/>
                <w:i w:val="false"/>
                <w:color w:val="000000"/>
                <w:sz w:val="20"/>
              </w:rPr>
              <w:t>
</w:t>
            </w:r>
            <w:r>
              <w:rPr>
                <w:rFonts w:ascii="Times New Roman"/>
                <w:b w:val="false"/>
                <w:i w:val="false"/>
                <w:color w:val="000000"/>
                <w:sz w:val="20"/>
              </w:rPr>
              <w:t>принадлежат государству (доля государства в которых</w:t>
            </w:r>
            <w:r>
              <w:br/>
            </w:r>
            <w:r>
              <w:rPr>
                <w:rFonts w:ascii="Times New Roman"/>
                <w:b w:val="false"/>
                <w:i w:val="false"/>
                <w:color w:val="000000"/>
                <w:sz w:val="20"/>
              </w:rPr>
              <w:t>
</w:t>
            </w:r>
            <w:r>
              <w:rPr>
                <w:rFonts w:ascii="Times New Roman"/>
                <w:b w:val="false"/>
                <w:i w:val="false"/>
                <w:color w:val="000000"/>
                <w:sz w:val="20"/>
              </w:rPr>
              <w:t>составляет 50 % и более)</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момента вступления в</w:t>
            </w:r>
            <w:r>
              <w:br/>
            </w:r>
            <w:r>
              <w:rPr>
                <w:rFonts w:ascii="Times New Roman"/>
                <w:b w:val="false"/>
                <w:i w:val="false"/>
                <w:color w:val="000000"/>
                <w:sz w:val="20"/>
              </w:rPr>
              <w:t>
</w:t>
            </w:r>
            <w:r>
              <w:rPr>
                <w:rFonts w:ascii="Times New Roman"/>
                <w:b w:val="false"/>
                <w:i w:val="false"/>
                <w:color w:val="000000"/>
                <w:sz w:val="20"/>
              </w:rPr>
              <w:t>силу соответствующих</w:t>
            </w:r>
            <w:r>
              <w:br/>
            </w:r>
            <w:r>
              <w:rPr>
                <w:rFonts w:ascii="Times New Roman"/>
                <w:b w:val="false"/>
                <w:i w:val="false"/>
                <w:color w:val="000000"/>
                <w:sz w:val="20"/>
              </w:rPr>
              <w:t>
</w:t>
            </w:r>
            <w:r>
              <w:rPr>
                <w:rFonts w:ascii="Times New Roman"/>
                <w:b w:val="false"/>
                <w:i w:val="false"/>
                <w:color w:val="000000"/>
                <w:sz w:val="20"/>
              </w:rPr>
              <w:t>обязательств Республики</w:t>
            </w:r>
            <w:r>
              <w:br/>
            </w:r>
            <w:r>
              <w:rPr>
                <w:rFonts w:ascii="Times New Roman"/>
                <w:b w:val="false"/>
                <w:i w:val="false"/>
                <w:color w:val="000000"/>
                <w:sz w:val="20"/>
              </w:rPr>
              <w:t>
</w:t>
            </w:r>
            <w:r>
              <w:rPr>
                <w:rFonts w:ascii="Times New Roman"/>
                <w:b w:val="false"/>
                <w:i w:val="false"/>
                <w:color w:val="000000"/>
                <w:sz w:val="20"/>
              </w:rPr>
              <w:t>Казахстан в рамках ВТО</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части пункта 2 статьи 10</w:t>
            </w:r>
            <w:r>
              <w:br/>
            </w:r>
            <w:r>
              <w:rPr>
                <w:rFonts w:ascii="Times New Roman"/>
                <w:b w:val="false"/>
                <w:i w:val="false"/>
                <w:color w:val="000000"/>
                <w:sz w:val="20"/>
              </w:rPr>
              <w:t>
</w:t>
            </w:r>
            <w:r>
              <w:rPr>
                <w:rFonts w:ascii="Times New Roman"/>
                <w:b w:val="false"/>
                <w:i w:val="false"/>
                <w:color w:val="000000"/>
                <w:sz w:val="20"/>
              </w:rPr>
              <w:t>1. Условное снижение цены отечественным</w:t>
            </w:r>
            <w:r>
              <w:br/>
            </w:r>
            <w:r>
              <w:rPr>
                <w:rFonts w:ascii="Times New Roman"/>
                <w:b w:val="false"/>
                <w:i w:val="false"/>
                <w:color w:val="000000"/>
                <w:sz w:val="20"/>
              </w:rPr>
              <w:t>
</w:t>
            </w:r>
            <w:r>
              <w:rPr>
                <w:rFonts w:ascii="Times New Roman"/>
                <w:b w:val="false"/>
                <w:i w:val="false"/>
                <w:color w:val="000000"/>
                <w:sz w:val="20"/>
              </w:rPr>
              <w:t>производителям при осуществлении закупок</w:t>
            </w:r>
            <w:r>
              <w:br/>
            </w:r>
            <w:r>
              <w:rPr>
                <w:rFonts w:ascii="Times New Roman"/>
                <w:b w:val="false"/>
                <w:i w:val="false"/>
                <w:color w:val="000000"/>
                <w:sz w:val="20"/>
              </w:rPr>
              <w:t>
</w:t>
            </w:r>
            <w:r>
              <w:rPr>
                <w:rFonts w:ascii="Times New Roman"/>
                <w:b w:val="false"/>
                <w:i w:val="false"/>
                <w:color w:val="000000"/>
                <w:sz w:val="20"/>
              </w:rPr>
              <w:t>недропользователями и компаниями, которые прямо или</w:t>
            </w:r>
            <w:r>
              <w:br/>
            </w:r>
            <w:r>
              <w:rPr>
                <w:rFonts w:ascii="Times New Roman"/>
                <w:b w:val="false"/>
                <w:i w:val="false"/>
                <w:color w:val="000000"/>
                <w:sz w:val="20"/>
              </w:rPr>
              <w:t>
</w:t>
            </w:r>
            <w:r>
              <w:rPr>
                <w:rFonts w:ascii="Times New Roman"/>
                <w:b w:val="false"/>
                <w:i w:val="false"/>
                <w:color w:val="000000"/>
                <w:sz w:val="20"/>
              </w:rPr>
              <w:t>косвенно принадлежат государству (доля государства в</w:t>
            </w:r>
            <w:r>
              <w:br/>
            </w:r>
            <w:r>
              <w:rPr>
                <w:rFonts w:ascii="Times New Roman"/>
                <w:b w:val="false"/>
                <w:i w:val="false"/>
                <w:color w:val="000000"/>
                <w:sz w:val="20"/>
              </w:rPr>
              <w:t>
</w:t>
            </w:r>
            <w:r>
              <w:rPr>
                <w:rFonts w:ascii="Times New Roman"/>
                <w:b w:val="false"/>
                <w:i w:val="false"/>
                <w:color w:val="000000"/>
                <w:sz w:val="20"/>
              </w:rPr>
              <w:t>которых составляет 50 % и более)</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момента вступления в</w:t>
            </w:r>
            <w:r>
              <w:br/>
            </w:r>
            <w:r>
              <w:rPr>
                <w:rFonts w:ascii="Times New Roman"/>
                <w:b w:val="false"/>
                <w:i w:val="false"/>
                <w:color w:val="000000"/>
                <w:sz w:val="20"/>
              </w:rPr>
              <w:t>
</w:t>
            </w:r>
            <w:r>
              <w:rPr>
                <w:rFonts w:ascii="Times New Roman"/>
                <w:b w:val="false"/>
                <w:i w:val="false"/>
                <w:color w:val="000000"/>
                <w:sz w:val="20"/>
              </w:rPr>
              <w:t>силу соответствующих</w:t>
            </w:r>
            <w:r>
              <w:br/>
            </w:r>
            <w:r>
              <w:rPr>
                <w:rFonts w:ascii="Times New Roman"/>
                <w:b w:val="false"/>
                <w:i w:val="false"/>
                <w:color w:val="000000"/>
                <w:sz w:val="20"/>
              </w:rPr>
              <w:t>
</w:t>
            </w:r>
            <w:r>
              <w:rPr>
                <w:rFonts w:ascii="Times New Roman"/>
                <w:b w:val="false"/>
                <w:i w:val="false"/>
                <w:color w:val="000000"/>
                <w:sz w:val="20"/>
              </w:rPr>
              <w:t>обязательств Республики</w:t>
            </w:r>
            <w:r>
              <w:br/>
            </w:r>
            <w:r>
              <w:rPr>
                <w:rFonts w:ascii="Times New Roman"/>
                <w:b w:val="false"/>
                <w:i w:val="false"/>
                <w:color w:val="000000"/>
                <w:sz w:val="20"/>
              </w:rPr>
              <w:t>
</w:t>
            </w:r>
            <w:r>
              <w:rPr>
                <w:rFonts w:ascii="Times New Roman"/>
                <w:b w:val="false"/>
                <w:i w:val="false"/>
                <w:color w:val="000000"/>
                <w:sz w:val="20"/>
              </w:rPr>
              <w:t>Казахстан в рамках ВТО</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Субсидирование процентной ставки по кредитам</w:t>
            </w:r>
            <w:r>
              <w:br/>
            </w:r>
            <w:r>
              <w:rPr>
                <w:rFonts w:ascii="Times New Roman"/>
                <w:b w:val="false"/>
                <w:i w:val="false"/>
                <w:color w:val="000000"/>
                <w:sz w:val="20"/>
              </w:rPr>
              <w:t>
</w:t>
            </w:r>
            <w:r>
              <w:rPr>
                <w:rFonts w:ascii="Times New Roman"/>
                <w:b w:val="false"/>
                <w:i w:val="false"/>
                <w:color w:val="000000"/>
                <w:sz w:val="20"/>
              </w:rPr>
              <w:t>банков экспортно-ориентированных производств 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13 апреля 2010 года № 301 «Об</w:t>
            </w:r>
            <w:r>
              <w:br/>
            </w:r>
            <w:r>
              <w:rPr>
                <w:rFonts w:ascii="Times New Roman"/>
                <w:b w:val="false"/>
                <w:i w:val="false"/>
                <w:color w:val="000000"/>
                <w:sz w:val="20"/>
              </w:rPr>
              <w:t>
</w:t>
            </w:r>
            <w:r>
              <w:rPr>
                <w:rFonts w:ascii="Times New Roman"/>
                <w:b w:val="false"/>
                <w:i w:val="false"/>
                <w:color w:val="000000"/>
                <w:sz w:val="20"/>
              </w:rPr>
              <w:t>утверждении Программы «Дорожная карта бизнеса 2020»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2016 года по</w:t>
            </w:r>
            <w:r>
              <w:br/>
            </w:r>
            <w:r>
              <w:rPr>
                <w:rFonts w:ascii="Times New Roman"/>
                <w:b w:val="false"/>
                <w:i w:val="false"/>
                <w:color w:val="000000"/>
                <w:sz w:val="20"/>
              </w:rPr>
              <w:t>
</w:t>
            </w:r>
            <w:r>
              <w:rPr>
                <w:rFonts w:ascii="Times New Roman"/>
                <w:b w:val="false"/>
                <w:i w:val="false"/>
                <w:color w:val="000000"/>
                <w:sz w:val="20"/>
              </w:rPr>
              <w:t>кредитам, выданным</w:t>
            </w:r>
            <w:r>
              <w:br/>
            </w:r>
            <w:r>
              <w:rPr>
                <w:rFonts w:ascii="Times New Roman"/>
                <w:b w:val="false"/>
                <w:i w:val="false"/>
                <w:color w:val="000000"/>
                <w:sz w:val="20"/>
              </w:rPr>
              <w:t>
</w:t>
            </w:r>
            <w:r>
              <w:rPr>
                <w:rFonts w:ascii="Times New Roman"/>
                <w:b w:val="false"/>
                <w:i w:val="false"/>
                <w:color w:val="000000"/>
                <w:sz w:val="20"/>
              </w:rPr>
              <w:t>кредитными организациями до 1</w:t>
            </w:r>
            <w:r>
              <w:br/>
            </w:r>
            <w:r>
              <w:rPr>
                <w:rFonts w:ascii="Times New Roman"/>
                <w:b w:val="false"/>
                <w:i w:val="false"/>
                <w:color w:val="000000"/>
                <w:sz w:val="20"/>
              </w:rPr>
              <w:t>
</w:t>
            </w:r>
            <w:r>
              <w:rPr>
                <w:rFonts w:ascii="Times New Roman"/>
                <w:b w:val="false"/>
                <w:i w:val="false"/>
                <w:color w:val="000000"/>
                <w:sz w:val="20"/>
              </w:rPr>
              <w:t>июля 2011 года</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Освобождение товаров, признанных казахстанскими в</w:t>
            </w:r>
            <w:r>
              <w:br/>
            </w:r>
            <w:r>
              <w:rPr>
                <w:rFonts w:ascii="Times New Roman"/>
                <w:b w:val="false"/>
                <w:i w:val="false"/>
                <w:color w:val="000000"/>
                <w:sz w:val="20"/>
              </w:rPr>
              <w:t>
</w:t>
            </w:r>
            <w:r>
              <w:rPr>
                <w:rFonts w:ascii="Times New Roman"/>
                <w:b w:val="false"/>
                <w:i w:val="false"/>
                <w:color w:val="000000"/>
                <w:sz w:val="20"/>
              </w:rPr>
              <w:t>соответствии с критериями достаточной переработки, от</w:t>
            </w:r>
            <w:r>
              <w:br/>
            </w:r>
            <w:r>
              <w:rPr>
                <w:rFonts w:ascii="Times New Roman"/>
                <w:b w:val="false"/>
                <w:i w:val="false"/>
                <w:color w:val="000000"/>
                <w:sz w:val="20"/>
              </w:rPr>
              <w:t>
</w:t>
            </w:r>
            <w:r>
              <w:rPr>
                <w:rFonts w:ascii="Times New Roman"/>
                <w:b w:val="false"/>
                <w:i w:val="false"/>
                <w:color w:val="000000"/>
                <w:sz w:val="20"/>
              </w:rPr>
              <w:t>таможенных пошлин и налогов при вывозе с таможенного</w:t>
            </w:r>
            <w:r>
              <w:br/>
            </w:r>
            <w:r>
              <w:rPr>
                <w:rFonts w:ascii="Times New Roman"/>
                <w:b w:val="false"/>
                <w:i w:val="false"/>
                <w:color w:val="000000"/>
                <w:sz w:val="20"/>
              </w:rPr>
              <w:t>
</w:t>
            </w:r>
            <w:r>
              <w:rPr>
                <w:rFonts w:ascii="Times New Roman"/>
                <w:b w:val="false"/>
                <w:i w:val="false"/>
                <w:color w:val="000000"/>
                <w:sz w:val="20"/>
              </w:rPr>
              <w:t>режима «Свободный склад» на таможенную территорию</w:t>
            </w:r>
            <w:r>
              <w:br/>
            </w:r>
            <w:r>
              <w:rPr>
                <w:rFonts w:ascii="Times New Roman"/>
                <w:b w:val="false"/>
                <w:i w:val="false"/>
                <w:color w:val="000000"/>
                <w:sz w:val="20"/>
              </w:rPr>
              <w:t>
</w:t>
            </w:r>
            <w:r>
              <w:rPr>
                <w:rFonts w:ascii="Times New Roman"/>
                <w:b w:val="false"/>
                <w:i w:val="false"/>
                <w:color w:val="000000"/>
                <w:sz w:val="20"/>
              </w:rPr>
              <w:t xml:space="preserve">Таможенного союза в соответствии с </w:t>
            </w:r>
            <w:r>
              <w:rPr>
                <w:rFonts w:ascii="Times New Roman"/>
                <w:b w:val="false"/>
                <w:i w:val="false"/>
                <w:color w:val="000000"/>
                <w:sz w:val="20"/>
              </w:rPr>
              <w:t>Кодексом</w:t>
            </w:r>
            <w:r>
              <w:br/>
            </w:r>
            <w:r>
              <w:rPr>
                <w:rFonts w:ascii="Times New Roman"/>
                <w:b w:val="false"/>
                <w:i w:val="false"/>
                <w:color w:val="000000"/>
                <w:sz w:val="20"/>
              </w:rPr>
              <w:t>
</w:t>
            </w:r>
            <w:r>
              <w:rPr>
                <w:rFonts w:ascii="Times New Roman"/>
                <w:b w:val="false"/>
                <w:i w:val="false"/>
                <w:color w:val="000000"/>
                <w:sz w:val="20"/>
              </w:rPr>
              <w:t>Республики Казахстан от 30 июня 2010 года «О</w:t>
            </w:r>
            <w:r>
              <w:br/>
            </w:r>
            <w:r>
              <w:rPr>
                <w:rFonts w:ascii="Times New Roman"/>
                <w:b w:val="false"/>
                <w:i w:val="false"/>
                <w:color w:val="000000"/>
                <w:sz w:val="20"/>
              </w:rPr>
              <w:t>
</w:t>
            </w:r>
            <w:r>
              <w:rPr>
                <w:rFonts w:ascii="Times New Roman"/>
                <w:b w:val="false"/>
                <w:i w:val="false"/>
                <w:color w:val="000000"/>
                <w:sz w:val="20"/>
              </w:rPr>
              <w:t xml:space="preserve">таможенном деле в Республике Казахстан»,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 Казахстан от 10 декабря 2008 года № 99-1</w:t>
            </w:r>
            <w:r>
              <w:br/>
            </w:r>
            <w:r>
              <w:rPr>
                <w:rFonts w:ascii="Times New Roman"/>
                <w:b w:val="false"/>
                <w:i w:val="false"/>
                <w:color w:val="000000"/>
                <w:sz w:val="20"/>
              </w:rPr>
              <w:t>
</w:t>
            </w:r>
            <w:r>
              <w:rPr>
                <w:rFonts w:ascii="Times New Roman"/>
                <w:b w:val="false"/>
                <w:i w:val="false"/>
                <w:color w:val="000000"/>
                <w:sz w:val="20"/>
              </w:rPr>
              <w:t>«О налогах и обязательных платежах в бюджет»</w:t>
            </w:r>
            <w:r>
              <w:br/>
            </w:r>
            <w:r>
              <w:rPr>
                <w:rFonts w:ascii="Times New Roman"/>
                <w:b w:val="false"/>
                <w:i w:val="false"/>
                <w:color w:val="000000"/>
                <w:sz w:val="20"/>
              </w:rPr>
              <w:t>
</w:t>
            </w:r>
            <w:r>
              <w:rPr>
                <w:rFonts w:ascii="Times New Roman"/>
                <w:b w:val="false"/>
                <w:i w:val="false"/>
                <w:color w:val="000000"/>
                <w:sz w:val="20"/>
              </w:rPr>
              <w:t xml:space="preserve">(Налоговый кодекс),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22 октября 2009 года № 1647</w:t>
            </w:r>
            <w:r>
              <w:br/>
            </w:r>
            <w:r>
              <w:rPr>
                <w:rFonts w:ascii="Times New Roman"/>
                <w:b w:val="false"/>
                <w:i w:val="false"/>
                <w:color w:val="000000"/>
                <w:sz w:val="20"/>
              </w:rPr>
              <w:t>
</w:t>
            </w:r>
            <w:r>
              <w:rPr>
                <w:rFonts w:ascii="Times New Roman"/>
                <w:b w:val="false"/>
                <w:i w:val="false"/>
                <w:color w:val="000000"/>
                <w:sz w:val="20"/>
              </w:rPr>
              <w:t>«Об утверждении Правил по определению страны</w:t>
            </w:r>
            <w:r>
              <w:br/>
            </w:r>
            <w:r>
              <w:rPr>
                <w:rFonts w:ascii="Times New Roman"/>
                <w:b w:val="false"/>
                <w:i w:val="false"/>
                <w:color w:val="000000"/>
                <w:sz w:val="20"/>
              </w:rPr>
              <w:t>
</w:t>
            </w:r>
            <w:r>
              <w:rPr>
                <w:rFonts w:ascii="Times New Roman"/>
                <w:b w:val="false"/>
                <w:i w:val="false"/>
                <w:color w:val="000000"/>
                <w:sz w:val="20"/>
              </w:rPr>
              <w:t>происхождения товара, составлению и выдаче акта</w:t>
            </w:r>
            <w:r>
              <w:br/>
            </w:r>
            <w:r>
              <w:rPr>
                <w:rFonts w:ascii="Times New Roman"/>
                <w:b w:val="false"/>
                <w:i w:val="false"/>
                <w:color w:val="000000"/>
                <w:sz w:val="20"/>
              </w:rPr>
              <w:t>
</w:t>
            </w:r>
            <w:r>
              <w:rPr>
                <w:rFonts w:ascii="Times New Roman"/>
                <w:b w:val="false"/>
                <w:i w:val="false"/>
                <w:color w:val="000000"/>
                <w:sz w:val="20"/>
              </w:rPr>
              <w:t>экспертизы о происхождении товара и оформлению,</w:t>
            </w:r>
            <w:r>
              <w:br/>
            </w:r>
            <w:r>
              <w:rPr>
                <w:rFonts w:ascii="Times New Roman"/>
                <w:b w:val="false"/>
                <w:i w:val="false"/>
                <w:color w:val="000000"/>
                <w:sz w:val="20"/>
              </w:rPr>
              <w:t>
</w:t>
            </w:r>
            <w:r>
              <w:rPr>
                <w:rFonts w:ascii="Times New Roman"/>
                <w:b w:val="false"/>
                <w:i w:val="false"/>
                <w:color w:val="000000"/>
                <w:sz w:val="20"/>
              </w:rPr>
              <w:t>удостоверению и выдаче сертификата о происхождении</w:t>
            </w:r>
            <w:r>
              <w:br/>
            </w:r>
            <w:r>
              <w:rPr>
                <w:rFonts w:ascii="Times New Roman"/>
                <w:b w:val="false"/>
                <w:i w:val="false"/>
                <w:color w:val="000000"/>
                <w:sz w:val="20"/>
              </w:rPr>
              <w:t>
</w:t>
            </w:r>
            <w:r>
              <w:rPr>
                <w:rFonts w:ascii="Times New Roman"/>
                <w:b w:val="false"/>
                <w:i w:val="false"/>
                <w:color w:val="000000"/>
                <w:sz w:val="20"/>
              </w:rPr>
              <w:t>товара», Соглашением между Правительством Республики</w:t>
            </w:r>
            <w:r>
              <w:br/>
            </w:r>
            <w:r>
              <w:rPr>
                <w:rFonts w:ascii="Times New Roman"/>
                <w:b w:val="false"/>
                <w:i w:val="false"/>
                <w:color w:val="000000"/>
                <w:sz w:val="20"/>
              </w:rPr>
              <w:t>
</w:t>
            </w:r>
            <w:r>
              <w:rPr>
                <w:rFonts w:ascii="Times New Roman"/>
                <w:b w:val="false"/>
                <w:i w:val="false"/>
                <w:color w:val="000000"/>
                <w:sz w:val="20"/>
              </w:rPr>
              <w:t>Беларусь, Правительством Республики Казахстан и</w:t>
            </w:r>
            <w:r>
              <w:br/>
            </w:r>
            <w:r>
              <w:rPr>
                <w:rFonts w:ascii="Times New Roman"/>
                <w:b w:val="false"/>
                <w:i w:val="false"/>
                <w:color w:val="000000"/>
                <w:sz w:val="20"/>
              </w:rPr>
              <w:t>
</w:t>
            </w:r>
            <w:r>
              <w:rPr>
                <w:rFonts w:ascii="Times New Roman"/>
                <w:b w:val="false"/>
                <w:i w:val="false"/>
                <w:color w:val="000000"/>
                <w:sz w:val="20"/>
              </w:rPr>
              <w:t>Правительством Российской Федерации о свободных</w:t>
            </w:r>
            <w:r>
              <w:br/>
            </w:r>
            <w:r>
              <w:rPr>
                <w:rFonts w:ascii="Times New Roman"/>
                <w:b w:val="false"/>
                <w:i w:val="false"/>
                <w:color w:val="000000"/>
                <w:sz w:val="20"/>
              </w:rPr>
              <w:t>
</w:t>
            </w:r>
            <w:r>
              <w:rPr>
                <w:rFonts w:ascii="Times New Roman"/>
                <w:b w:val="false"/>
                <w:i w:val="false"/>
                <w:color w:val="000000"/>
                <w:sz w:val="20"/>
              </w:rPr>
              <w:t>складах и таможенной процедуре свободного склада от</w:t>
            </w:r>
            <w:r>
              <w:br/>
            </w:r>
            <w:r>
              <w:rPr>
                <w:rFonts w:ascii="Times New Roman"/>
                <w:b w:val="false"/>
                <w:i w:val="false"/>
                <w:color w:val="000000"/>
                <w:sz w:val="20"/>
              </w:rPr>
              <w:t>
</w:t>
            </w:r>
            <w:r>
              <w:rPr>
                <w:rFonts w:ascii="Times New Roman"/>
                <w:b w:val="false"/>
                <w:i w:val="false"/>
                <w:color w:val="000000"/>
                <w:sz w:val="20"/>
              </w:rPr>
              <w:t>18 июня 2010 года</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года</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Преференции, предоставляемые в рамках соглашений о</w:t>
            </w:r>
            <w:r>
              <w:br/>
            </w:r>
            <w:r>
              <w:rPr>
                <w:rFonts w:ascii="Times New Roman"/>
                <w:b w:val="false"/>
                <w:i w:val="false"/>
                <w:color w:val="000000"/>
                <w:sz w:val="20"/>
              </w:rPr>
              <w:t>
</w:t>
            </w:r>
            <w:r>
              <w:rPr>
                <w:rFonts w:ascii="Times New Roman"/>
                <w:b w:val="false"/>
                <w:i w:val="false"/>
                <w:color w:val="000000"/>
                <w:sz w:val="20"/>
              </w:rPr>
              <w:t>промышленной сборке моторных транспортных средств,</w:t>
            </w:r>
            <w:r>
              <w:br/>
            </w:r>
            <w:r>
              <w:rPr>
                <w:rFonts w:ascii="Times New Roman"/>
                <w:b w:val="false"/>
                <w:i w:val="false"/>
                <w:color w:val="000000"/>
                <w:sz w:val="20"/>
              </w:rPr>
              <w:t>
</w:t>
            </w:r>
            <w:r>
              <w:rPr>
                <w:rFonts w:ascii="Times New Roman"/>
                <w:b w:val="false"/>
                <w:i w:val="false"/>
                <w:color w:val="000000"/>
                <w:sz w:val="20"/>
              </w:rPr>
              <w:t>заключенных в соответствии с законодательством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Российская Федерация</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 декабря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части пункта 2 статьи 10</w:t>
            </w:r>
            <w:r>
              <w:br/>
            </w:r>
            <w:r>
              <w:rPr>
                <w:rFonts w:ascii="Times New Roman"/>
                <w:b w:val="false"/>
                <w:i w:val="false"/>
                <w:color w:val="000000"/>
                <w:sz w:val="20"/>
              </w:rPr>
              <w:t>
</w:t>
            </w:r>
            <w:r>
              <w:rPr>
                <w:rFonts w:ascii="Times New Roman"/>
                <w:b w:val="false"/>
                <w:i w:val="false"/>
                <w:color w:val="000000"/>
                <w:sz w:val="20"/>
              </w:rPr>
              <w:t>1. Меры в отношении инвестиционных соглашений,</w:t>
            </w:r>
            <w:r>
              <w:br/>
            </w:r>
            <w:r>
              <w:rPr>
                <w:rFonts w:ascii="Times New Roman"/>
                <w:b w:val="false"/>
                <w:i w:val="false"/>
                <w:color w:val="000000"/>
                <w:sz w:val="20"/>
              </w:rPr>
              <w:t>
</w:t>
            </w:r>
            <w:r>
              <w:rPr>
                <w:rFonts w:ascii="Times New Roman"/>
                <w:b w:val="false"/>
                <w:i w:val="false"/>
                <w:color w:val="000000"/>
                <w:sz w:val="20"/>
              </w:rPr>
              <w:t xml:space="preserve">которые включают положения, устанавливаемые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Российской Федерации от 5 февраля 1998</w:t>
            </w:r>
            <w:r>
              <w:br/>
            </w:r>
            <w:r>
              <w:rPr>
                <w:rFonts w:ascii="Times New Roman"/>
                <w:b w:val="false"/>
                <w:i w:val="false"/>
                <w:color w:val="000000"/>
                <w:sz w:val="20"/>
              </w:rPr>
              <w:t>
</w:t>
            </w:r>
            <w:r>
              <w:rPr>
                <w:rFonts w:ascii="Times New Roman"/>
                <w:b w:val="false"/>
                <w:i w:val="false"/>
                <w:color w:val="000000"/>
                <w:sz w:val="20"/>
              </w:rPr>
              <w:t>года № 135 «О дополнительных мерах по привлечению</w:t>
            </w:r>
            <w:r>
              <w:br/>
            </w:r>
            <w:r>
              <w:rPr>
                <w:rFonts w:ascii="Times New Roman"/>
                <w:b w:val="false"/>
                <w:i w:val="false"/>
                <w:color w:val="000000"/>
                <w:sz w:val="20"/>
              </w:rPr>
              <w:t>
</w:t>
            </w:r>
            <w:r>
              <w:rPr>
                <w:rFonts w:ascii="Times New Roman"/>
                <w:b w:val="false"/>
                <w:i w:val="false"/>
                <w:color w:val="000000"/>
                <w:sz w:val="20"/>
              </w:rPr>
              <w:t>инвестиций для развития отечественной автомобильной</w:t>
            </w:r>
            <w:r>
              <w:br/>
            </w:r>
            <w:r>
              <w:rPr>
                <w:rFonts w:ascii="Times New Roman"/>
                <w:b w:val="false"/>
                <w:i w:val="false"/>
                <w:color w:val="000000"/>
                <w:sz w:val="20"/>
              </w:rPr>
              <w:t>
</w:t>
            </w:r>
            <w:r>
              <w:rPr>
                <w:rFonts w:ascii="Times New Roman"/>
                <w:b w:val="false"/>
                <w:i w:val="false"/>
                <w:color w:val="000000"/>
                <w:sz w:val="20"/>
              </w:rPr>
              <w:t xml:space="preserve">промышленности», </w:t>
            </w:r>
            <w:r>
              <w:rPr>
                <w:rFonts w:ascii="Times New Roman"/>
                <w:b w:val="false"/>
                <w:i w:val="false"/>
                <w:color w:val="000000"/>
                <w:sz w:val="20"/>
              </w:rPr>
              <w:t>постановлениями</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Российской Федерации от 23 апреля 1998 года № 413 «О</w:t>
            </w:r>
            <w:r>
              <w:br/>
            </w:r>
            <w:r>
              <w:rPr>
                <w:rFonts w:ascii="Times New Roman"/>
                <w:b w:val="false"/>
                <w:i w:val="false"/>
                <w:color w:val="000000"/>
                <w:sz w:val="20"/>
              </w:rPr>
              <w:t>
</w:t>
            </w:r>
            <w:r>
              <w:rPr>
                <w:rFonts w:ascii="Times New Roman"/>
                <w:b w:val="false"/>
                <w:i w:val="false"/>
                <w:color w:val="000000"/>
                <w:sz w:val="20"/>
              </w:rPr>
              <w:t>дополнительных мерах по привлечению инвестиций для</w:t>
            </w:r>
            <w:r>
              <w:br/>
            </w:r>
            <w:r>
              <w:rPr>
                <w:rFonts w:ascii="Times New Roman"/>
                <w:b w:val="false"/>
                <w:i w:val="false"/>
                <w:color w:val="000000"/>
                <w:sz w:val="20"/>
              </w:rPr>
              <w:t>
</w:t>
            </w:r>
            <w:r>
              <w:rPr>
                <w:rFonts w:ascii="Times New Roman"/>
                <w:b w:val="false"/>
                <w:i w:val="false"/>
                <w:color w:val="000000"/>
                <w:sz w:val="20"/>
              </w:rPr>
              <w:t>развития отечественной автомобильной промышленности»,</w:t>
            </w:r>
            <w:r>
              <w:br/>
            </w:r>
            <w:r>
              <w:rPr>
                <w:rFonts w:ascii="Times New Roman"/>
                <w:b w:val="false"/>
                <w:i w:val="false"/>
                <w:color w:val="000000"/>
                <w:sz w:val="20"/>
              </w:rPr>
              <w:t>
</w:t>
            </w:r>
            <w:r>
              <w:rPr>
                <w:rFonts w:ascii="Times New Roman"/>
                <w:b w:val="false"/>
                <w:i w:val="false"/>
                <w:color w:val="000000"/>
                <w:sz w:val="20"/>
              </w:rPr>
              <w:t xml:space="preserve">от 29 марта 2005 </w:t>
            </w:r>
            <w:r>
              <w:rPr>
                <w:rFonts w:ascii="Times New Roman"/>
                <w:b w:val="false"/>
                <w:i w:val="false"/>
                <w:color w:val="000000"/>
                <w:sz w:val="20"/>
              </w:rPr>
              <w:t>№ 166</w:t>
            </w:r>
            <w:r>
              <w:rPr>
                <w:rFonts w:ascii="Times New Roman"/>
                <w:b w:val="false"/>
                <w:i w:val="false"/>
                <w:color w:val="000000"/>
                <w:sz w:val="20"/>
              </w:rPr>
              <w:t xml:space="preserve"> «О внесении изменений в</w:t>
            </w:r>
            <w:r>
              <w:br/>
            </w:r>
            <w:r>
              <w:rPr>
                <w:rFonts w:ascii="Times New Roman"/>
                <w:b w:val="false"/>
                <w:i w:val="false"/>
                <w:color w:val="000000"/>
                <w:sz w:val="20"/>
              </w:rPr>
              <w:t>
</w:t>
            </w:r>
            <w:r>
              <w:rPr>
                <w:rFonts w:ascii="Times New Roman"/>
                <w:b w:val="false"/>
                <w:i w:val="false"/>
                <w:color w:val="000000"/>
                <w:sz w:val="20"/>
              </w:rPr>
              <w:t>Таможенный тариф Российской Федерации</w:t>
            </w:r>
            <w:r>
              <w:br/>
            </w:r>
            <w:r>
              <w:rPr>
                <w:rFonts w:ascii="Times New Roman"/>
                <w:b w:val="false"/>
                <w:i w:val="false"/>
                <w:color w:val="000000"/>
                <w:sz w:val="20"/>
              </w:rPr>
              <w:t>
</w:t>
            </w:r>
            <w:r>
              <w:rPr>
                <w:rFonts w:ascii="Times New Roman"/>
                <w:b w:val="false"/>
                <w:i w:val="false"/>
                <w:color w:val="000000"/>
                <w:sz w:val="20"/>
              </w:rPr>
              <w:t>в отношении автокомпонентов, ввозимых для</w:t>
            </w:r>
            <w:r>
              <w:br/>
            </w:r>
            <w:r>
              <w:rPr>
                <w:rFonts w:ascii="Times New Roman"/>
                <w:b w:val="false"/>
                <w:i w:val="false"/>
                <w:color w:val="000000"/>
                <w:sz w:val="20"/>
              </w:rPr>
              <w:t>
</w:t>
            </w:r>
            <w:r>
              <w:rPr>
                <w:rFonts w:ascii="Times New Roman"/>
                <w:b w:val="false"/>
                <w:i w:val="false"/>
                <w:color w:val="000000"/>
                <w:sz w:val="20"/>
              </w:rPr>
              <w:t>промышленной сборки» или актами, принятыми в их</w:t>
            </w:r>
            <w:r>
              <w:br/>
            </w:r>
            <w:r>
              <w:rPr>
                <w:rFonts w:ascii="Times New Roman"/>
                <w:b w:val="false"/>
                <w:i w:val="false"/>
                <w:color w:val="000000"/>
                <w:sz w:val="20"/>
              </w:rPr>
              <w:t>
</w:t>
            </w:r>
            <w:r>
              <w:rPr>
                <w:rFonts w:ascii="Times New Roman"/>
                <w:b w:val="false"/>
                <w:i w:val="false"/>
                <w:color w:val="000000"/>
                <w:sz w:val="20"/>
              </w:rPr>
              <w:t>изменение</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 декабря 2020 года</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применяемые в соответствии с Федеральным</w:t>
            </w:r>
            <w:r>
              <w:br/>
            </w:r>
            <w:r>
              <w:rPr>
                <w:rFonts w:ascii="Times New Roman"/>
                <w:b w:val="false"/>
                <w:i w:val="false"/>
                <w:color w:val="000000"/>
                <w:sz w:val="20"/>
              </w:rPr>
              <w:t>
</w:t>
            </w:r>
            <w:r>
              <w:rPr>
                <w:rFonts w:ascii="Times New Roman"/>
                <w:b w:val="false"/>
                <w:i w:val="false"/>
                <w:color w:val="000000"/>
                <w:sz w:val="20"/>
              </w:rPr>
              <w:t>законом от 22 января 1996 года № 13-ФЗ «Об особой</w:t>
            </w:r>
            <w:r>
              <w:br/>
            </w:r>
            <w:r>
              <w:rPr>
                <w:rFonts w:ascii="Times New Roman"/>
                <w:b w:val="false"/>
                <w:i w:val="false"/>
                <w:color w:val="000000"/>
                <w:sz w:val="20"/>
              </w:rPr>
              <w:t>
</w:t>
            </w:r>
            <w:r>
              <w:rPr>
                <w:rFonts w:ascii="Times New Roman"/>
                <w:b w:val="false"/>
                <w:i w:val="false"/>
                <w:color w:val="000000"/>
                <w:sz w:val="20"/>
              </w:rPr>
              <w:t>экономической зоне в Калининградской области»</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 2016 года</w:t>
            </w:r>
            <w:r>
              <w:br/>
            </w:r>
            <w:r>
              <w:rPr>
                <w:rFonts w:ascii="Times New Roman"/>
                <w:b w:val="false"/>
                <w:i w:val="false"/>
                <w:color w:val="000000"/>
                <w:sz w:val="20"/>
              </w:rPr>
              <w:t>
</w:t>
            </w:r>
            <w:r>
              <w:rPr>
                <w:rFonts w:ascii="Times New Roman"/>
                <w:b w:val="false"/>
                <w:i w:val="false"/>
                <w:color w:val="000000"/>
                <w:sz w:val="20"/>
              </w:rPr>
              <w:t>До 1 апреля 2016 года</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применяемые в соответствии с Федеральным</w:t>
            </w:r>
            <w:r>
              <w:br/>
            </w:r>
            <w:r>
              <w:rPr>
                <w:rFonts w:ascii="Times New Roman"/>
                <w:b w:val="false"/>
                <w:i w:val="false"/>
                <w:color w:val="000000"/>
                <w:sz w:val="20"/>
              </w:rPr>
              <w:t>
</w:t>
            </w:r>
            <w:r>
              <w:rPr>
                <w:rFonts w:ascii="Times New Roman"/>
                <w:b w:val="false"/>
                <w:i w:val="false"/>
                <w:color w:val="000000"/>
                <w:sz w:val="20"/>
              </w:rPr>
              <w:t>законом от 31 мая 1999 года № 104-ФЗ «Об особой</w:t>
            </w:r>
            <w:r>
              <w:br/>
            </w:r>
            <w:r>
              <w:rPr>
                <w:rFonts w:ascii="Times New Roman"/>
                <w:b w:val="false"/>
                <w:i w:val="false"/>
                <w:color w:val="000000"/>
                <w:sz w:val="20"/>
              </w:rPr>
              <w:t>
</w:t>
            </w:r>
            <w:r>
              <w:rPr>
                <w:rFonts w:ascii="Times New Roman"/>
                <w:b w:val="false"/>
                <w:i w:val="false"/>
                <w:color w:val="000000"/>
                <w:sz w:val="20"/>
              </w:rPr>
              <w:t>экономической зоне в Магаданской области»</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года</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or 18 октября 2011 года           </w:t>
      </w:r>
    </w:p>
    <w:p>
      <w:pPr>
        <w:spacing w:after="0"/>
        <w:ind w:left="0"/>
        <w:jc w:val="left"/>
      </w:pPr>
      <w:r>
        <w:rPr>
          <w:rFonts w:ascii="Times New Roman"/>
          <w:b/>
          <w:i w:val="false"/>
          <w:color w:val="000000"/>
        </w:rPr>
        <w:t xml:space="preserve"> Правила разрешения споров</w:t>
      </w:r>
    </w:p>
    <w:p>
      <w:pPr>
        <w:spacing w:after="0"/>
        <w:ind w:left="0"/>
        <w:jc w:val="both"/>
      </w:pPr>
      <w:r>
        <w:rPr>
          <w:rFonts w:ascii="Times New Roman"/>
          <w:b w:val="false"/>
          <w:i w:val="false"/>
          <w:color w:val="000000"/>
          <w:sz w:val="28"/>
        </w:rPr>
        <w:t>      1.Если в течение 60 дней после получения просьбы о консультациях, упомянутых в пункте 2 статьи 19 Договора, Стороны не разрешили свой спор или не пришли к согласию о его разрешении путем примирения, посредничества или иного метода, то Сторона, которая считает, что другая Сторона спора не выполняет своих обязательств по Договору и такое невыполнение обязательств наносит или угрожает нанести ущерб экономическим интересам первой Стороны, может уведомить другую Сторону спора и другие Стороны о своем репе:mi передать спор на разрешение комиссии экспертов.</w:t>
      </w:r>
      <w:r>
        <w:br/>
      </w:r>
      <w:r>
        <w:rPr>
          <w:rFonts w:ascii="Times New Roman"/>
          <w:b w:val="false"/>
          <w:i w:val="false"/>
          <w:color w:val="000000"/>
          <w:sz w:val="28"/>
        </w:rPr>
        <w:t>
      2. В своем уведомлении Сторона излагает существо спора, указывает, какие положения Договора, по ее мнению относятся к спору, а также назначает члена комиссии экспертов и предлагает до трех кандидатур на должность председателя комиссии экспертов.</w:t>
      </w:r>
      <w:r>
        <w:br/>
      </w:r>
      <w:r>
        <w:rPr>
          <w:rFonts w:ascii="Times New Roman"/>
          <w:b w:val="false"/>
          <w:i w:val="false"/>
          <w:color w:val="000000"/>
          <w:sz w:val="28"/>
        </w:rPr>
        <w:t>
      3. Другая Сторона, участвующая в споре, в течение 15 дней с даты получения уведомления, указанного в пункте 1 настоящих Правил, назначает члена комиссии экспертов и предлагает до трех кандидатур на должность председателя комиссии экспертов, о чем уведомляет первую Сторону и другие Стороны.</w:t>
      </w:r>
      <w:r>
        <w:br/>
      </w:r>
      <w:r>
        <w:rPr>
          <w:rFonts w:ascii="Times New Roman"/>
          <w:b w:val="false"/>
          <w:i w:val="false"/>
          <w:color w:val="000000"/>
          <w:sz w:val="28"/>
        </w:rPr>
        <w:t>
      4. Обе Стороны стремятся к достижению согласия относительно председателя комиссии экспертов в течение 15 дней после назначения члена комиссии экспертов согласно пунктам 2 и 3 настоящих Правил. В случае достижения согласия Стороны уведомляют об этом другие Стороны.</w:t>
      </w:r>
      <w:r>
        <w:br/>
      </w:r>
      <w:r>
        <w:rPr>
          <w:rFonts w:ascii="Times New Roman"/>
          <w:b w:val="false"/>
          <w:i w:val="false"/>
          <w:color w:val="000000"/>
          <w:sz w:val="28"/>
        </w:rPr>
        <w:t>
      5. Если член комиссии экспертов ж назначается Стороной согласно пунктам 2 и 3 настоящих Правил или если Стороны не достигают согласия относительно председателя комиссии экспертов согласно пункту 4 настоящих Правил, такой член комиссии экспертов и ее председатель определяются Председателем Экономического Суда СНГ в течение 15 дней  после истечения срока, указанного в пункте 4 настоящих Правил.</w:t>
      </w:r>
      <w:r>
        <w:br/>
      </w:r>
      <w:r>
        <w:rPr>
          <w:rFonts w:ascii="Times New Roman"/>
          <w:b w:val="false"/>
          <w:i w:val="false"/>
          <w:color w:val="000000"/>
          <w:sz w:val="28"/>
        </w:rPr>
        <w:t>
      6. В случае смерти или отказа члена или председателя комиссии экспертов от участия в работе вместо него назначается (избирается) другое лицо в течение 15 дней в соответствии с процедурой,  которая применялась при его назначении (избрании). В этом случае срок работы, установленный для комиссии экспертов, приостанавливается на период, начинающийся в день смерти или отказа лица и заканчивающий в день  назначения(избрания) вместо него другого лица.</w:t>
      </w:r>
      <w:r>
        <w:br/>
      </w:r>
      <w:r>
        <w:rPr>
          <w:rFonts w:ascii="Times New Roman"/>
          <w:b w:val="false"/>
          <w:i w:val="false"/>
          <w:color w:val="000000"/>
          <w:sz w:val="28"/>
        </w:rPr>
        <w:t>
      7. Назначение (избрание) членов и председателя комиссии экспертов в соответствии с настоящими Правилами осуществляется из числа лиц, включенных в список,составленный депозитарием Договора в соответствии с предложениями Сторон. В течение 90 дней после вступления в силу Договора Стороны должны направить предложения депозитарию Договора.</w:t>
      </w:r>
      <w:r>
        <w:br/>
      </w:r>
      <w:r>
        <w:rPr>
          <w:rFonts w:ascii="Times New Roman"/>
          <w:b w:val="false"/>
          <w:i w:val="false"/>
          <w:color w:val="000000"/>
          <w:sz w:val="28"/>
        </w:rPr>
        <w:t>
      Каждая Сторона может назначить трех физических лиц, желающих и способных выполнять обязанности членов комиссии экспертов. Фамилии всех назначенных таким образом лиц образуют список лиц, привлекаемых к разрешению споров.</w:t>
      </w:r>
      <w:r>
        <w:br/>
      </w:r>
      <w:r>
        <w:rPr>
          <w:rFonts w:ascii="Times New Roman"/>
          <w:b w:val="false"/>
          <w:i w:val="false"/>
          <w:color w:val="000000"/>
          <w:sz w:val="28"/>
        </w:rPr>
        <w:t>
      Такие лица назначаются исключительно по их объективности, честности и здравому суждению, и они должны обладать самыми широкими знаниями и опытом в области права, международной торговли или в других вопросах, регулируемых Договор. При выполнении любых обязанностей в соответствии с настоящими Правилами такие назначенные лица не должны иметь связей с какой-либо Стороной или получать от нее указания.</w:t>
      </w:r>
      <w:r>
        <w:br/>
      </w:r>
      <w:r>
        <w:rPr>
          <w:rFonts w:ascii="Times New Roman"/>
          <w:b w:val="false"/>
          <w:i w:val="false"/>
          <w:color w:val="000000"/>
          <w:sz w:val="28"/>
        </w:rPr>
        <w:t>
      Эти лица назначаются сроком на пять лет, который может возобновляться, и выполняют свои обязанности, пока не назначаются их преемники. Назначение лицо, срок полномочий которого истекает, продолжает выполнять любые обязанности, для которых это лицо было избрано согласно настоящим Правилам.</w:t>
      </w:r>
      <w:r>
        <w:br/>
      </w:r>
      <w:r>
        <w:rPr>
          <w:rFonts w:ascii="Times New Roman"/>
          <w:b w:val="false"/>
          <w:i w:val="false"/>
          <w:color w:val="000000"/>
          <w:sz w:val="28"/>
        </w:rPr>
        <w:t>
      8. Кроме случаев, когда Стороны, участвующие в споре, договорятся об ином, председателя комиссии экспертов не должен быть гражданином Сторон, являющихся Сторонами спора.</w:t>
      </w:r>
      <w:r>
        <w:br/>
      </w:r>
      <w:r>
        <w:rPr>
          <w:rFonts w:ascii="Times New Roman"/>
          <w:b w:val="false"/>
          <w:i w:val="false"/>
          <w:color w:val="000000"/>
          <w:sz w:val="28"/>
        </w:rPr>
        <w:t>
      9. При разрешении спора за учитываются интересы других Сторон. Любая другая Сторона, существенно заинтересованная в деле, имеет право быть заслушанной комиссией экспертов и направлять ей письменные представления при условии, что как Стороны, участвующие в споре, так и другие Стороны получили письменное уведомление о ее заинтересованности не позднее даты образование комиссии экспертов.</w:t>
      </w:r>
      <w:r>
        <w:br/>
      </w:r>
      <w:r>
        <w:rPr>
          <w:rFonts w:ascii="Times New Roman"/>
          <w:b w:val="false"/>
          <w:i w:val="false"/>
          <w:color w:val="000000"/>
          <w:sz w:val="28"/>
        </w:rPr>
        <w:t>
      10. Комиссия экспертов считается образованной с даты уведомления согласно пункту 4 или пункту 5 и настоящих Правил.</w:t>
      </w:r>
      <w:r>
        <w:br/>
      </w:r>
      <w:r>
        <w:rPr>
          <w:rFonts w:ascii="Times New Roman"/>
          <w:b w:val="false"/>
          <w:i w:val="false"/>
          <w:color w:val="000000"/>
          <w:sz w:val="28"/>
        </w:rPr>
        <w:t>
      11. Комиссия экспертов в своей работе руководствуется Типовыми правилами процедуры разрешения споров, изложенными в дополнении к настоящим Правилам. Комиссия экспертов также имеет право принимать дополнительные правила процедуры, не противоречащие Типовым правилам процедуры разрешения споров.</w:t>
      </w:r>
      <w:r>
        <w:br/>
      </w:r>
      <w:r>
        <w:rPr>
          <w:rFonts w:ascii="Times New Roman"/>
          <w:b w:val="false"/>
          <w:i w:val="false"/>
          <w:color w:val="000000"/>
          <w:sz w:val="28"/>
        </w:rPr>
        <w:t>
      12. При рассмотрение дела в комиссии экспертов каждая Сторона, участвующая в споре, и любая другая Сторона, уведомившая о своей заинтересованности в соответствии с пунктом 9 настоящих Правил, имеют право по меньшей мере на одно заслушивание в комиссии экспертов и на представление письменного заявления. Стороны, участвующие в споре, также имеют право на представление письменных контраргументов.</w:t>
      </w:r>
      <w:r>
        <w:br/>
      </w:r>
      <w:r>
        <w:rPr>
          <w:rFonts w:ascii="Times New Roman"/>
          <w:b w:val="false"/>
          <w:i w:val="false"/>
          <w:color w:val="000000"/>
          <w:sz w:val="28"/>
        </w:rPr>
        <w:t>
      Комиссия экспертов может положительно рассматривать просьбу любой другой Стороны, уведомившей о своей заинтересованности в соответствии с пунктом 9 настоящих Правил, о доступе к любому письменному представлению в комиссию экспертов с согласия Стороны, сделавшей это представление.</w:t>
      </w:r>
      <w:r>
        <w:br/>
      </w:r>
      <w:r>
        <w:rPr>
          <w:rFonts w:ascii="Times New Roman"/>
          <w:b w:val="false"/>
          <w:i w:val="false"/>
          <w:color w:val="000000"/>
          <w:sz w:val="28"/>
        </w:rPr>
        <w:t>
      13. Рассмотрев контрдоводы, комиссия экспертов представляет на рассмотрение Сторон, участвующих в споре, описательные разделы проекта своего письменного доклада, включая констатацию фактов и краткое изложение доводов, выдвинутых Сторонами, участвующими в споре. Сторонам, участвующим в споре, предоставляется возможность представить письменные замечания по описательным разделам в установленный комиссией экспертов срок.</w:t>
      </w:r>
      <w:r>
        <w:br/>
      </w:r>
      <w:r>
        <w:rPr>
          <w:rFonts w:ascii="Times New Roman"/>
          <w:b w:val="false"/>
          <w:i w:val="false"/>
          <w:color w:val="000000"/>
          <w:sz w:val="28"/>
        </w:rPr>
        <w:t>
      14. После даты, установленной для представления замечаний Сторонами, комиссия экспертов представляет на рассмотрение Сторон, участвующих в споре, предварительный письменный доклад, включающий как описательные разделы, так и предлагаемые заключения и решения комиссии экспертов.</w:t>
      </w:r>
      <w:r>
        <w:br/>
      </w:r>
      <w:r>
        <w:rPr>
          <w:rFonts w:ascii="Times New Roman"/>
          <w:b w:val="false"/>
          <w:i w:val="false"/>
          <w:color w:val="000000"/>
          <w:sz w:val="28"/>
        </w:rPr>
        <w:t>
      В течение установленного комиссией экспертов срока Сторона, участвующая в споре, может обратиться к комиссии экспертов с письменной просьбой о пересмотре комиссией экспертов определенных аспектов предварительного доклада до выпуска окончательного доклада.</w:t>
      </w:r>
      <w:r>
        <w:br/>
      </w:r>
      <w:r>
        <w:rPr>
          <w:rFonts w:ascii="Times New Roman"/>
          <w:b w:val="false"/>
          <w:i w:val="false"/>
          <w:color w:val="000000"/>
          <w:sz w:val="28"/>
        </w:rPr>
        <w:t>
      До выпуска окончательного доклада комиссия экспертов может по своему усмотрению встретиться с участвующими в споре Сторонами для рассмотрения вопросов, затронутых в такой просьбе.</w:t>
      </w:r>
      <w:r>
        <w:br/>
      </w:r>
      <w:r>
        <w:rPr>
          <w:rFonts w:ascii="Times New Roman"/>
          <w:b w:val="false"/>
          <w:i w:val="false"/>
          <w:color w:val="000000"/>
          <w:sz w:val="28"/>
        </w:rPr>
        <w:t>
      15. Окончательный доклад содержит описательные разделы (включая изложение фактов и резюме доводов, выдвинутых Сторонами, участвующими в споре), заключения и выводы комиссии экспертов, а также обсуждение доводов, выдвинутых по конкретным аспектам предварительного доклада на стадии его пересмотра. В окончательном докладе рассматривается каждый существенный вопрос, поставленный перед комиссией экспертов и необходимый для разрешения спора, и обосновываются принятые комиссией экспертов решения.</w:t>
      </w:r>
      <w:r>
        <w:br/>
      </w:r>
      <w:r>
        <w:rPr>
          <w:rFonts w:ascii="Times New Roman"/>
          <w:b w:val="false"/>
          <w:i w:val="false"/>
          <w:color w:val="000000"/>
          <w:sz w:val="28"/>
        </w:rPr>
        <w:t>
      16. Комиссия выпускает свой окончательный доклад, предоставляя его незамедлительно Сторонам, участвующим в споре, а также распространяет окончательный доклад среди других Сторон.</w:t>
      </w:r>
      <w:r>
        <w:br/>
      </w:r>
      <w:r>
        <w:rPr>
          <w:rFonts w:ascii="Times New Roman"/>
          <w:b w:val="false"/>
          <w:i w:val="false"/>
          <w:color w:val="000000"/>
          <w:sz w:val="28"/>
        </w:rPr>
        <w:t>
      17. Разбирательство в комиссии экспертов носит конфиденциальный характер. Комиссия экспертов объективно изучает представленные на ее рассмотрение вопросы, включая обстоятельства спора и соответствие мер положениям Договора.</w:t>
      </w:r>
      <w:r>
        <w:br/>
      </w:r>
      <w:r>
        <w:rPr>
          <w:rFonts w:ascii="Times New Roman"/>
          <w:b w:val="false"/>
          <w:i w:val="false"/>
          <w:color w:val="000000"/>
          <w:sz w:val="28"/>
        </w:rPr>
        <w:t>
      18. При осуществлении своих обязанностей комиссия экспертов консультируется со Сторонами, участвующими в споре, и обеспечивает им надлежащую возможность прийти к взаимоприемлемому решению. Если Стороны, участвующие в споре, не договорятся об ином, комиссия экспертов основывает свое решение на доводах и представлениях Сторон, участвующих в споре.</w:t>
      </w:r>
      <w:r>
        <w:br/>
      </w:r>
      <w:r>
        <w:rPr>
          <w:rFonts w:ascii="Times New Roman"/>
          <w:b w:val="false"/>
          <w:i w:val="false"/>
          <w:color w:val="000000"/>
          <w:sz w:val="28"/>
        </w:rPr>
        <w:t>
      19. Если Стороны, участвующие в споре, не договорятся об ином, все используемые комиссией экспертов процедуры, включая выпуск ее окончательного доклада, должны быть завершены в течение 180 дней с даты образования комиссии экспертов.</w:t>
      </w:r>
      <w:r>
        <w:br/>
      </w:r>
      <w:r>
        <w:rPr>
          <w:rFonts w:ascii="Times New Roman"/>
          <w:b w:val="false"/>
          <w:i w:val="false"/>
          <w:color w:val="000000"/>
          <w:sz w:val="28"/>
        </w:rPr>
        <w:t>
      В случае дел особой срочности, включая споры, связанные со скоропортящимися товарами, комиссия экспертов делает все возможное, чтобы завершить выпуск окончательного доклада в течение 90 дней с даты ее образования. Ни при каких обстоятельствах этот срок не должен превышать 120 дней.</w:t>
      </w:r>
      <w:r>
        <w:br/>
      </w:r>
      <w:r>
        <w:rPr>
          <w:rFonts w:ascii="Times New Roman"/>
          <w:b w:val="false"/>
          <w:i w:val="false"/>
          <w:color w:val="000000"/>
          <w:sz w:val="28"/>
        </w:rPr>
        <w:t>
      Комиссия экспертов может вынести предварительное заключение относительно того, является ли соответствующее дело срочным.</w:t>
      </w:r>
      <w:r>
        <w:br/>
      </w:r>
      <w:r>
        <w:rPr>
          <w:rFonts w:ascii="Times New Roman"/>
          <w:b w:val="false"/>
          <w:i w:val="false"/>
          <w:color w:val="000000"/>
          <w:sz w:val="28"/>
        </w:rPr>
        <w:t>
      20. Комиссия экспертов сама определяет собственную юрисдикцию;такое решение является окончательным и обязательным.</w:t>
      </w:r>
      <w:r>
        <w:br/>
      </w:r>
      <w:r>
        <w:rPr>
          <w:rFonts w:ascii="Times New Roman"/>
          <w:b w:val="false"/>
          <w:i w:val="false"/>
          <w:color w:val="000000"/>
          <w:sz w:val="28"/>
        </w:rPr>
        <w:t>
      Любое возражение Стороны, участвующей в споре, которая считает, что тот или иной спор не входит в компетенцию комиссии экспертов, рассматривается комиссией, которая решает, рассматривать ли такое возражение в качестве предварительного вопроса или приобщить его к обстоятельствам спора.</w:t>
      </w:r>
      <w:r>
        <w:br/>
      </w:r>
      <w:r>
        <w:rPr>
          <w:rFonts w:ascii="Times New Roman"/>
          <w:b w:val="false"/>
          <w:i w:val="false"/>
          <w:color w:val="000000"/>
          <w:sz w:val="28"/>
        </w:rPr>
        <w:t>
      Все решения комиссии экспертов, в том числе о принятии окончательного доклада и вынесении какого-либо предварительного заключения, принимаются большинством голосов.</w:t>
      </w:r>
      <w:r>
        <w:br/>
      </w:r>
      <w:r>
        <w:rPr>
          <w:rFonts w:ascii="Times New Roman"/>
          <w:b w:val="false"/>
          <w:i w:val="false"/>
          <w:color w:val="000000"/>
          <w:sz w:val="28"/>
        </w:rPr>
        <w:t>
      21. Если комиссия экспертов приходит к заключению, что мера, введенная или сохраненная Стороной, на которую подана жалоба, не соответствует положениям Договора, комиссия рекомендует привести эту меру в соответствие с Договором. В дополнение к своим рекомендациям комиссия экспертов может предложить способы выполнения рекомендации.</w:t>
      </w:r>
      <w:r>
        <w:br/>
      </w:r>
      <w:r>
        <w:rPr>
          <w:rFonts w:ascii="Times New Roman"/>
          <w:b w:val="false"/>
          <w:i w:val="false"/>
          <w:color w:val="000000"/>
          <w:sz w:val="28"/>
        </w:rPr>
        <w:t>
      Сторона, на которую подана жалоба, в течение 30 дней с даты выпуска окончательного доклада комиссии экспертов информирует другую Сторону в споре и другие Стороны о тех мерах, которые она намеревается предпринять в целях выполнения решения и/или рекомендации комиссии экспертов, и, в соответствующих случаях, о том разумном сроке, который, по ее мнению, необходим для принятия мер.</w:t>
      </w:r>
      <w:r>
        <w:br/>
      </w:r>
      <w:r>
        <w:rPr>
          <w:rFonts w:ascii="Times New Roman"/>
          <w:b w:val="false"/>
          <w:i w:val="false"/>
          <w:color w:val="000000"/>
          <w:sz w:val="28"/>
        </w:rPr>
        <w:t>
      22. Если Сторона не выполняет в течение разумного срока решение и/или рекомендацию, содержащиеся в окончательном докладе комиссии экспертов, то Сторона, участвующая в споре и понесшая ущерб в результате такого невыполнения, может передать невыполняющей решение Стороне письменную просьбу о том, чтобы невыполняющая решение Сторона вступила в переговоры в целях согласования взаимоприемлемой компенсации. В случае получения такой просьбы невыполняющая решение Сторона незамедлительно вступает в такие переговоры.</w:t>
      </w:r>
      <w:r>
        <w:br/>
      </w:r>
      <w:r>
        <w:rPr>
          <w:rFonts w:ascii="Times New Roman"/>
          <w:b w:val="false"/>
          <w:i w:val="false"/>
          <w:color w:val="000000"/>
          <w:sz w:val="28"/>
        </w:rPr>
        <w:t>
      23. Если в течение 30 дней с даты представления просьбы о взаимоприемлемой компенсации не удается достичь соглашения, Сторона, понесшая ущерб, вправе приостановить по отношению к Стороне, не выполняющей решение комиссии экспертов, действие уступок или других обязательств по Договору, размер и/или действие аннулированным или сокращенным выгодам в результате применения меры в нарушение Договора.</w:t>
      </w:r>
      <w:r>
        <w:br/>
      </w:r>
      <w:r>
        <w:rPr>
          <w:rFonts w:ascii="Times New Roman"/>
          <w:b w:val="false"/>
          <w:i w:val="false"/>
          <w:color w:val="000000"/>
          <w:sz w:val="28"/>
        </w:rPr>
        <w:t>
      Если приостановление действия уступок или других обязательств по Договору в том же секторе или секторах, которые подверглись влиянию меры, признанной противоречащей Договоре, невозможно или неэффективно, то понесшая ущерб Сторона может приостановить действие уступок или других обязательств по Договору в других секторах.</w:t>
      </w:r>
      <w:r>
        <w:br/>
      </w:r>
      <w:r>
        <w:rPr>
          <w:rFonts w:ascii="Times New Roman"/>
          <w:b w:val="false"/>
          <w:i w:val="false"/>
          <w:color w:val="000000"/>
          <w:sz w:val="28"/>
        </w:rPr>
        <w:t>
      24. До приостановления действия уступок или других обязательств понесшая ущерб Сторона информирует невыполняющую решение Сторону информирует невыполняющую решение Сторону о характере и объеме намечаемого ею приостановления.</w:t>
      </w:r>
      <w:r>
        <w:br/>
      </w:r>
      <w:r>
        <w:rPr>
          <w:rFonts w:ascii="Times New Roman"/>
          <w:b w:val="false"/>
          <w:i w:val="false"/>
          <w:color w:val="000000"/>
          <w:sz w:val="28"/>
        </w:rPr>
        <w:t>
Если невыполняющая решение Сторона передает понесшей ущерб Стороне письменное возражение против предлагаемого последней обьема приостанавливаемых уступок или других обязательств, то такое возражение передается в арбитраж, как это придусмотрено ниже. Предлагаемое приостановление действия уступок или других обязательств откладывается до завершения арбитража и до того момента, когда решение арбитражной комиссии станет окончательным и обязательным.</w:t>
      </w:r>
      <w:r>
        <w:br/>
      </w:r>
      <w:r>
        <w:rPr>
          <w:rFonts w:ascii="Times New Roman"/>
          <w:b w:val="false"/>
          <w:i w:val="false"/>
          <w:color w:val="000000"/>
          <w:sz w:val="28"/>
        </w:rPr>
        <w:t>
      25. Арбитражной комиссией является та же комиссия экспертов, которая приняла решение или рекомендацию относительно нарушения Договора и работает по ее процедурным правилам.</w:t>
      </w:r>
      <w:r>
        <w:br/>
      </w:r>
      <w:r>
        <w:rPr>
          <w:rFonts w:ascii="Times New Roman"/>
          <w:b w:val="false"/>
          <w:i w:val="false"/>
          <w:color w:val="000000"/>
          <w:sz w:val="28"/>
        </w:rPr>
        <w:t>
       26. Арбитражная комиссия определяет, соответствует ли уровень уступок или других обязательств, предлагаемых к приостановлению понесшей ущерб Стороной, уровню сокращения или аннулирования выгод, а так же применимость такого приостановления. Она на рассматривает характера приостанавливаемых уступок или обязательств, за исключением случаев, когда он неотделим от определения обьема приостанавливаемых уступок или обязательств.</w:t>
      </w:r>
      <w:r>
        <w:br/>
      </w:r>
      <w:r>
        <w:rPr>
          <w:rFonts w:ascii="Times New Roman"/>
          <w:b w:val="false"/>
          <w:i w:val="false"/>
          <w:color w:val="000000"/>
          <w:sz w:val="28"/>
        </w:rPr>
        <w:t>
      27. Арбитражная комиссия направляет свое письменное определение понесшей ущерб и невыполняющей решение Стороне и другим Сторонам в течение 60 дней после образования комиссии или в течение иного срока, который может быть согласован между понесшей ущерб и невыполняюшей решение Сторонами.</w:t>
      </w:r>
      <w:r>
        <w:br/>
      </w:r>
      <w:r>
        <w:rPr>
          <w:rFonts w:ascii="Times New Roman"/>
          <w:b w:val="false"/>
          <w:i w:val="false"/>
          <w:color w:val="000000"/>
          <w:sz w:val="28"/>
        </w:rPr>
        <w:t>
      Определение арбитражной комиссии становится окончательным и обязательным через 30 дней с даты его вынесения.</w:t>
      </w:r>
      <w:r>
        <w:br/>
      </w:r>
      <w:r>
        <w:rPr>
          <w:rFonts w:ascii="Times New Roman"/>
          <w:b w:val="false"/>
          <w:i w:val="false"/>
          <w:color w:val="000000"/>
          <w:sz w:val="28"/>
        </w:rPr>
        <w:t>
      28. Приостановление действия льгот носит временный характер и применяется Стороной, понесшей ущерб, до того момента. пока признанная не соответствующей положениям Договора мера не будет отменена либо изменена в целях приведения в соответствии с положениями Договора или пока Стороны не достигнут другого взаимоприемлемого решения.</w:t>
      </w:r>
      <w:r>
        <w:br/>
      </w:r>
      <w:r>
        <w:rPr>
          <w:rFonts w:ascii="Times New Roman"/>
          <w:b w:val="false"/>
          <w:i w:val="false"/>
          <w:color w:val="000000"/>
          <w:sz w:val="28"/>
        </w:rPr>
        <w:t>
      29. Любой срок, упомянутый в настоящих Правилах,может быть продлен по взаимному согласию Сторон.</w:t>
      </w:r>
    </w:p>
    <w:p>
      <w:pPr>
        <w:spacing w:after="0"/>
        <w:ind w:left="0"/>
        <w:jc w:val="both"/>
      </w:pPr>
      <w:r>
        <w:rPr>
          <w:rFonts w:ascii="Times New Roman"/>
          <w:b w:val="false"/>
          <w:i w:val="false"/>
          <w:color w:val="000000"/>
          <w:sz w:val="28"/>
        </w:rPr>
        <w:t xml:space="preserve">Дополнение к приложению 4         </w:t>
      </w:r>
      <w:r>
        <w:br/>
      </w:r>
      <w:r>
        <w:rPr>
          <w:rFonts w:ascii="Times New Roman"/>
          <w:b w:val="false"/>
          <w:i w:val="false"/>
          <w:color w:val="000000"/>
          <w:sz w:val="28"/>
        </w:rPr>
        <w:t xml:space="preserve">
(Правила разрешения споров)        </w:t>
      </w:r>
      <w:r>
        <w:br/>
      </w:r>
      <w:r>
        <w:rPr>
          <w:rFonts w:ascii="Times New Roman"/>
          <w:b w:val="false"/>
          <w:i w:val="false"/>
          <w:color w:val="000000"/>
          <w:sz w:val="28"/>
        </w:rPr>
        <w:t xml:space="preserve">
к Договору о зоне свободной торговли    </w:t>
      </w:r>
      <w:r>
        <w:br/>
      </w:r>
      <w:r>
        <w:rPr>
          <w:rFonts w:ascii="Times New Roman"/>
          <w:b w:val="false"/>
          <w:i w:val="false"/>
          <w:color w:val="000000"/>
          <w:sz w:val="28"/>
        </w:rPr>
        <w:t xml:space="preserve">
от 18 октября 2011 года           </w:t>
      </w:r>
    </w:p>
    <w:p>
      <w:pPr>
        <w:spacing w:after="0"/>
        <w:ind w:left="0"/>
        <w:jc w:val="left"/>
      </w:pPr>
      <w:r>
        <w:rPr>
          <w:rFonts w:ascii="Times New Roman"/>
          <w:b/>
          <w:i w:val="false"/>
          <w:color w:val="000000"/>
        </w:rPr>
        <w:t xml:space="preserve"> Типовые правила процедуры разрешения споров Определения</w:t>
      </w:r>
    </w:p>
    <w:p>
      <w:pPr>
        <w:spacing w:after="0"/>
        <w:ind w:left="0"/>
        <w:jc w:val="both"/>
      </w:pPr>
      <w:r>
        <w:rPr>
          <w:rFonts w:ascii="Times New Roman"/>
          <w:b w:val="false"/>
          <w:i w:val="false"/>
          <w:color w:val="000000"/>
          <w:sz w:val="28"/>
        </w:rPr>
        <w:t>      1. В настоящих Типовых правилах:</w:t>
      </w:r>
      <w:r>
        <w:br/>
      </w:r>
      <w:r>
        <w:rPr>
          <w:rFonts w:ascii="Times New Roman"/>
          <w:b w:val="false"/>
          <w:i w:val="false"/>
          <w:color w:val="000000"/>
          <w:sz w:val="28"/>
        </w:rPr>
        <w:t>
      «советник» означает лицо, нанимаемое Стороной для консультирования или оказания ей помощи в связи с разбирательством в рамках комиссии экспертов;</w:t>
      </w:r>
      <w:r>
        <w:br/>
      </w:r>
      <w:r>
        <w:rPr>
          <w:rFonts w:ascii="Times New Roman"/>
          <w:b w:val="false"/>
          <w:i w:val="false"/>
          <w:color w:val="000000"/>
          <w:sz w:val="28"/>
        </w:rPr>
        <w:t>
      «Сторона-истец» означает любую Сторону, обратившуюся с просьбой создать комиссию экспертов в соответствии с настоящими Типовыми правилами;</w:t>
      </w:r>
      <w:r>
        <w:br/>
      </w:r>
      <w:r>
        <w:rPr>
          <w:rFonts w:ascii="Times New Roman"/>
          <w:b w:val="false"/>
          <w:i w:val="false"/>
          <w:color w:val="000000"/>
          <w:sz w:val="28"/>
        </w:rPr>
        <w:t>
      «представитель Стороны» означает работника государственного учреждении или любого другого государственного органа Стороны.</w:t>
      </w:r>
      <w:r>
        <w:br/>
      </w:r>
      <w:r>
        <w:rPr>
          <w:rFonts w:ascii="Times New Roman"/>
          <w:b w:val="false"/>
          <w:i w:val="false"/>
          <w:color w:val="000000"/>
          <w:sz w:val="28"/>
        </w:rPr>
        <w:t>
      2. Если Стороны не договорились об ином, они собираются с комиссией экспертов в 15-дневный cрок с даты ее создания в целях решения следующих вопросов:</w:t>
      </w:r>
      <w:r>
        <w:br/>
      </w:r>
      <w:r>
        <w:rPr>
          <w:rFonts w:ascii="Times New Roman"/>
          <w:b w:val="false"/>
          <w:i w:val="false"/>
          <w:color w:val="000000"/>
          <w:sz w:val="28"/>
        </w:rPr>
        <w:t>
      размер вознаграждения членов и председателя комиссии экспертов и размер возмещаемых им расходов, которые обычно соответствуют нормам ВТО, порядок сроки оплаты вознаграждения и расходов;</w:t>
      </w:r>
      <w:r>
        <w:br/>
      </w:r>
      <w:r>
        <w:rPr>
          <w:rFonts w:ascii="Times New Roman"/>
          <w:b w:val="false"/>
          <w:i w:val="false"/>
          <w:color w:val="000000"/>
          <w:sz w:val="28"/>
        </w:rPr>
        <w:t>
      месте проведения и организация разбирательства;</w:t>
      </w:r>
      <w:r>
        <w:br/>
      </w:r>
      <w:r>
        <w:rPr>
          <w:rFonts w:ascii="Times New Roman"/>
          <w:b w:val="false"/>
          <w:i w:val="false"/>
          <w:color w:val="000000"/>
          <w:sz w:val="28"/>
        </w:rPr>
        <w:t>
      некоторые другие вопросы, которые, по мнению Сторон, надлежит решить.</w:t>
      </w:r>
      <w:r>
        <w:br/>
      </w:r>
      <w:r>
        <w:rPr>
          <w:rFonts w:ascii="Times New Roman"/>
          <w:b w:val="false"/>
          <w:i w:val="false"/>
          <w:color w:val="000000"/>
          <w:sz w:val="28"/>
        </w:rPr>
        <w:t>
      Оплачиваемые вознаграждения и расходы распределяются между спорящими Сторонами в равной мере.</w:t>
      </w:r>
    </w:p>
    <w:p>
      <w:pPr>
        <w:spacing w:after="0"/>
        <w:ind w:left="0"/>
        <w:jc w:val="left"/>
      </w:pPr>
      <w:r>
        <w:rPr>
          <w:rFonts w:ascii="Times New Roman"/>
          <w:b/>
          <w:i w:val="false"/>
          <w:color w:val="000000"/>
        </w:rPr>
        <w:t xml:space="preserve"> Полномочия</w:t>
      </w:r>
    </w:p>
    <w:p>
      <w:pPr>
        <w:spacing w:after="0"/>
        <w:ind w:left="0"/>
        <w:jc w:val="both"/>
      </w:pPr>
      <w:r>
        <w:rPr>
          <w:rFonts w:ascii="Times New Roman"/>
          <w:b w:val="false"/>
          <w:i w:val="false"/>
          <w:color w:val="000000"/>
          <w:sz w:val="28"/>
        </w:rPr>
        <w:t>      З.Если Стороны не договорились об ином в 20-дневный срок с даты обращения с просьбой о создании комиссии экспертов, ее полномочия являются следующими: рассмотреть в свете соответствующих положений Договора вопросы, изложенные в уведомлении предоставленном согласно пункту 2 настоящих Типовых правил, и вынес заключение о соответствии оспариваемых мер Договора.</w:t>
      </w:r>
      <w:r>
        <w:br/>
      </w:r>
      <w:r>
        <w:rPr>
          <w:rFonts w:ascii="Times New Roman"/>
          <w:b w:val="false"/>
          <w:i w:val="false"/>
          <w:color w:val="000000"/>
          <w:sz w:val="28"/>
        </w:rPr>
        <w:t>
      4. Стороны незамедлительно доводят все согласованные полномочия до сведения комиссии экспертов.</w:t>
      </w:r>
    </w:p>
    <w:p>
      <w:pPr>
        <w:spacing w:after="0"/>
        <w:ind w:left="0"/>
        <w:jc w:val="left"/>
      </w:pPr>
      <w:r>
        <w:rPr>
          <w:rFonts w:ascii="Times New Roman"/>
          <w:b/>
          <w:i w:val="false"/>
          <w:color w:val="000000"/>
        </w:rPr>
        <w:t xml:space="preserve"> Письменные предоставлении и другие документы</w:t>
      </w:r>
    </w:p>
    <w:p>
      <w:pPr>
        <w:spacing w:after="0"/>
        <w:ind w:left="0"/>
        <w:jc w:val="both"/>
      </w:pPr>
      <w:r>
        <w:rPr>
          <w:rFonts w:ascii="Times New Roman"/>
          <w:b w:val="false"/>
          <w:i w:val="false"/>
          <w:color w:val="000000"/>
          <w:sz w:val="28"/>
        </w:rPr>
        <w:t>      5. Сторона или комиссия экспертов направляет любую просьбу, письменное представление или другой документ в соответствии с соглашением, достигнутым согласно пункту 2 настоящих Типовых правил в части организации к разбирательств;</w:t>
      </w:r>
      <w:r>
        <w:br/>
      </w:r>
      <w:r>
        <w:rPr>
          <w:rFonts w:ascii="Times New Roman"/>
          <w:b w:val="false"/>
          <w:i w:val="false"/>
          <w:color w:val="000000"/>
          <w:sz w:val="28"/>
        </w:rPr>
        <w:t>
      6. Сторона по возможности представляет копию документа на магнитном носителе.</w:t>
      </w:r>
      <w:r>
        <w:br/>
      </w:r>
      <w:r>
        <w:rPr>
          <w:rFonts w:ascii="Times New Roman"/>
          <w:b w:val="false"/>
          <w:i w:val="false"/>
          <w:color w:val="000000"/>
          <w:sz w:val="28"/>
        </w:rPr>
        <w:t>
      7. Если иное не оговорено в соответствии с пунктом 2 настоящих Типовых правил, Сторона препровождает копию каждого своего письменного представления другой Стороне и каждому из членов комиссии экспертов.</w:t>
      </w:r>
      <w:r>
        <w:br/>
      </w:r>
      <w:r>
        <w:rPr>
          <w:rFonts w:ascii="Times New Roman"/>
          <w:b w:val="false"/>
          <w:i w:val="false"/>
          <w:color w:val="000000"/>
          <w:sz w:val="28"/>
        </w:rPr>
        <w:t>
      8. Сторона-истец направляет свое первоначальное письменное представление не позднее чем через 25 дней с даты создания комиссии экспертов.</w:t>
      </w:r>
      <w:r>
        <w:br/>
      </w:r>
      <w:r>
        <w:rPr>
          <w:rFonts w:ascii="Times New Roman"/>
          <w:b w:val="false"/>
          <w:i w:val="false"/>
          <w:color w:val="000000"/>
          <w:sz w:val="28"/>
        </w:rPr>
        <w:t>
      Сторона-ответчик направляет свое письменное встречное представление не позднее чем через 20 дней с даты получения первоначального письменного представления.</w:t>
      </w:r>
      <w:r>
        <w:br/>
      </w:r>
      <w:r>
        <w:rPr>
          <w:rFonts w:ascii="Times New Roman"/>
          <w:b w:val="false"/>
          <w:i w:val="false"/>
          <w:color w:val="000000"/>
          <w:sz w:val="28"/>
        </w:rPr>
        <w:t>
      Если иное не оговорено в соответствии с пунктом 2 настоящих Типовых правил в отношении любой просьбы, уведомления или другого документа связанного с работой комиссии экспертов и охватываемого положениям пункта 6 или 7 настоящих Типовых правил, одна Сторона представляет другой Стороне и каждому из членов комиссии экспертов копию документа по факсимильной связи или с помощью другого средства электронной пepeдaчи данных.</w:t>
      </w:r>
      <w:r>
        <w:br/>
      </w:r>
      <w:r>
        <w:rPr>
          <w:rFonts w:ascii="Times New Roman"/>
          <w:b w:val="false"/>
          <w:i w:val="false"/>
          <w:color w:val="000000"/>
          <w:sz w:val="28"/>
        </w:rPr>
        <w:t>
      9. Несущественные ошибки канцелярского характера в любой просьбе, уведомлении, письменном представлении или другом документе, связанном с работой комиссии экспертов, могут быть исправлены путем представления нового документа с четким указанием внесенных изменений.</w:t>
      </w:r>
      <w:r>
        <w:br/>
      </w:r>
      <w:r>
        <w:rPr>
          <w:rFonts w:ascii="Times New Roman"/>
          <w:b w:val="false"/>
          <w:i w:val="false"/>
          <w:color w:val="000000"/>
          <w:sz w:val="28"/>
        </w:rPr>
        <w:t>
      10. Если последний день доставки документа приходится наофициальный выходной день или любой другой день, в который учреждения не работают по решению правительства или по причине форс-мажорных обстоятельств, документ может быть доставлен на следующий рабочий день.</w:t>
      </w:r>
    </w:p>
    <w:p>
      <w:pPr>
        <w:spacing w:after="0"/>
        <w:ind w:left="0"/>
        <w:jc w:val="left"/>
      </w:pPr>
      <w:r>
        <w:rPr>
          <w:rFonts w:ascii="Times New Roman"/>
          <w:b/>
          <w:i w:val="false"/>
          <w:color w:val="000000"/>
        </w:rPr>
        <w:t xml:space="preserve"> Организация работы комиссии экспертов</w:t>
      </w:r>
    </w:p>
    <w:p>
      <w:pPr>
        <w:spacing w:after="0"/>
        <w:ind w:left="0"/>
        <w:jc w:val="both"/>
      </w:pPr>
      <w:r>
        <w:rPr>
          <w:rFonts w:ascii="Times New Roman"/>
          <w:b w:val="false"/>
          <w:i w:val="false"/>
          <w:color w:val="000000"/>
          <w:sz w:val="28"/>
        </w:rPr>
        <w:t>      11. Все заседания комиссии экспертов ведет ее председатель.</w:t>
      </w:r>
      <w:r>
        <w:br/>
      </w:r>
      <w:r>
        <w:rPr>
          <w:rFonts w:ascii="Times New Roman"/>
          <w:b w:val="false"/>
          <w:i w:val="false"/>
          <w:color w:val="000000"/>
          <w:sz w:val="28"/>
        </w:rPr>
        <w:t>
      Комиссия экспертов может делегировать председателю полномочия принимать решения по административным и процедурным вопросам.</w:t>
      </w:r>
      <w:r>
        <w:br/>
      </w:r>
      <w:r>
        <w:rPr>
          <w:rFonts w:ascii="Times New Roman"/>
          <w:b w:val="false"/>
          <w:i w:val="false"/>
          <w:color w:val="000000"/>
          <w:sz w:val="28"/>
        </w:rPr>
        <w:t>
      12. За исключением случаев, когда настоящими Типовыми правилами предусмотрено иное, комиссия экспертов может проводить свою работу любыми методами, в том числе по телефонной, факсимильной или компьютерной связи.</w:t>
      </w:r>
      <w:r>
        <w:br/>
      </w:r>
      <w:r>
        <w:rPr>
          <w:rFonts w:ascii="Times New Roman"/>
          <w:b w:val="false"/>
          <w:i w:val="false"/>
          <w:color w:val="000000"/>
          <w:sz w:val="28"/>
        </w:rPr>
        <w:t>
      13. В обсуждениях на заседаниях комиссии экспертов могут принимать участие только представители Сторон, но комиссия экспертов может разрешить помощникам, административному персоналу, устным или письменным переводчикам присутствовать во время любого такого обсуждения.</w:t>
      </w:r>
      <w:r>
        <w:br/>
      </w:r>
      <w:r>
        <w:rPr>
          <w:rFonts w:ascii="Times New Roman"/>
          <w:b w:val="false"/>
          <w:i w:val="false"/>
          <w:color w:val="000000"/>
          <w:sz w:val="28"/>
        </w:rPr>
        <w:t>
      Любое лицо, присутствующее при таком обсуждении, соблюдает конфиденциальность в той степени, которая требуется для выполнения данной задачи при исполнении им своих функций или после их окончания.</w:t>
      </w:r>
      <w:r>
        <w:br/>
      </w:r>
      <w:r>
        <w:rPr>
          <w:rFonts w:ascii="Times New Roman"/>
          <w:b w:val="false"/>
          <w:i w:val="false"/>
          <w:color w:val="000000"/>
          <w:sz w:val="28"/>
        </w:rPr>
        <w:t>
      14. Если возникает процедурный вопрос, не охватываемый настоящими Типовыми правилами, комиссия экспертов может принять соответствующую процедуру, которая не должна противоречить Правилам разрешения споров.</w:t>
      </w:r>
      <w:r>
        <w:br/>
      </w:r>
      <w:r>
        <w:rPr>
          <w:rFonts w:ascii="Times New Roman"/>
          <w:b w:val="false"/>
          <w:i w:val="false"/>
          <w:color w:val="000000"/>
          <w:sz w:val="28"/>
        </w:rPr>
        <w:t>
      15. Если комиссия экспертов считает, что есть необходимость изменить какие-либо сроки работы или внести любые другие процедурные или административные коррективы в работу, она информирует Стороны в письменной форме о причинах такого изменения с указанием необходимых сроков или корректировки.</w:t>
      </w:r>
    </w:p>
    <w:p>
      <w:pPr>
        <w:spacing w:after="0"/>
        <w:ind w:left="0"/>
        <w:jc w:val="left"/>
      </w:pPr>
      <w:r>
        <w:rPr>
          <w:rFonts w:ascii="Times New Roman"/>
          <w:b/>
          <w:i w:val="false"/>
          <w:color w:val="000000"/>
        </w:rPr>
        <w:t xml:space="preserve"> Слушания</w:t>
      </w:r>
    </w:p>
    <w:p>
      <w:pPr>
        <w:spacing w:after="0"/>
        <w:ind w:left="0"/>
        <w:jc w:val="both"/>
      </w:pPr>
      <w:r>
        <w:rPr>
          <w:rFonts w:ascii="Times New Roman"/>
          <w:b w:val="false"/>
          <w:i w:val="false"/>
          <w:color w:val="000000"/>
          <w:sz w:val="28"/>
        </w:rPr>
        <w:t>      16. Председатель устанавливает дату и время проведения слушания в консультации со Сторонами и другими членами комиссии экспертов в соответствии с соглашением, достигнутым в рамках пункта 2 настоящих Типовых правил.</w:t>
      </w:r>
      <w:r>
        <w:br/>
      </w:r>
      <w:r>
        <w:rPr>
          <w:rFonts w:ascii="Times New Roman"/>
          <w:b w:val="false"/>
          <w:i w:val="false"/>
          <w:color w:val="000000"/>
          <w:sz w:val="28"/>
        </w:rPr>
        <w:t>
      Стороны уведомляются в письменной форме о дате, времени и месте проведения слушания в соответствии с соглашением, достигнутым в рамках пункта 2 настоящих Типовых правил.</w:t>
      </w:r>
      <w:r>
        <w:br/>
      </w:r>
      <w:r>
        <w:rPr>
          <w:rFonts w:ascii="Times New Roman"/>
          <w:b w:val="false"/>
          <w:i w:val="false"/>
          <w:color w:val="000000"/>
          <w:sz w:val="28"/>
        </w:rPr>
        <w:t>
      17. Если Стороны не договорились об ином, слушание проводится в г. Санкт-Петербурге.</w:t>
      </w:r>
      <w:r>
        <w:br/>
      </w:r>
      <w:r>
        <w:rPr>
          <w:rFonts w:ascii="Times New Roman"/>
          <w:b w:val="false"/>
          <w:i w:val="false"/>
          <w:color w:val="000000"/>
          <w:sz w:val="28"/>
        </w:rPr>
        <w:t>
      18. Комиссия экспертов может созывать дополнительные слушания, если Стороны с этим согласны.</w:t>
      </w:r>
      <w:r>
        <w:br/>
      </w:r>
      <w:r>
        <w:rPr>
          <w:rFonts w:ascii="Times New Roman"/>
          <w:b w:val="false"/>
          <w:i w:val="false"/>
          <w:color w:val="000000"/>
          <w:sz w:val="28"/>
        </w:rPr>
        <w:t>
      19. На слушаниях могут присутствовать следующие лица:</w:t>
      </w:r>
      <w:r>
        <w:br/>
      </w:r>
      <w:r>
        <w:rPr>
          <w:rFonts w:ascii="Times New Roman"/>
          <w:b w:val="false"/>
          <w:i w:val="false"/>
          <w:color w:val="000000"/>
          <w:sz w:val="28"/>
        </w:rPr>
        <w:t>
      представители Сторон;</w:t>
      </w:r>
      <w:r>
        <w:br/>
      </w:r>
      <w:r>
        <w:rPr>
          <w:rFonts w:ascii="Times New Roman"/>
          <w:b w:val="false"/>
          <w:i w:val="false"/>
          <w:color w:val="000000"/>
          <w:sz w:val="28"/>
        </w:rPr>
        <w:t>
      советники Сторон при условии, что они не обращаются в комиссию экспертов и что ни они, ни их наниматели, деловые партнеры или члены семьи не имеют ни финансовой, ни личной заинтересованности в разбирательстве;</w:t>
      </w:r>
      <w:r>
        <w:br/>
      </w:r>
      <w:r>
        <w:rPr>
          <w:rFonts w:ascii="Times New Roman"/>
          <w:b w:val="false"/>
          <w:i w:val="false"/>
          <w:color w:val="000000"/>
          <w:sz w:val="28"/>
        </w:rPr>
        <w:t>
      административный персонал, устные и письменные переводчики;</w:t>
      </w:r>
      <w:r>
        <w:br/>
      </w:r>
      <w:r>
        <w:rPr>
          <w:rFonts w:ascii="Times New Roman"/>
          <w:b w:val="false"/>
          <w:i w:val="false"/>
          <w:color w:val="000000"/>
          <w:sz w:val="28"/>
        </w:rPr>
        <w:t>
      помощники представителей Сторон.</w:t>
      </w:r>
      <w:r>
        <w:br/>
      </w:r>
      <w:r>
        <w:rPr>
          <w:rFonts w:ascii="Times New Roman"/>
          <w:b w:val="false"/>
          <w:i w:val="false"/>
          <w:color w:val="000000"/>
          <w:sz w:val="28"/>
        </w:rPr>
        <w:t>
      20. Не позднее чем за пять дней до даты слушания каждая Сторона представляет список тех, кто будет выступать или излагать факты на слушании от имени этой Стороны, и других представителей или советников, которые будут присутствовать на слушании.</w:t>
      </w:r>
      <w:r>
        <w:br/>
      </w:r>
      <w:r>
        <w:rPr>
          <w:rFonts w:ascii="Times New Roman"/>
          <w:b w:val="false"/>
          <w:i w:val="false"/>
          <w:color w:val="000000"/>
          <w:sz w:val="28"/>
        </w:rPr>
        <w:t xml:space="preserve">
      21. Слушание проводится комиссией экспертов при условии, что Стороне-истцу и Стороне-ответчику будет предоставлено одинаковое время. </w:t>
      </w:r>
    </w:p>
    <w:p>
      <w:pPr>
        <w:spacing w:after="0"/>
        <w:ind w:left="0"/>
        <w:jc w:val="left"/>
      </w:pPr>
      <w:r>
        <w:rPr>
          <w:rFonts w:ascii="Times New Roman"/>
          <w:b/>
          <w:i w:val="false"/>
          <w:color w:val="000000"/>
        </w:rPr>
        <w:t xml:space="preserve"> Аргументация</w:t>
      </w:r>
    </w:p>
    <w:p>
      <w:pPr>
        <w:spacing w:after="0"/>
        <w:ind w:left="0"/>
        <w:jc w:val="both"/>
      </w:pPr>
      <w:r>
        <w:rPr>
          <w:rFonts w:ascii="Times New Roman"/>
          <w:b w:val="false"/>
          <w:i w:val="false"/>
          <w:color w:val="000000"/>
          <w:sz w:val="28"/>
        </w:rPr>
        <w:t>      22. Аргументы Стороны-истца.</w:t>
      </w:r>
      <w:r>
        <w:br/>
      </w:r>
      <w:r>
        <w:rPr>
          <w:rFonts w:ascii="Times New Roman"/>
          <w:b w:val="false"/>
          <w:i w:val="false"/>
          <w:color w:val="000000"/>
          <w:sz w:val="28"/>
        </w:rPr>
        <w:t>
      23. Ответные аргументы Стороны-ответчика.</w:t>
      </w:r>
    </w:p>
    <w:p>
      <w:pPr>
        <w:spacing w:after="0"/>
        <w:ind w:left="0"/>
        <w:jc w:val="left"/>
      </w:pPr>
      <w:r>
        <w:rPr>
          <w:rFonts w:ascii="Times New Roman"/>
          <w:b/>
          <w:i w:val="false"/>
          <w:color w:val="000000"/>
        </w:rPr>
        <w:t xml:space="preserve"> Опровержения</w:t>
      </w:r>
    </w:p>
    <w:p>
      <w:pPr>
        <w:spacing w:after="0"/>
        <w:ind w:left="0"/>
        <w:jc w:val="both"/>
      </w:pPr>
      <w:r>
        <w:rPr>
          <w:rFonts w:ascii="Times New Roman"/>
          <w:b w:val="false"/>
          <w:i w:val="false"/>
          <w:color w:val="000000"/>
          <w:sz w:val="28"/>
        </w:rPr>
        <w:t>      24. Ответ Стороны-истца.</w:t>
      </w:r>
      <w:r>
        <w:br/>
      </w:r>
      <w:r>
        <w:rPr>
          <w:rFonts w:ascii="Times New Roman"/>
          <w:b w:val="false"/>
          <w:i w:val="false"/>
          <w:color w:val="000000"/>
          <w:sz w:val="28"/>
        </w:rPr>
        <w:t>
      25. Ответ Стороны-ответчика.</w:t>
      </w:r>
      <w:r>
        <w:br/>
      </w:r>
      <w:r>
        <w:rPr>
          <w:rFonts w:ascii="Times New Roman"/>
          <w:b w:val="false"/>
          <w:i w:val="false"/>
          <w:color w:val="000000"/>
          <w:sz w:val="28"/>
        </w:rPr>
        <w:t>
      26. Во время слушаний члены комиссии экспертов могут задавать вопросы любой из Сторон в любое время.</w:t>
      </w:r>
      <w:r>
        <w:br/>
      </w:r>
      <w:r>
        <w:rPr>
          <w:rFonts w:ascii="Times New Roman"/>
          <w:b w:val="false"/>
          <w:i w:val="false"/>
          <w:color w:val="000000"/>
          <w:sz w:val="28"/>
        </w:rPr>
        <w:t>
      27. Протокол каждого слушаний соглашением, достигнутым в рамках кратчайшие сроки после его составления экспертов.</w:t>
      </w:r>
      <w:r>
        <w:br/>
      </w:r>
      <w:r>
        <w:rPr>
          <w:rFonts w:ascii="Times New Roman"/>
          <w:b w:val="false"/>
          <w:i w:val="false"/>
          <w:color w:val="000000"/>
          <w:sz w:val="28"/>
        </w:rPr>
        <w:t>
      28. В ходе работы комиссия экспертов может в любое время задавать вопросы в письменной форме одной или обеим Сторонам.</w:t>
      </w:r>
      <w:r>
        <w:br/>
      </w:r>
      <w:r>
        <w:rPr>
          <w:rFonts w:ascii="Times New Roman"/>
          <w:b w:val="false"/>
          <w:i w:val="false"/>
          <w:color w:val="000000"/>
          <w:sz w:val="28"/>
        </w:rPr>
        <w:t>
      29. Сторона, которой комиссия экспертов направляет письменные вопросы, представляет экземпляр любого письменного ответа.</w:t>
      </w:r>
      <w:r>
        <w:br/>
      </w:r>
      <w:r>
        <w:rPr>
          <w:rFonts w:ascii="Times New Roman"/>
          <w:b w:val="false"/>
          <w:i w:val="false"/>
          <w:color w:val="000000"/>
          <w:sz w:val="28"/>
        </w:rPr>
        <w:t>
      Каждой Стороне предоставляется возможность давать письменные коментарии по ответу в течение пяти дней после его представления.</w:t>
      </w:r>
      <w:r>
        <w:br/>
      </w:r>
      <w:r>
        <w:rPr>
          <w:rFonts w:ascii="Times New Roman"/>
          <w:b w:val="false"/>
          <w:i w:val="false"/>
          <w:color w:val="000000"/>
          <w:sz w:val="28"/>
        </w:rPr>
        <w:t>
      30. В течение 10 дней после даты слушания каждая Сторона может направить дополнительное письменное представление по любому вопросу, возникшему в ходе слушания.</w:t>
      </w:r>
    </w:p>
    <w:p>
      <w:pPr>
        <w:spacing w:after="0"/>
        <w:ind w:left="0"/>
        <w:jc w:val="left"/>
      </w:pPr>
      <w:r>
        <w:rPr>
          <w:rFonts w:ascii="Times New Roman"/>
          <w:b/>
          <w:i w:val="false"/>
          <w:color w:val="000000"/>
        </w:rPr>
        <w:t xml:space="preserve"> Правила толкования и бремя доказывания</w:t>
      </w:r>
    </w:p>
    <w:p>
      <w:pPr>
        <w:spacing w:after="0"/>
        <w:ind w:left="0"/>
        <w:jc w:val="both"/>
      </w:pPr>
      <w:r>
        <w:rPr>
          <w:rFonts w:ascii="Times New Roman"/>
          <w:b w:val="false"/>
          <w:i w:val="false"/>
          <w:color w:val="000000"/>
          <w:sz w:val="28"/>
        </w:rPr>
        <w:t>      31. Комиссия толкует положения Договора в соответствии с нормами международного публичного права</w:t>
      </w:r>
      <w:r>
        <w:br/>
      </w:r>
      <w:r>
        <w:rPr>
          <w:rFonts w:ascii="Times New Roman"/>
          <w:b w:val="false"/>
          <w:i w:val="false"/>
          <w:color w:val="000000"/>
          <w:sz w:val="28"/>
        </w:rPr>
        <w:t>
      32. Сторона, утверждающая, что мера другой Стороны не соответствует положениям Договора, несет бремя доказывания такого несоответствия.</w:t>
      </w:r>
      <w:r>
        <w:br/>
      </w:r>
      <w:r>
        <w:rPr>
          <w:rFonts w:ascii="Times New Roman"/>
          <w:b w:val="false"/>
          <w:i w:val="false"/>
          <w:color w:val="000000"/>
          <w:sz w:val="28"/>
        </w:rPr>
        <w:t>
      33. Сторона, утверждающая, что мера подпадает под исключение в соответствии с Договором, несет бремя доказывания того, что такое исключение применимо.</w:t>
      </w:r>
    </w:p>
    <w:p>
      <w:pPr>
        <w:spacing w:after="0"/>
        <w:ind w:left="0"/>
        <w:jc w:val="left"/>
      </w:pPr>
      <w:r>
        <w:rPr>
          <w:rFonts w:ascii="Times New Roman"/>
          <w:b/>
          <w:i w:val="false"/>
          <w:color w:val="000000"/>
        </w:rPr>
        <w:t xml:space="preserve"> Конфиденциальность</w:t>
      </w:r>
    </w:p>
    <w:p>
      <w:pPr>
        <w:spacing w:after="0"/>
        <w:ind w:left="0"/>
        <w:jc w:val="both"/>
      </w:pPr>
      <w:r>
        <w:rPr>
          <w:rFonts w:ascii="Times New Roman"/>
          <w:b w:val="false"/>
          <w:i w:val="false"/>
          <w:color w:val="000000"/>
          <w:sz w:val="28"/>
        </w:rPr>
        <w:t>      34. Стороны, все эксперты, участвующие в подготовке и проведении разбирательства, и все участники слушаний сохраняют конфиденциальность слушаний в комиссии экспертов, ее работы и первоначального доклада, а так же  всех письменных представлений и сообщений в комиссию экспертов.</w:t>
      </w:r>
      <w:r>
        <w:br/>
      </w:r>
      <w:r>
        <w:rPr>
          <w:rFonts w:ascii="Times New Roman"/>
          <w:b w:val="false"/>
          <w:i w:val="false"/>
          <w:color w:val="000000"/>
          <w:sz w:val="28"/>
        </w:rPr>
        <w:t>
      35. Комиссия экспертов может запросить информацию. При этом ни от одной из Сторон не требуется предоставлять информацию, если раскрытие этой информации перед запращивающим органом запрещено национальным законодательством Стороны, которая владеет информацией, или будет несовместимо с важнейшими интересами этой Стороны.</w:t>
      </w:r>
      <w:r>
        <w:br/>
      </w:r>
      <w:r>
        <w:rPr>
          <w:rFonts w:ascii="Times New Roman"/>
          <w:b w:val="false"/>
          <w:i w:val="false"/>
          <w:color w:val="000000"/>
          <w:sz w:val="28"/>
        </w:rPr>
        <w:t>
      36. Конфиденциальная информация,распространение которой не запрещается, но юридически ограничено, или которая в случае распространения может затронуть интересы Стороны, представляется только с письменного согласия источника данной информации.</w:t>
      </w:r>
      <w:r>
        <w:br/>
      </w:r>
      <w:r>
        <w:rPr>
          <w:rFonts w:ascii="Times New Roman"/>
          <w:b w:val="false"/>
          <w:i w:val="false"/>
          <w:color w:val="000000"/>
          <w:sz w:val="28"/>
        </w:rPr>
        <w:t>
      Комиссия экспертов сохраняет и обеспечивает конфидециальность любой информации, предоставленной ей в доверительной форме Стороной в  ходе разбирательства, и отклоняет любое ходатайство третьей стороны о  раскрытии такой информации, которая не имеет полномочий от Стороны, предоставившей информацию.</w:t>
      </w:r>
    </w:p>
    <w:p>
      <w:pPr>
        <w:spacing w:after="0"/>
        <w:ind w:left="0"/>
        <w:jc w:val="left"/>
      </w:pPr>
      <w:r>
        <w:rPr>
          <w:rFonts w:ascii="Times New Roman"/>
          <w:b/>
          <w:i w:val="false"/>
          <w:color w:val="000000"/>
        </w:rPr>
        <w:t xml:space="preserve"> Контакты без участия одной из Сторон</w:t>
      </w:r>
    </w:p>
    <w:p>
      <w:pPr>
        <w:spacing w:after="0"/>
        <w:ind w:left="0"/>
        <w:jc w:val="both"/>
      </w:pPr>
      <w:r>
        <w:rPr>
          <w:rFonts w:ascii="Times New Roman"/>
          <w:b w:val="false"/>
          <w:i w:val="false"/>
          <w:color w:val="000000"/>
          <w:sz w:val="28"/>
        </w:rPr>
        <w:t>      38. Комиссия экспертов не встречается с какой-либо из Сторон и не имеет контактов с ней в отсутствие другой Стороны.</w:t>
      </w:r>
    </w:p>
    <w:p>
      <w:pPr>
        <w:spacing w:after="0"/>
        <w:ind w:left="0"/>
        <w:jc w:val="left"/>
      </w:pPr>
      <w:r>
        <w:rPr>
          <w:rFonts w:ascii="Times New Roman"/>
          <w:b/>
          <w:i w:val="false"/>
          <w:color w:val="000000"/>
        </w:rPr>
        <w:t xml:space="preserve"> Роль экспертов</w:t>
      </w:r>
    </w:p>
    <w:p>
      <w:pPr>
        <w:spacing w:after="0"/>
        <w:ind w:left="0"/>
        <w:jc w:val="both"/>
      </w:pPr>
      <w:r>
        <w:rPr>
          <w:rFonts w:ascii="Times New Roman"/>
          <w:b w:val="false"/>
          <w:i w:val="false"/>
          <w:color w:val="000000"/>
          <w:sz w:val="28"/>
        </w:rPr>
        <w:t>      39. По просьбе одной из Сторон или по ее собственной инициативе комиссия экспертов может запрашивать у любого лица или органа информацию или технические рекомендации, которые она сочтет необходимыми, при условии, что Стороны согласны с этим, и в соответствии с такими условиями. с которыми могут согласится Стороны.</w:t>
      </w:r>
      <w:r>
        <w:br/>
      </w:r>
      <w:r>
        <w:rPr>
          <w:rFonts w:ascii="Times New Roman"/>
          <w:b w:val="false"/>
          <w:i w:val="false"/>
          <w:color w:val="000000"/>
          <w:sz w:val="28"/>
        </w:rPr>
        <w:t>
      40. Если в соответствии пунктом 39 настоящих Типовых правил поступает просьба представить письменный доклад эксперта, любой срок, применимый к разбирательству в комиссии экспертов, приостанавливается на время. начинающееся с даты представления просьбы и заканчивающееся в день представления доклада в комиссию экспертов.</w:t>
      </w:r>
    </w:p>
    <w:p>
      <w:pPr>
        <w:spacing w:after="0"/>
        <w:ind w:left="0"/>
        <w:jc w:val="left"/>
      </w:pPr>
      <w:r>
        <w:rPr>
          <w:rFonts w:ascii="Times New Roman"/>
          <w:b/>
          <w:i w:val="false"/>
          <w:color w:val="000000"/>
        </w:rPr>
        <w:t xml:space="preserve"> Доклады комиссии экспертов</w:t>
      </w:r>
    </w:p>
    <w:p>
      <w:pPr>
        <w:spacing w:after="0"/>
        <w:ind w:left="0"/>
        <w:jc w:val="both"/>
      </w:pPr>
      <w:r>
        <w:rPr>
          <w:rFonts w:ascii="Times New Roman"/>
          <w:b w:val="false"/>
          <w:i w:val="false"/>
          <w:color w:val="000000"/>
          <w:sz w:val="28"/>
        </w:rPr>
        <w:t>      41. Если Стороны не договорились об ином, комиссия экспертов основывает свой доклад на представлениях и аргументах Сторон и на любой информации, предоставленной ей в соответствии с пунктом 39 настоящих Типовых правил.</w:t>
      </w:r>
      <w:r>
        <w:br/>
      </w:r>
      <w:r>
        <w:rPr>
          <w:rFonts w:ascii="Times New Roman"/>
          <w:b w:val="false"/>
          <w:i w:val="false"/>
          <w:color w:val="000000"/>
          <w:sz w:val="28"/>
        </w:rPr>
        <w:t>
      42. После рассмотрения письменных замечаний Сторон по первоначальному докладу комиссия экспертов по собственной инициативе или по просьбе одной из Сторон может:</w:t>
      </w:r>
      <w:r>
        <w:br/>
      </w:r>
      <w:r>
        <w:rPr>
          <w:rFonts w:ascii="Times New Roman"/>
          <w:b w:val="false"/>
          <w:i w:val="false"/>
          <w:color w:val="000000"/>
          <w:sz w:val="28"/>
        </w:rPr>
        <w:t>
      запросить мнение другой Стороны;</w:t>
      </w:r>
      <w:r>
        <w:br/>
      </w:r>
      <w:r>
        <w:rPr>
          <w:rFonts w:ascii="Times New Roman"/>
          <w:b w:val="false"/>
          <w:i w:val="false"/>
          <w:color w:val="000000"/>
          <w:sz w:val="28"/>
        </w:rPr>
        <w:t>
      пересмотреть свой доклад;</w:t>
      </w:r>
      <w:r>
        <w:br/>
      </w:r>
      <w:r>
        <w:rPr>
          <w:rFonts w:ascii="Times New Roman"/>
          <w:b w:val="false"/>
          <w:i w:val="false"/>
          <w:color w:val="000000"/>
          <w:sz w:val="28"/>
        </w:rPr>
        <w:t>
      провести любое другое исследование, которое она сочтет необходимым.</w:t>
      </w:r>
    </w:p>
    <w:p>
      <w:pPr>
        <w:spacing w:after="0"/>
        <w:ind w:left="0"/>
        <w:jc w:val="left"/>
      </w:pPr>
      <w:r>
        <w:rPr>
          <w:rFonts w:ascii="Times New Roman"/>
          <w:b/>
          <w:i w:val="false"/>
          <w:color w:val="000000"/>
        </w:rPr>
        <w:t xml:space="preserve"> Случаи особой сложности</w:t>
      </w:r>
    </w:p>
    <w:p>
      <w:pPr>
        <w:spacing w:after="0"/>
        <w:ind w:left="0"/>
        <w:jc w:val="both"/>
      </w:pPr>
      <w:r>
        <w:rPr>
          <w:rFonts w:ascii="Times New Roman"/>
          <w:b w:val="false"/>
          <w:i w:val="false"/>
          <w:color w:val="000000"/>
          <w:sz w:val="28"/>
        </w:rPr>
        <w:t>43. В случаях особой срочности комиссия экспертов соответствующим образом корректирует сроки представления первоначального доклада и замечаний Сторон по такому докладу.</w:t>
      </w:r>
    </w:p>
    <w:p>
      <w:pPr>
        <w:spacing w:after="0"/>
        <w:ind w:left="0"/>
        <w:jc w:val="left"/>
      </w:pPr>
      <w:r>
        <w:rPr>
          <w:rFonts w:ascii="Times New Roman"/>
          <w:b/>
          <w:i w:val="false"/>
          <w:color w:val="000000"/>
        </w:rPr>
        <w:t xml:space="preserve"> Письменный и устный перевод</w:t>
      </w:r>
    </w:p>
    <w:p>
      <w:pPr>
        <w:spacing w:after="0"/>
        <w:ind w:left="0"/>
        <w:jc w:val="both"/>
      </w:pPr>
      <w:r>
        <w:rPr>
          <w:rFonts w:ascii="Times New Roman"/>
          <w:b w:val="false"/>
          <w:i w:val="false"/>
          <w:color w:val="000000"/>
          <w:sz w:val="28"/>
        </w:rPr>
        <w:t>      44. Сторона уведомляет в письменной форме о языке, на котором будут делаться письменные и устные представления, не позднее чем на встрече, предусмотренной пунктом 2 настоящих Типовых правил.</w:t>
      </w:r>
      <w:r>
        <w:br/>
      </w:r>
      <w:r>
        <w:rPr>
          <w:rFonts w:ascii="Times New Roman"/>
          <w:b w:val="false"/>
          <w:i w:val="false"/>
          <w:color w:val="000000"/>
          <w:sz w:val="28"/>
        </w:rPr>
        <w:t>
      Каждая Сторона организует и несет расходы за перевод своих письменных представлений на русском языке. По просьбе Стороны, подавшей представление, комиссия экспертов может приостановить разбирательство на время, необходимое для того, что бы эта Сторона завершила перевод.</w:t>
      </w:r>
      <w:r>
        <w:br/>
      </w:r>
      <w:r>
        <w:rPr>
          <w:rFonts w:ascii="Times New Roman"/>
          <w:b w:val="false"/>
          <w:i w:val="false"/>
          <w:color w:val="000000"/>
          <w:sz w:val="28"/>
        </w:rPr>
        <w:t>
      Доклады комиссии экспертов составляются на русском языке.</w:t>
      </w:r>
    </w:p>
    <w:p>
      <w:pPr>
        <w:spacing w:after="0"/>
        <w:ind w:left="0"/>
        <w:jc w:val="left"/>
      </w:pPr>
      <w:r>
        <w:rPr>
          <w:rFonts w:ascii="Times New Roman"/>
          <w:b/>
          <w:i w:val="false"/>
          <w:color w:val="000000"/>
        </w:rPr>
        <w:t xml:space="preserve"> Расчет времени</w:t>
      </w:r>
    </w:p>
    <w:p>
      <w:pPr>
        <w:spacing w:after="0"/>
        <w:ind w:left="0"/>
        <w:jc w:val="both"/>
      </w:pPr>
      <w:r>
        <w:rPr>
          <w:rFonts w:ascii="Times New Roman"/>
          <w:b w:val="false"/>
          <w:i w:val="false"/>
          <w:color w:val="000000"/>
          <w:sz w:val="28"/>
        </w:rPr>
        <w:t>      45. Там, где необходимо сделать что-либо в соответствии с Правилам разрешения споров или настоящими Типовыми правилами, или когда комиссии экспертов требует что-либо сделать в течение ряда дней после, до или конкретный день или во время конкретного мероприятия, указанная дата ил дата, когда происходит указанное мероприятие, не учитывается при расчет этого количества дней.</w:t>
      </w:r>
      <w:r>
        <w:br/>
      </w:r>
      <w:r>
        <w:rPr>
          <w:rFonts w:ascii="Times New Roman"/>
          <w:b w:val="false"/>
          <w:i w:val="false"/>
          <w:color w:val="000000"/>
          <w:sz w:val="28"/>
        </w:rPr>
        <w:t>
      46. Когда в силу действия пункта 10 настоящих Типовых правил Сторон получает документ в день, отличный от того, когда тот же документ бы. получен другой Стороной, любой срок, расчет которого зависит от такого получения, рассчитывается с даты получения последнего такого документа.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от 18 октября 2011 года      </w:t>
      </w:r>
    </w:p>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документов, действие которых прекращается после</w:t>
      </w:r>
      <w:r>
        <w:br/>
      </w:r>
      <w:r>
        <w:rPr>
          <w:rFonts w:ascii="Times New Roman"/>
          <w:b/>
          <w:i w:val="false"/>
          <w:color w:val="000000"/>
        </w:rPr>
        <w:t>
вступления в силу Договора о зоне свободной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3"/>
        <w:gridCol w:w="3053"/>
      </w:tblGrid>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Соглашение о создании зоны свободной торговли</w:t>
            </w:r>
            <w:r>
              <w:br/>
            </w:r>
            <w:r>
              <w:rPr>
                <w:rFonts w:ascii="Times New Roman"/>
                <w:b w:val="false"/>
                <w:i w:val="false"/>
                <w:color w:val="000000"/>
                <w:sz w:val="20"/>
              </w:rPr>
              <w:t>
</w:t>
            </w:r>
            <w:r>
              <w:rPr>
                <w:rFonts w:ascii="Times New Roman"/>
                <w:b w:val="false"/>
                <w:i w:val="false"/>
                <w:color w:val="000000"/>
                <w:sz w:val="20"/>
              </w:rPr>
              <w:t>(15.04.1994, г. Москва, Совет глав государств СНГ)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Протокол</w:t>
            </w:r>
            <w:r>
              <w:rPr>
                <w:rFonts w:ascii="Times New Roman"/>
                <w:b w:val="false"/>
                <w:i w:val="false"/>
                <w:color w:val="000000"/>
                <w:sz w:val="20"/>
              </w:rPr>
              <w:t xml:space="preserve"> о внесении изменений и дополнений в Соглашение о</w:t>
            </w:r>
            <w:r>
              <w:br/>
            </w:r>
            <w:r>
              <w:rPr>
                <w:rFonts w:ascii="Times New Roman"/>
                <w:b w:val="false"/>
                <w:i w:val="false"/>
                <w:color w:val="000000"/>
                <w:sz w:val="20"/>
              </w:rPr>
              <w:t>
</w:t>
            </w:r>
            <w:r>
              <w:rPr>
                <w:rFonts w:ascii="Times New Roman"/>
                <w:b w:val="false"/>
                <w:i w:val="false"/>
                <w:color w:val="000000"/>
                <w:sz w:val="20"/>
              </w:rPr>
              <w:t>создании зоны свободной торговли от 15 апреля 1994 года</w:t>
            </w:r>
            <w:r>
              <w:br/>
            </w:r>
            <w:r>
              <w:rPr>
                <w:rFonts w:ascii="Times New Roman"/>
                <w:b w:val="false"/>
                <w:i w:val="false"/>
                <w:color w:val="000000"/>
                <w:sz w:val="20"/>
              </w:rPr>
              <w:t>
</w:t>
            </w:r>
            <w:r>
              <w:rPr>
                <w:rFonts w:ascii="Times New Roman"/>
                <w:b w:val="false"/>
                <w:i w:val="false"/>
                <w:color w:val="000000"/>
                <w:sz w:val="20"/>
              </w:rPr>
              <w:t>(02.04.1999, г. Москва, Совет глав государств СНГ)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Протокол о правилах процедуры проведения консультаций о</w:t>
            </w:r>
            <w:r>
              <w:br/>
            </w:r>
            <w:r>
              <w:rPr>
                <w:rFonts w:ascii="Times New Roman"/>
                <w:b w:val="false"/>
                <w:i w:val="false"/>
                <w:color w:val="000000"/>
                <w:sz w:val="20"/>
              </w:rPr>
              <w:t>
</w:t>
            </w:r>
            <w:r>
              <w:rPr>
                <w:rFonts w:ascii="Times New Roman"/>
                <w:b w:val="false"/>
                <w:i w:val="false"/>
                <w:color w:val="000000"/>
                <w:sz w:val="20"/>
              </w:rPr>
              <w:t>поэтапной отмене изъятий из режима свободной торговли государств —</w:t>
            </w:r>
            <w:r>
              <w:br/>
            </w:r>
            <w:r>
              <w:rPr>
                <w:rFonts w:ascii="Times New Roman"/>
                <w:b w:val="false"/>
                <w:i w:val="false"/>
                <w:color w:val="000000"/>
                <w:sz w:val="20"/>
              </w:rPr>
              <w:t>
</w:t>
            </w:r>
            <w:r>
              <w:rPr>
                <w:rFonts w:ascii="Times New Roman"/>
                <w:b w:val="false"/>
                <w:i w:val="false"/>
                <w:color w:val="000000"/>
                <w:sz w:val="20"/>
              </w:rPr>
              <w:t>участников Соглашения о создании зоны свободной торговли</w:t>
            </w:r>
            <w:r>
              <w:br/>
            </w:r>
            <w:r>
              <w:rPr>
                <w:rFonts w:ascii="Times New Roman"/>
                <w:b w:val="false"/>
                <w:i w:val="false"/>
                <w:color w:val="000000"/>
                <w:sz w:val="20"/>
              </w:rPr>
              <w:t>
</w:t>
            </w:r>
            <w:r>
              <w:rPr>
                <w:rFonts w:ascii="Times New Roman"/>
                <w:b w:val="false"/>
                <w:i w:val="false"/>
                <w:color w:val="000000"/>
                <w:sz w:val="20"/>
              </w:rPr>
              <w:t>(24.12.1999, г. Москва, Экономический совет СНГ по поручению</w:t>
            </w:r>
            <w:r>
              <w:br/>
            </w:r>
            <w:r>
              <w:rPr>
                <w:rFonts w:ascii="Times New Roman"/>
                <w:b w:val="false"/>
                <w:i w:val="false"/>
                <w:color w:val="000000"/>
                <w:sz w:val="20"/>
              </w:rPr>
              <w:t>
</w:t>
            </w:r>
            <w:r>
              <w:rPr>
                <w:rFonts w:ascii="Times New Roman"/>
                <w:b w:val="false"/>
                <w:i w:val="false"/>
                <w:color w:val="000000"/>
                <w:sz w:val="20"/>
              </w:rPr>
              <w:t>Совета глав правительств СНГ)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Протокол о правилах лицензирования импорта государствами -</w:t>
            </w:r>
            <w:r>
              <w:br/>
            </w:r>
            <w:r>
              <w:rPr>
                <w:rFonts w:ascii="Times New Roman"/>
                <w:b w:val="false"/>
                <w:i w:val="false"/>
                <w:color w:val="000000"/>
                <w:sz w:val="20"/>
              </w:rPr>
              <w:t>
</w:t>
            </w:r>
            <w:r>
              <w:rPr>
                <w:rFonts w:ascii="Times New Roman"/>
                <w:b w:val="false"/>
                <w:i w:val="false"/>
                <w:color w:val="000000"/>
                <w:sz w:val="20"/>
              </w:rPr>
              <w:t>участниками Соглашения о создании зоны свободной торговли</w:t>
            </w:r>
            <w:r>
              <w:br/>
            </w:r>
            <w:r>
              <w:rPr>
                <w:rFonts w:ascii="Times New Roman"/>
                <w:b w:val="false"/>
                <w:i w:val="false"/>
                <w:color w:val="000000"/>
                <w:sz w:val="20"/>
              </w:rPr>
              <w:t>
</w:t>
            </w:r>
            <w:r>
              <w:rPr>
                <w:rFonts w:ascii="Times New Roman"/>
                <w:b w:val="false"/>
                <w:i w:val="false"/>
                <w:color w:val="000000"/>
                <w:sz w:val="20"/>
              </w:rPr>
              <w:t>(30.11.2000, г. Минск, Совет глав правительств СНГ)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Протокол о поэтапной отмене ограничений во взаимной торговле</w:t>
            </w:r>
            <w:r>
              <w:br/>
            </w:r>
            <w:r>
              <w:rPr>
                <w:rFonts w:ascii="Times New Roman"/>
                <w:b w:val="false"/>
                <w:i w:val="false"/>
                <w:color w:val="000000"/>
                <w:sz w:val="20"/>
              </w:rPr>
              <w:t>
</w:t>
            </w:r>
            <w:r>
              <w:rPr>
                <w:rFonts w:ascii="Times New Roman"/>
                <w:b w:val="false"/>
                <w:i w:val="false"/>
                <w:color w:val="000000"/>
                <w:sz w:val="20"/>
              </w:rPr>
              <w:t>государств - участников СНГ (03.06.2005, г. Тбилиси, Совет глав</w:t>
            </w:r>
            <w:r>
              <w:br/>
            </w:r>
            <w:r>
              <w:rPr>
                <w:rFonts w:ascii="Times New Roman"/>
                <w:b w:val="false"/>
                <w:i w:val="false"/>
                <w:color w:val="000000"/>
                <w:sz w:val="20"/>
              </w:rPr>
              <w:t>
</w:t>
            </w:r>
            <w:r>
              <w:rPr>
                <w:rFonts w:ascii="Times New Roman"/>
                <w:b w:val="false"/>
                <w:i w:val="false"/>
                <w:color w:val="000000"/>
                <w:sz w:val="20"/>
              </w:rPr>
              <w:t>правительств СНГ)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Договору о зоне         </w:t>
      </w:r>
      <w:r>
        <w:br/>
      </w:r>
      <w:r>
        <w:rPr>
          <w:rFonts w:ascii="Times New Roman"/>
          <w:b w:val="false"/>
          <w:i w:val="false"/>
          <w:color w:val="000000"/>
          <w:sz w:val="28"/>
        </w:rPr>
        <w:t xml:space="preserve">
свободной торговли        </w:t>
      </w:r>
      <w:r>
        <w:br/>
      </w:r>
      <w:r>
        <w:rPr>
          <w:rFonts w:ascii="Times New Roman"/>
          <w:b w:val="false"/>
          <w:i w:val="false"/>
          <w:color w:val="000000"/>
          <w:sz w:val="28"/>
        </w:rPr>
        <w:t xml:space="preserve">
от 18 октября 2011 года      </w:t>
      </w:r>
    </w:p>
    <w:p>
      <w:pPr>
        <w:spacing w:after="0"/>
        <w:ind w:left="0"/>
        <w:jc w:val="left"/>
      </w:pPr>
      <w:r>
        <w:rPr>
          <w:rFonts w:ascii="Times New Roman"/>
          <w:b/>
          <w:i w:val="false"/>
          <w:color w:val="000000"/>
        </w:rPr>
        <w:t xml:space="preserve"> Примечание пункта 1 статьи 18 договора о зоне свободной</w:t>
      </w:r>
      <w:r>
        <w:br/>
      </w:r>
      <w:r>
        <w:rPr>
          <w:rFonts w:ascii="Times New Roman"/>
          <w:b/>
          <w:i w:val="false"/>
          <w:color w:val="000000"/>
        </w:rPr>
        <w:t>
торговли государствами-участниками Таможенного союза</w:t>
      </w:r>
    </w:p>
    <w:p>
      <w:pPr>
        <w:spacing w:after="0"/>
        <w:ind w:left="0"/>
        <w:jc w:val="both"/>
      </w:pPr>
      <w:r>
        <w:rPr>
          <w:rFonts w:ascii="Times New Roman"/>
          <w:b w:val="false"/>
          <w:i w:val="false"/>
          <w:color w:val="000000"/>
          <w:sz w:val="28"/>
        </w:rPr>
        <w:t>      В случае если участие одной из Сторон в соглашении, предусмотренном пунктом 1 статьи 18, ведет к росту импорта из такой Стороны в таких объемах, которые наносят ущерб или угрожают нанести ущерб промышленности Таможенного союза, то государства-участники Таможенного союза без ущерба для применения статей 8 и 9 настоящего Договора после проведения соответствующих консультаций Сторонами оставляют за собой право ввести пошлины в отношении импорта соответствующих товаров из такой первой Стороны а размере ставки режима наибольшего благоприятствования.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