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2c2" w14:textId="d30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2012 года № 1165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 (САПП Республики Казахстан, 2007 г., № 42, ст. 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«Механизмы достижения цели и реализации поставленных задач»: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стабильности на ипотечном рынке страны, защиты прав дольщиков и завершение объектов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>2-ом этапе</w:t>
      </w:r>
      <w:r>
        <w:rPr>
          <w:rFonts w:ascii="Times New Roman"/>
          <w:b w:val="false"/>
          <w:i w:val="false"/>
          <w:color w:val="000000"/>
          <w:sz w:val="28"/>
        </w:rPr>
        <w:t>: 2008-2012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механизме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завершения строительства объектов жилищного строительства с участием дольщиков, строительство которых ведется компаниями, не имеющими необходимых ресурсов и вызывающими сомнения в возможности завершения строительства, акиматами будет возложено на уполномоченные организации, которые будут капитализированы за счет средств местных бюджетов и (или) целевых трансфертов на развитие из республиканского бюджета, при условии завершения строительства с последующим предоставлением дольщику не более одной квартиры или одного индивидуального жилого дома в указанных объектах.»;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шестую и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«Местными исполнительными органами города республиканского значения, столицы, местными исполнительными органами областей будет обеспечено заключение договоров уполномоченными организациями в соответствии с законодательством на завершение строительства указанных объектов с жилищно-строительными кооперативами (далее – ЖСК), созданными гражданами, являющимися дольщиками проблемных объектов, при наличии у ЖСК решений судов о взыскании в их пользу с недобросовестных застройщиков или добровольно переданных недобросовестными затройщиками незавершенных объектов жилищного строительства и других активов в счет возмещения задолженности по невыполненным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договоры заключаются при наличии принятого в соответствии с законодательством решения общего собрания членов ЖСК: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распределении квартир или индивидуальных жилых домов между членами ЖСК с учетом ранее оплаченной недобросовестному застройщику каждым членом ЖСК суммы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уплате уполномоченной организации соответствующим членом ЖСК оставшейся части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свободных площадей объекта жилищного строительства уполномоченной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уполномоченными организациями будут заключены договоры в соответствии с законодательством на завершение строительства с государственными учреждениями, заключившими ранее с недобросовестными застройщиками договоры на покупку квартир или индивидуальных жилых домов в указанных объектах, в соответствии с Законом Республики Казахстан «О государственных закупках» за счет бюджетных средств для обеспечения в установленном законодательством порядке нуждающихся в жилье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распределение квартир или индивидуальных жилых домов государственным служащим будет осуществляться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этом, условия передачи квартир или индивидуальных жилых домов, а также сроки внесения оставшихся сумм платежей будут предусмотрены в трехсторонних договорах, заключенных между уполномоченной организацией, ЖСК и каждым членом ЖСК.».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