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88b6" w14:textId="9988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"Постановка на учет, переучет отечественных теле-, радиоканалов" и "Постановка на учет, переучет иностранных теле-, радиоканалов, распространяемых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2012 года № 1183. Утратило силу постановлением Правительства Республики Казахстан от 5 марта 2014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05.03.2014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учет, переучет отечественных теле-, радиоканалов»;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учет, переучет иностранных теле-, радиоканалов, распространяемых на территории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11,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11 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16 стандарта государственной услуги «Постановка на учет, переучет отечественных теле-, радиоканалов» 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11,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четвертой пункта 11 и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16 стандарта государственной услуги «Постановка на учет, переучет иностранных теле-, радиоканалов, распространяемых на территории Республики Казахстан», утвержденных настоящим постановлением, которые вводятся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1183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учет, переучет отечественных</w:t>
      </w:r>
      <w:r>
        <w:br/>
      </w:r>
      <w:r>
        <w:rPr>
          <w:rFonts w:ascii="Times New Roman"/>
          <w:b/>
          <w:i w:val="false"/>
          <w:color w:val="000000"/>
        </w:rPr>
        <w:t>
теле-, радиоканалов»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учет, переучет отечественных теле-, радиоканалов» (далее- гос.услуга)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информации и архивов Министерства культуры и информации Республики Казахстан (далее – Комитет) по адресу: 010000, город Астана, улица Орынбор, дом № 8, здание «Дом Министерств», 15 подъезд, кабинет № 217.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 </w:t>
      </w:r>
      <w:r>
        <w:rPr>
          <w:rFonts w:ascii="Times New Roman"/>
          <w:b w:val="false"/>
          <w:i w:val="false"/>
          <w:color w:val="000000"/>
          <w:sz w:val="28"/>
        </w:rPr>
        <w:t>статей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января 2012 года «О телерадиовещании».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 государственной услуге можно получить на веб-портале «электронного правительства»: www.e.gov.kz, интернет-ресурсе Министерства культуры и информации Республики Казахстан (далее – Министерство): www.mki.gov.kz., а также обратившись в Комитет по телефону: 8 (7172) 74-05-38.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размещен в подразделе «Постановка на учет, переучет отечественных теле-, радиоканалов» раздела «Госуслуги» на интернет-ресурсе Министерства по адресу: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свидетельства о постановке на учет, переучете отечественного теле-, радиоканала (далее – свидетельство) либо мотивированный ответ об отказе в выдаче свидетельства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свидетельства,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выдается в течение десяти календарных дней со дня сдачи необходимых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основе, за оказание которой взимается регистрационный сбор за постановку на учет отечественного теле-, радиоканала и выдачу дубликата свидетельства о постановке на учет отечественного теле-, радиоканала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 ежедневно, за исключением выходных и праздничных дней. Прием документов осуществляется с 9.00 до 18.00 часов, перерыв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 и противопожарную сигнализацию. Вход в подъезд оснащен пандусами, предназначенными для лиц с ограниченными физическими возможностями.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свидетельства получатель государственной услуги (либо представитель по доверенности) представляет в Комитет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обязательство о записи и хранении транслируемых и ретранслируемых теле-, радиопрограмм в течение шести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о наличии имущественных прав собственника теле-, радиоканала на помещения и площади с отдельным входом или на их аренду,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специальных помещений для размещения и эксплуатации технических средств, необходимых для функционирования телерадиовещания (студийных, аппаратных, вспомогательных);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размещения творческого персонала (редакционных);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помещений для административно-управленческого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регистрационного сбора за постановку на учет отечественного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свидетельства (в связи со сменой собственника, либо изменением организационно-правовой формы, наименования, а также названия теле-, радиоканала)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ранее выданного свидетельства о постановке на учет отечественного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собственника требуется документ, подтверждающий данное изменение;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договор, подтверждающий передачу прав собственности на теле-, радиоканал другому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свидетельства получателю государственной услуги выдается дубликат свидетельства с присвоением нового номера и надписью «Дубликат» в правом верхнем углу с указанием номера и даты ранее выданного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регистрационного сбора за выдачу дубликата свидетельства о постановке на учет отечественного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 заявления. В дальнейшем Комитет не имеет права отказать в предоставлении государственной услуги по данному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веб-портале «электронного правительства»: www.e.gov.kz, а также на интернет-ресурсе Министерства: www.mki.gov.kz (подраздел «Постановка на учет, переучет отечественных теле-, радиоканалов» раздела «Госуслуги»).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Комитета по адресу: 010000, город Астана, улица Орынбор, дом № 8, здание «Дом Министерств»,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Комитета,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направляется получателю государственной услуги по почте по адресу, указанному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регистрируется в журнале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 уплачен регистрационный сбор за постановку на учет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подано заявление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настоящим стандартом сроки не выдал получателю государственных услуг свидетельство, либо не предоставил письменный мотивированный отказ, то с даты истечения сроков выдачи, свидетельство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не позднее пяти рабочих дней с момента истечения срока выдачи свидетельства, обязан выдать получателю государственных услуг соответствующее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Комитетом свидетельства по истечении пяти рабочих дней, свидетельство считается полученным, а документом, подтверждающим его законность, является копия документа с отметкой о дате приема документов Комитета.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Комитет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8"/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ежегодно утверждается приказом Министра культуры и информации Республики Казахстан.</w:t>
      </w:r>
    </w:p>
    <w:bookmarkEnd w:id="10"/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Канцелярия Комитета или Министерства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улица Орынбор, дом № 8, здание «Дом Министерств», 15 подъезд, кабинет № 224 и (или) № 263, а также по телефонам: 8 (7172) 74-04-71, 74-04-54.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Комитета либо Министерства по адресу, указанному в пункте 20 настоящего стандарта, ежедневно, за исключением выходных и праздничных дней с 9-00 до 18-00 часов, перерыв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Комитета или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9-00 до 18-00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произвольной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в подтверждение своих доводов получатель государственной услуги прилагает к письменной жалобе документы и материалы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Комитета и (или)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(бездействие) сотрудников Комитета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www.mki.gov.kz.</w:t>
      </w:r>
    </w:p>
    <w:bookmarkEnd w:id="12"/>
    <w:bookmarkStart w:name="z8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переучет отечественных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КОМИТЕТ ИНФОРМАЦИИ И АРХИВОВ</w:t>
      </w:r>
    </w:p>
    <w:bookmarkStart w:name="z8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постановке на учет отечественного теле-, радиоканала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              «__»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отечественного теле-, радиоканала: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 отечественного теле-, радиоканала: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Тематическая направленность: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телерадиовещания: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9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переучет отечественных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КОМИТЕТ ИНФОРМАЦИИ И АРХИВОВ</w:t>
      </w:r>
    </w:p>
    <w:bookmarkStart w:name="z9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переучете отечественного теле-, радиоканала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             «__»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отечественного теле-, радиоканала: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 отечественного теле-, радиоканала: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Тематическая направленность: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телерадиовещания: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выданное свидетельство: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переучет отечественных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радиоканалов»     </w:t>
      </w:r>
    </w:p>
    <w:bookmarkEnd w:id="17"/>
    <w:bookmarkStart w:name="z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выдающего свидетельство)</w:t>
      </w:r>
    </w:p>
    <w:bookmarkStart w:name="z9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(осуществить переучет, выдать дубликат) отечественный теле-, радиоканал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(в случае осуществления переучета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дубликата, указывается причина)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собственника теле-, радиоканала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наличии)/наименование и организационно-правовая форма собственника)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собственника теле-, радиоканала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(место жительство/место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нахождения, контактные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налогоплательщика (РНН)________________________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Тематическая направленность теле-, радиоканала, среднесуточный объем собственного и ретранслируемого вещания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отчество/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        «__» _____________20___год</w:t>
      </w:r>
    </w:p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«Постановка на учет,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переучет отечественных теле-,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радиоканалов»     </w:t>
      </w:r>
    </w:p>
    <w:bookmarkEnd w:id="20"/>
    <w:bookmarkStart w:name="z9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9"/>
        <w:gridCol w:w="2440"/>
        <w:gridCol w:w="2519"/>
        <w:gridCol w:w="2042"/>
      </w:tblGrid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2012 года № 1183</w:t>
      </w:r>
    </w:p>
    <w:bookmarkEnd w:id="22"/>
    <w:bookmarkStart w:name="z9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учет, переучет иностранных теле-, радиоканалов,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распространяемых на территории Республики Казахстан»</w:t>
      </w:r>
    </w:p>
    <w:bookmarkEnd w:id="23"/>
    <w:bookmarkStart w:name="z1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«Постановка на учет, переучет иностранных теле-, радиоканалов, распространяемых на территории Республики Казахстан» (далее-гос.услуга)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информации и архивов Министерства культуры и информации Республики Казахстан (далее – Комитет) по адресу: 010000, город Астана, улица Орынбор, дом № 8, здание «Дом Министерств», 15 подъезд, кабинет № 227, 217.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января 2012 года «О телерадиовещании».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Информацию о государственной услуге можно получить на веб-портале «электронного правительства»: www.e.gov.kz, интернет-ресурсе Министерства культуры и информации Республики Казахстан (далее – Министерство): www.mki.gov.kz., а также обратившись в Комитет по телефону: 8 (7172) 74-04-82, 74-05-38.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размещен в подразделе «Постановка на учет, переучет иностранных теле-, радиоканалов, распространяемых на территории Республики Казахстан» раздела «Государственные услуги» на интернет-ресурсе Министерства по адресу: www.mki.gov.kz.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свидетельства о постановке на учет, переучете иностранного теле-, радиоканала, распространяемого на территории Республики Казахстан (далее – свидетельство) либо мотивированный ответ об отказе в выдаче свидетельства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иностранных теле-, радиоканалов религиозного направления осуществляется после религиоведческой экспертизы, проводимой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выдается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свидетельства, выдается дубликат.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пятнадцати календарных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приостанавливается при проведении религиоведческой экспертизы по материалам, представленным получателем государственной услуги и возобновляется при получении экспертного заключения. Экспертиза проводится в срок, не превышающей тридцать календарных дней со дня поступления документов (материалов) в Агентство Республики Казахстан по делам религий. Срок проведения экспертизы может продлеваться на тридцать календарных дней при необходимости изучения экспертом (экспертами) дополнительных материалов и информации для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Дубликат свидетельства выдается в течение десяти календарных дней со дня сдачи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на платной основе, за оказание которой взимается регистрационный сбор за постановку на учет иностранного теле-, радиоканала, распространяемого на территории Республики Казахстан и выдачу дубликата свидетельства о постановке на учет иностранного теле-, радиоканала, распространяемого на территории Республики Казахстан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ежедневно, за исключением выходных и праздничных дней. Прием документов осуществляется с 9.00 до 18.00 часов, перерыв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Комитета.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противопожарную сигнализацию. Вход в подъезд оснащен пандусами, предназначенными для лиц с ограниченными физическими возможностями.</w:t>
      </w:r>
    </w:p>
    <w:bookmarkEnd w:id="25"/>
    <w:bookmarkStart w:name="z1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6"/>
    <w:bookmarkStart w:name="z1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свидетельства получатель государственной услуги (либо представитель по доверенности) представляет в Комитет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копию паспорта или другой документ, удостоверяющий личность иностранного физического лица-собственника теле-, радиоканала, копию документа, подтверждающего право на занятие предпринимательской деятельностью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регистрационного сбора за постановку на учет иностранного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переучета свидетельства (в связи с изменением названия, основной тематической направленности теле-, радиоканала)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копию паспорта или другой документ, удостоверяющий личность иностранного физического лица-собственника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ранее выданного свидетельства о постановке на учет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утраты или порчи свидетельства получателю государственной услуги выдается дубликат свидетельства с присвоением нового номера и надписью «Дубликат» в правом верхнем углу с указанием номера и даты ранее выданного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свидетельства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копию паспорта или другой документ, удостоверяющий личность иностранного физического лица-собственника теле-, радиоканала, копию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уплату в бюджет регистрационного сбора за выдачу дубликата свидетельства за постановку на учет иностранного теле-, радиоканала.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государственной услуги обязан проверить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 заявления. В дальнейшем Комитет не имеет права отказать в предоставлении государственной услуги по данному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на веб-портале «электронного правительства»: www.e.gov.kz, а также на интернет-ресурсе Министерства: www.mki.gov.kz (подраздел «Постановка на учет, переучет иностранных теле-, радиоканалов, распространяемых на территории Республики Казахстан» раздела «Государственная услуга»).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в канцелярию Комитета по адресу: 010000, город Астана, улица Орынбор, дом № 8, здание «Дом Министерств», 15 подъезд, кабинет № 224.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выдача получателю государственной услуги (либо представителю по доверенности) талона, где указываются дата и время, фамилия и инициалы сотрудника канцелярии Комитета,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направляется получателю государственной услуги по почте по адресу указанному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регистрируется в журнале выданных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уплачен регистрационный сбор за постановку на учет теле-,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 экспертизы имеется отрицательное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Комитет в установленные настоящим стандартом сроки не выдал получателю государственных услуг свидетельство, либо не предоставил письменный мотивированный отказ, то с даты истечения сроков выдачи, свидетельство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не позднее пяти рабочих дней с момента истечения срока выдачи свидетельства, обязан выдать получателю государственных услуг соответствующее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невыдачи Комитетом свидетельства по истечении пяти рабочих дней, свидетельство считается полученным, а документом, подтверждающим его законность, является копия документа с отметкой о дате приема документов Комитета.</w:t>
      </w:r>
    </w:p>
    <w:bookmarkEnd w:id="27"/>
    <w:bookmarkStart w:name="z1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отношению к получателю государственной услуги Комитет руководствуется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</w:p>
    <w:bookmarkEnd w:id="29"/>
    <w:bookmarkStart w:name="z1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0"/>
    <w:bookmarkStart w:name="z1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государственного органа, ежегодно утверждается приказом Министра культуры и информации Республики Казахстан.</w:t>
      </w:r>
    </w:p>
    <w:bookmarkEnd w:id="31"/>
    <w:bookmarkStart w:name="z1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2"/>
    <w:bookmarkStart w:name="z1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Канцелярия Комитета или Министерства разъясняет порядок обжалования действий (бездействия) уполномоченных должностных лиц и оказывает содействие в подготовке жалобы по адресу: 010000, город Астана, улица Орынбор, дом № 8, здание «Дом Министерств», 15 подъезд, кабинет № 224 и (или) № 263, а также по телефонам: 8 (7172) 74-04-71, 74-04-54.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Комитета либо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ежедневно, за исключением выходных и праздничных дней с 9-00 до 18-00 часов, перерыв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Жалоба на некорректное обслуживание направляется в письменном виде по почте либо нарочно через канцелярию Комитета или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9-00 до 18-00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оформляется в произвольной форме. Получатель государственной услуги в своей жалобе в обязательном порядке указывает: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фамилию,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почтовый адрес, по которому должен быть направлен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изложение сути жалобы;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личную подпись и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в подтверждение своих доводов получатель государственной услуги прилагает к письменной жалобе документы и материалы либо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канцелярией Комитета и (или)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у лица, принявшего жалобу, либо по телефону,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на неправомерные действия (бездействие) сотрудников Комитета рассматриваются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жалобы направляется по почте либо выдается нарочно по заявлению получателя государственной услуги (либо представителю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www.mki.gov.kz.</w:t>
      </w:r>
    </w:p>
    <w:bookmarkEnd w:id="33"/>
    <w:bookmarkStart w:name="z1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переучет иностранных теле-,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радиоканалов,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КОМИТЕТ ИНФОРМАЦИИ И АРХИВОВ</w:t>
      </w:r>
    </w:p>
    <w:bookmarkStart w:name="z1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постановке на учет иностранного теле-, радиоканала,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распространяемого на территории 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              «__»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иностранного теле-, радиоканала: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 иностранного теле-, радиоканала: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(языки) теле-, радиопрограмм:_________________________________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Тематическая направленность: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переучет иностранных теле-,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радиоканалов,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КОМИТЕТ ИНФОРМАЦИИ И АРХИВОВ</w:t>
      </w:r>
    </w:p>
    <w:bookmarkStart w:name="z18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переучете иностранного теле-, радиоканала,</w:t>
      </w:r>
      <w:r>
        <w:br/>
      </w:r>
      <w:r>
        <w:rPr>
          <w:rFonts w:ascii="Times New Roman"/>
          <w:b/>
          <w:i w:val="false"/>
          <w:color w:val="000000"/>
        </w:rPr>
        <w:t>
распространяемого на территории Республики Казахстан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Астана                                 «__» 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иностранного теле-, радиоканала: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Собственник иностранного теле-, радиоканала: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(языки) теле-, радиопрограмм: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Тематическая направленность: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выданное свидетельство: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переучет иностранных теле-,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радиоканалов,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выдающего свидетельство)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органа, выдающего свидетельство)</w:t>
      </w:r>
    </w:p>
    <w:bookmarkStart w:name="z18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на учет (осуществить переучет, выдать дубликат) иностранный теле-, радиоканал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(в случае осуществления переучета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выдачи дубликата, указывается причина)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собственника теле-, радиоканала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его наличии), место жительства/местонахождение,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организационно-правовая форма, телефон,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 (языки) теле-, радиопрограмм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Сетка вещания теле-, радиоканала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 последующий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Основная тематическая направленность теле-, радиоканала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редактор/редактора теле-, радиоканала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теле-, радиокомпании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улица, дом, телефон, электронный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Обязательство о соблюдении законодательства Республики Казахстан теле-, радиокомпанией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отчество/наименование заявителя)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         «__» _____________20___год</w:t>
      </w:r>
    </w:p>
    <w:bookmarkStart w:name="z1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«Постановка на учет,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переучет иностранных теле-,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радиоканалов,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Казахстан»</w:t>
      </w:r>
    </w:p>
    <w:bookmarkEnd w:id="40"/>
    <w:bookmarkStart w:name="z19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Показатели качества и эффективности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9"/>
        <w:gridCol w:w="2440"/>
        <w:gridCol w:w="2519"/>
        <w:gridCol w:w="2042"/>
      </w:tblGrid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