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350" w14:textId="5a9f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в установленном законодательством порядке обеспечить избрание Айтжанова Дулата Нулиевича председателем правления акционерного общества «Национальный управляющий холдинг «КазАгро».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