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4f622" w14:textId="214f6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сентября 2012 года № 1196. Утратило силу постановлением Правительства Республики Казахстан от 21 августа 2020 года № 530.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21.08.2020 </w:t>
      </w:r>
      <w:r>
        <w:rPr>
          <w:rFonts w:ascii="Times New Roman"/>
          <w:b w:val="false"/>
          <w:i w:val="false"/>
          <w:color w:val="ff0000"/>
          <w:sz w:val="28"/>
        </w:rPr>
        <w:t>№ 530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2012 года № 1196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</w:t>
      </w:r>
      <w:r>
        <w:br/>
      </w:r>
      <w:r>
        <w:rPr>
          <w:rFonts w:ascii="Times New Roman"/>
          <w:b/>
          <w:i w:val="false"/>
          <w:color w:val="000000"/>
        </w:rPr>
        <w:t>которые вносятся в некоторые решения Правительства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18.10.2013 </w:t>
      </w:r>
      <w:r>
        <w:rPr>
          <w:rFonts w:ascii="Times New Roman"/>
          <w:b w:val="false"/>
          <w:i w:val="false"/>
          <w:color w:val="000000"/>
          <w:sz w:val="28"/>
        </w:rPr>
        <w:t>№ 1116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со дня официального опубликования).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02.10.2013 </w:t>
      </w:r>
      <w:r>
        <w:rPr>
          <w:rFonts w:ascii="Times New Roman"/>
          <w:b w:val="false"/>
          <w:i w:val="false"/>
          <w:color w:val="000000"/>
          <w:sz w:val="28"/>
        </w:rPr>
        <w:t>№ 1042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июня 2004 года № 683 "Об утверждении Правил исчисления и перечисления социальных отчислений" (САПП Республики Казахстан, 2004 г., № 25, ст. 323):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и перечисления социальных отчислений, утвержденных указанным постановлением: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Исчисление расходов работодателя, выплачиваемых работнику в виде доходов, производится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 (далее – Налоговый кодекс), с включением в расходы работодателя выплачиваемого в виде доходов работникам денежного содержания военнослужащих, сотрудников специальных государственных органов, органов внутренних дел, органов финансовой полиции и государственной противопожарной службы.".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26.08.2013 </w:t>
      </w:r>
      <w:r>
        <w:rPr>
          <w:rFonts w:ascii="Times New Roman"/>
          <w:b w:val="false"/>
          <w:i w:val="false"/>
          <w:color w:val="000000"/>
          <w:sz w:val="28"/>
        </w:rPr>
        <w:t>№ 848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02.07.2015 </w:t>
      </w:r>
      <w:r>
        <w:rPr>
          <w:rFonts w:ascii="Times New Roman"/>
          <w:b w:val="false"/>
          <w:i w:val="false"/>
          <w:color w:val="000000"/>
          <w:sz w:val="28"/>
        </w:rPr>
        <w:t>№ 501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1500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11"/>
    <w:bookmarkStart w:name="z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1193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01.01.2016).</w:t>
      </w:r>
    </w:p>
    <w:bookmarkEnd w:id="12"/>
    <w:bookmarkStart w:name="z4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02.04.2015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