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bf5f" w14:textId="396b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2012 года № 1200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подготовки квалифицированных таможенных кадров и создания условий для ведения единых образовательных мероприятий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«Учебно-методический центр Комитета таможенного контроля Министерства финансов Республики Казахстан в городе Астане» путем присоединения к нему государственного учреждения «Учебно-методический центр Комитета таможенного контроля Министерства финансов Республики Казахстан в городе Атырау».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«Учебно-методический центр Комитета таможенного контроля Министерства финансов Республики Казахстан в городе Астане» в республиканское государственное учреждение «Учебно-методический центр Комитета таможенного контроля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8293"/>
        <w:gridCol w:w="2433"/>
      </w:tblGrid>
      <w:tr>
        <w:trPr>
          <w:trHeight w:val="5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Учебно-методический центр в городе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8293"/>
        <w:gridCol w:w="2433"/>
      </w:tblGrid>
      <w:tr>
        <w:trPr>
          <w:trHeight w:val="5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Учебно-методический центр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8293"/>
        <w:gridCol w:w="2433"/>
      </w:tblGrid>
      <w:tr>
        <w:trPr>
          <w:trHeight w:val="5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Учебно-методический центр в городе Атырау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таможенного контроля Министерства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«22.Учебно-методический центр Комитета таможенного контроля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таможенного контроля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