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43b8c" w14:textId="6143b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изменений и дополнений в некоторые законодательные акты Республики Казахстан по вопросам обеспечения прав на жилище детей-сирот и детей, оставшихся без попечения родителей"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сентября 2012 года № 1203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«О внесении изменений и дополнений в некоторые законодательные акты Республики Казахстан по вопросам обеспечения прав на жилище детей-сирот и детей, оставшихся без попечения родителей».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 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  О внесении изменений и дополнений в некоторые законодательные акты Республики Казахстан по вопросам обеспечения прав на жилище детей-сирот и детей, оставшихся без попечения родителей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1</w:t>
      </w:r>
      <w:r>
        <w:rPr>
          <w:rFonts w:ascii="Times New Roman"/>
          <w:b w:val="false"/>
          <w:i w:val="false"/>
          <w:color w:val="000000"/>
          <w:sz w:val="28"/>
        </w:rPr>
        <w:t>. Внести изменения и дополнения в следующие законодательные акты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декабря 2008 года «О налогах и других обязательных платежах в бюджет (Налоговый кодекс)» (Ведомости Парламента Республики Казахстан, 2008 г., № 22-I, 22-II, ст. 112; 2009 г., № 2-3, ст. 16, 18; № 13-14, ст. 63; № 15-16, ст. 74; № 17, ст. 82; № 18, ст. 84; № 23, ст. 100; № 24, ст. 134; 2010 г., № 1-2, ст. 5; № 5, ст. 23; № 7, ст. 28, 29; № 11, ст. 58; № 15, ст. 71; № 17-18, ст. 112; № 22, ст. 130, 132; № 24, ст. 145, 146, 149; 2011 г., № 1, ст. 2, 3; № 2, ст. 21, 25; № 4, ст. 37; № 6, ст. 50; № 11, ст. 102; № 12, ст. 111; № 13, ст. 116; № 14, ст. 117; № 15, ст. 120; № 16, ст. 128; № 20, ст. 151; № 21, ст. 161; № 24, ст. 196; 2012 г., № 1, ст. 5; № 2, ст. 11, 15; № 3, ст. 21, 22, 25, 27; № 4, ст. 32; № 5, ст. 35; № 6, ст. 43, 44; № 8, ст. 64; № 10, ст. 77; № 11, ст. 80;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июля 2012 года «О внесении изменений и дополнений в некоторые законодательные акты Республики Казахстан по вопросам технического регулирования и метрологии», опубликованный в газетах «Егемен Қазақстан» и «Казахстанская правда» 24 июля 2012 г.;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июля 2012 года «О внесении изменений и дополнений в некоторые законодательные акты Республики Казахстан по вопросам сокращения разрешительных документов и оптимизации контрольных и надзорных функций государственных органов», опубликованный в газетах «Егемен Қазақстан» и «Казахстанская правда» 28 июля 2012 г.):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подпункт 2) статьи 457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«дети-сироты и дети, оставшиеся без попечения родителей, а также лица, совершающие действия в отношении детей-сирот и детей, оставшихся без попечения родителей;»;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статью 542 дополнить подпунктом 11)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«11) дети-сироты и дети, оставшиеся без попечения родителей, а также лица, совершающие действия в отношении детей-сирот и детей, оставшихся без попечения родителей – за выдачу им свидетельств о праве на наследство.».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В 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января 2001 года «Об административных правонарушениях» (Ведомости Парламента Республики Казахстан, 2001 г., № 5-6, ст. 24; № 17-18, ст. 241; № 21-22, ст. 281; 2002 г, № 4, ст. 33; № 17, ст. 155; 2003 г., № 1-2, ст. 3; № 4, ст. 25; № 5, ст. 30; № 11, ст. 56, 64, 68; № 11, ст. 109; № 15, ст. 122, 139; № 18 ст. 142; № 21-22, ст. 160; № 23, ст. 171; 2004 г., № 6, ст. 42; № 10, ст. 55; № 15, ст. 86; № 17, ст. 97; № 23, ст. 139, 140; № 24, ст. 153; 2005 г., № 5, ст. 5; № 7-8 ст. 19; № 9, ст. 26; № 13, ст. 53; № 14, ст. 58; № 17-18, ст. 72; № 21-22, ст. 86, 87; № 23, ст. 104; 2006 г, № 1, ст. 5; № 2, ст. 19, 20; № 3, ст. 22; № 5-6, ст. 31, № 8, ст. 45; № 10, ст. 52; № 11, ст. 55; № 12, ст.72, 77; № 13, ст.85, 86; № 15 ст.92, 95; № 16, ст.98, 102; № 23, ст.141; 2007 г, № 1, ст.4; № 2, ст.16, 18; № 3, ст.20, 23; № 4, ст.28, 33; № 5-6, ст.40; № 9, ст.67; № 10, ст.69; № 12 ст.88; № 13, ст.99; № 15, ст.106; № 16, ст.131; № 17, ст.136, 139, 140; № 18 ст.143, 144; № 19, ст.146, 147; № 20, ст.152; № 24, ст.180; 2008 г, № 6-7 ст.27; № 12, ст.48, 51; № 13-14, ст.54, 57, 58; № 15-16, ст.62; № 20, ст.88; № 21, ст.97; № 23, ст.114; № 24, ст.126, 128, 129; 2009 г., № 2-3, ст.7, 21; № 9-10, ст.47, 48; № 13-14, ст.62, 63; № 15-16, ст.70, 72, 73, 74, 75, 76; № 17, ст.79, 80, 82; № 18, ст.84, 86; № 19, ст.88; № 23, ст.97, 115, 117, № 24, ст.121, 122, 125, 129, 130, 133, 134; 2010 г, № 1-2, ст.1, 4, 5; № 5, ст.23; № 7, ст.28, 32; № 8, ст.41; № 9, ст.44; № 11, ст.58; № 13, ст.67; № 15, ст.71; № 17-18, ст.112, 114; № 20-21, ст.119; № 22, ст.128, 130; № 24 ст.146, 149; 2011 г., № 1, ст.2, 3, 7, 9; № 2, ст.19, 25, 26, 28; № 3, ст.32; № 6, ст.50; № 8, ст.64; № 11, ст.102; № 12, ст.111; № 13, ст.115, 116; № 14, ст.117; № 16, ст.128, 129; № 17, ст.136; № 19, ст.145; № 21, ст.161; № 24, ст.196; 2012 г., № 1, ст.5; № 2, ст.9, 11, 13, 14, 16; № 3, ст.21, 22, 25, 26, 27; № 4, ст.32; № 5, ст.35, 36; № 8, ст.64; № 10, ст.77;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июля 2012 года «О внесении изменений и дополнений в некоторые законодательные акты Республики Казахстан по вопросам технического регулирования и метрологии», опубликованный в газетах «Егемен Қазақстан» и «Казахстанская правда» 24 июля 2012 г.;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июля 2012 года «О внесении изменений и дополнений в некоторые законодательные акты Республики Казахстан по вопросам сокращения разрешительных документов и оптимизации контрольных и надзорных функций государственных органов», опубликованный в газетах «Егемен Қазақстан» и «Казахстанская правда» 28 июля 2012 г.):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оглавление дополнить заголовком статьи 111-2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111-2. Невыполнение должностными лицами и законными представителями обязанностей по постановке на учет для получения жилища детей-сирот и детей, оставшихся без попечения родителей, нуждающихся в жилище»;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дополнить статьей 111-2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111-2. Невыполнение должностными лицами и законными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представителями обязанностей по постановке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учет для получения жилища детей-сирот и детей,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оставшихся без попечения родителей, нуждающихся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в жилище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Невыполнение должностными лицами и законными представителями обязанностей по постановке на учет для получения жилища детей-сирот и детей, оставшихся без попечения родителей, нуждающихся в жилище, –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в размере от ста до двухсот месячных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Действие, предусмотренное частью первой настоящей статьи, совершенное повторно в течение года после наложения административного взыскания, –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в размере от двухсот до трехсот месячных расчетных показателей.»;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подпункт 2) пункта 1-1 статьи 541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«2) об административных правонарушениях, предусмотренных статьями 111, 111-1, 111-2, 112, 112-1, 114, 115, 115-1, 116, 117, 327 (частью второй), 336 (частью 1-1), 336-3 (частью второй), 336-4 (частью второй), 519 настоящего Кодекса.».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апреля 1997 года «О жилищных отношениях» (Ведомости Парламента Республики Казахстан, 1997 г., № 8, ст.84; 1999 г., № 13, ст.431; № 23, ст.921; 2001 г., № 15-16, ст.228; 2002 г., № 6, ст.71; 2003 г., № 11, ст.67; 2004 г., № 14, ст.82; № 17, ст.101; № 23, ст.142; 2006 г., № 16, ст.103; 2007 г., № 9, ст.67; № 10, ст.69; № 15, ст.106, 108; № 18, ст.143; 2009 г., № 11-12, ст.54; № 18, ст.84; № 24, ст.122; 2010 г., № 5, ст.23; № 10, ст.52; 2011 г., № 1, ст.2, 3; № 5, ст.43; № 6, ст.50; № 10, ст.86; № 11, ст.102; № 16, ст.128, 129; 2012 г., № 1, ст.5; № 3, ст.21; № 4, ст.32; № 5, ст.41;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июля 2012 года «О внесении изменений и дополнений в некоторые законодательные акты Республики Казахстан по вопросам сокращения разрешительных документов и оптимизации контрольных и надзорных функций государственных органов», опубликованный в газетах «Егемен Қазақстан» и «Казахстанская правда» 28 июля 2012 г.):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статью 10-1 дополнить подпунктом 6-3)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«6-3) определяет единый порядок постановки на учет детей-сирот и детей, оставшихся без попечения родителей, нуждающихся в жилище из государственного жилищного фонда или жилище, арендованном местным исполнительным органом в частном жилищном фонде;»;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пункт 3 статьи 13 дополнить частью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«Не допускается отчуждение жилища детей-сирот, и детей, оставшихся без попечения родителей, не достигших четырнадцати лет, если в результате отчуждения жилища ухудшаются имущественные права и жилищные условия детей-сирот и детей, оставшихся без попечения родителей, являющихся собственниками жилища, кроме случаев приведения жилья в аварийное состояние.»;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пункт 1 статьи 67 дополнить подпунктом 1-1)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«1-1) детям-сиротам и детям, оставшимся без попечения родителей;»;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социально уязвимым слоям населения, указанным в подпунктах 1-1) – 5), 7) – 11) статьи 68 настоящего Закона, имеющим совокупный среднемесячный доход за последние двенадцать месяцев перед обращением о предоставлении жилища на каждого члена семьи ниже 3,1-кратного размера прожиточного минимума, установленного на соответствующий финансовый год законом о республиканском бюджете.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Коэффициент 3,1-кратного размера прожиточного минимума не распространяется на детей-сирот, детей, оставшихся без попечения родителей, и детей-инвалидов;»;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пункт 1 статьи 71 дополнить частью третьей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«Должностные лица организаций для детей-сирот и детей, оставшихся без попечения родителей, всех форм собственности и законные представители обеспечивают постановку на учет для получения жилища детей-сирот и детей, оставшихся без попечения родителей, нуждающихся в жилище.»;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пункт 2 статьи 74 дополнить подпунктом 1-1)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«1-1) детей-сирот и детей, оставшихся без попечения родителей;»;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социально уязвимых слоев населения, за исключением лиц, указанных в подпункте 1-1) настоящего пункта;»;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вторую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«Распределение жилищ (вновь введенных в эксплуатацию или освобожденных жильцами) из коммунального жилищного фонда или жилищ, арендованных местным исполнительным органом в частном жилищном фонде по раздельным спискам, за исключением инвалидов и участников Великой Отечественной войны, а также детей-сирот и детей, оставшихся без попечения родителей, производится местными исполнительными органами района, города областного значения, города республиканского значения, столицы, пропорционально численности раздельных списков, а также списков нуждающихся в жилище, состоящих на учете в государственном предприятии и (или) государственном учреждении, если иное не установлено настоящим Законом или другими законодательными актами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пункты 3 и 4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Права граждан, включенных в указанные списки, признаются равными. Никто не имеет преимущественного права, за исключением инвалидов и участников Великой Отечественной войны, а также детей-сирот и детей, оставшихся без попечения родителей, на получение жилища из государственного жилищного фонда или жилища, арендованного местным исполнительным органом в частном жилищном фонде перед другими, включенными в данные списки, если иное не предусмотрено настоящим Законом.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Первоочередное право на получение жилища из государственного жилищного фонда или жилища, арендованного местным исполнительным органом в частном жилищном фонде, имеют инвалиды и участники Великой Отечественной войны, а также дети-сироты и дети, оставшиеся без попечения родителей.»;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статью 86 дополнить пунктом 1-1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«Порядок сохранения жилища детей-сирот и детей, оставшихся без попечения родителей, регулируется Законом Республики Казахстан «О правах ребенка в Республике Казахстан.».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августа 2002 года «О правах ребенка в Республике Казахстан» (Ведомости Парламента Республики Казахстан, 2002 г., № 17, ст.154; 2004 г., № 23, ст.142; 2005 г., № 7-8, ст.19; 2006 г., № 3, ст.22; 2007 г., № 9, ст.67; № 20, ст.152; 2009 г., № 15-16, ст.72; № 17, ст.81; № 18, ст.84; 2010 г., № 5, ст.23; № 22, ст.130; № 24, ст.149; 2011 г., № 1, ст.2, № 11, ст.102; № 17, ст.136; № 21, ст.173;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июля 2012 года «О внесении изменений и дополнений в некоторые законодательные акты Республики Казахстан по вопросам сокращения разрешительных документов и оптимизации контрольных и надзорных функций государственных органов», опубликованный в газетах «Егемен Қазақстан» и «Казахстанская правда» 28 июля 2012 г.):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пункт 2 статьи 14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Ребенок-сирота, ребенок, оставшийся без попечения родителей и находящийся в воспитательных, лечебных и других организациях, в том числе обеспечивающих временную изоляцию от общества, под опекой или попечительством, на патронатном воспитании, сохраняют право собственности на жилое помещение или право пользования жилым помещением, а при его отсутствии имеют право на получение жилого помещения в соответствии с жилищным законодательством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дополнить статьей 14-1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14-1. Порядок сохранения жилища детей-сирот и детей,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оставшихся без попечения родителей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Органы, осуществляющие функции по опеке или попечительству, принимают меры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обеспечению сохранности жилища, закрепленного за детьми-сиротами и детьми, оставшимися без попечения родителей;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управлению жилищем, закрепленным за детьми-сиротами и детьми, оставшимися без попечения родителей, в котором никто не проживает или находится в другой местности, путем установления опеки над жилищем.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Сохранность жилища, закрепленного за детьми-сиротами и детьми, оставшимися без попечения родителей, обеспечивают законные представители и администрации организаций образования, медицинских организаций и организаций социальной защиты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Законные представители и администрации организаций образования, медицинских организаций и организаций социальной защиты населения с согласия органа, осуществляющего функции по опеке или попечительству, могут осуществлять передачу жилища, закрепленного за детьми-сиротами и детьми, оставшимися без попечения родителей, по договору найма гражданам, нуждающимся в жилом помещении, или в аренду юридическим лицам.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Денежные средства, полученные по договору найма или аренды жилого помещения, подлежат зачислению на лицевой и (или) карточный счет детей-сирот и детей, оставшихся без попечения родителей.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Родственники, проживающие в жилище, закрепленном за детьми-сиротами и детьми, оставшимися без попечения родителей, несут ответственность за сохранность и содержание жилища, производят оплату коммунальных услуг.».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2</w:t>
      </w:r>
      <w:r>
        <w:rPr>
          <w:rFonts w:ascii="Times New Roman"/>
          <w:b w:val="false"/>
          <w:i w:val="false"/>
          <w:color w:val="000000"/>
          <w:sz w:val="28"/>
        </w:rPr>
        <w:t xml:space="preserve">. Настоящий Закон вводится в действие по истечении десяти календарных дней после его первого официального опубликования.        </w:t>
      </w:r>
      <w:r>
        <w:rPr>
          <w:rFonts w:ascii="Times New Roman"/>
          <w:b w:val="false"/>
          <w:i/>
          <w:color w:val="000000"/>
          <w:sz w:val="28"/>
        </w:rPr>
        <w:t>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