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23b9" w14:textId="1c82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2012 года № 1208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(САПП Республики Казахстан, 2012 г., № 15, ст. 251)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