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4af7" w14:textId="e604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сентября 2011 года № 1046 "О подписании Протокола между Правительством Республики Казахстан и Правительством Российской Федерации об упрощенном порядке пересечения государственной границы аварийно-спасательными службами и формированиями"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2012 года № 1211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сентября 2011 года № 1046 «О подписании Протокола между Правительством Республики Казахстан и Правительством Российской Федерации об упрощенном порядке пересечения государственной границы аварийно-спасательными службами и формированиями»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подписании Протокола к Соглашению между Правительством Республики Казахстан и Правительством Российской Федерации о сотрудничестве в области предупреждения промышленных аварий, катастроф, стихийных бедствий и ликвидации их последствий от 28 марта 1994 г. об упрощенном порядке пересечения государственной границы аварийно-спасательными службами и формированиями»;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пункты 1 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Одобрить прилагаемый проект Протокола к Соглашению между Правительством Республики Казахстан и Правительством Российской Федерации о сотрудничестве в области предупреждения промышленных аварий, катастроф, стихийных бедствий и ликвидации их последствий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1994 г. об упрощенном порядке пересечения государственной границы аварийно-спасательными службами и формированиями.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по чрезвычайным ситуациям Республики Казахстан Божко Владимира Карповича подписать от имени Правительства Республики Казахстан Протокол к Соглашению между Правительством Республики Казахстан и Правительством Российской Федерации о сотрудничестве в области предупреждения промышленных аварий, катастроф, стихийных бедствий и ликвидации их последствий от 28 марта 1994 г. об упрощенном порядке пересечения государственной границы аварийно-спасательными службами и формированиями, разрешив вносить изменения и дополнения, не имеющие принципиального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проекте Протокола между Правительством Республики Казахстан и Правительством Российской Федерации об упрощенном порядке пересечения государственной границы аварийно-спасательными службами и формированиями, одобренном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«Протокол к Соглашению между Правительством Республики Казахстан и Правительством Российской Федерации о сотрудничестве в области предупреждения промышленных аварий, катастроф, стихийных бедствий и ликвидации их последствий от 28 марта 1994 г. об упрощенном порядке пересечения государственной границы аварийно-спасательными службами и формированиями».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