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f76" w14:textId="c47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Семей Восточно-Казахстанской области на 2013 - 2017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2012 года № 1212. Заголовок в редакции постановления Правительства Республики Казахстан от 31 июля 2014 года №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 социально-экономического развития города Семей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Семей Восточно-Казахстанской области на 2013 – 2017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акиму Восточно-Казахстанской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Министерству регионального развития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1212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
социально-экономического развития города Семей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–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в редакции постановления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105"/>
        <w:gridCol w:w="1467"/>
        <w:gridCol w:w="1883"/>
        <w:gridCol w:w="1925"/>
        <w:gridCol w:w="1591"/>
        <w:gridCol w:w="2247"/>
      </w:tblGrid>
      <w:tr>
        <w:trPr>
          <w:trHeight w:val="13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 (реализацию)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 (млн. тенге)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оптимальной структуры занятости города Семей</w:t>
            </w:r>
          </w:p>
        </w:tc>
      </w:tr>
      <w:tr>
        <w:trPr>
          <w:trHeight w:val="3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птицефабрики товарищества с ограниченной ответственностью «Актюба  Ертис»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457,0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СПК «Ертіс» 202 (40,2%), собственные средства предприятия 300 (59,8%)</w:t>
            </w:r>
          </w:p>
        </w:tc>
      </w:tr>
      <w:tr>
        <w:trPr>
          <w:trHeight w:val="3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подземного овощехранилища вместимостью 6000 тонн крестьянского хозяйства «Муздыбай - 1»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- 248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АО «Казагро-финанс» 100 (17,6%), собственные средства предприятия 468,7 (82,4%)</w:t>
            </w:r>
          </w:p>
        </w:tc>
      </w:tr>
      <w:tr>
        <w:trPr>
          <w:trHeight w:val="23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Семипалатинского завода медицинских препаратов товарищества с ограниченной ответственностью «Фармацевтическая компания «Ромат»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области, МИНТ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5430,0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3380 (74,6%), собственные средства предприятия 1150 (25,4%)</w:t>
            </w:r>
          </w:p>
        </w:tc>
      </w:tr>
      <w:tr>
        <w:trPr>
          <w:trHeight w:val="22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полиэтиленовых и предизолированных труб на базе ТОО «Жана Семей шпал зауыты»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- 300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 130 (43,3%) заемные средства 170 (56,7%)</w:t>
            </w:r>
          </w:p>
        </w:tc>
      </w:tr>
      <w:tr>
        <w:trPr>
          <w:trHeight w:val="26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строительных материалов на базе ТОО «Семей жолдары»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- 534,9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 354,9 (66,3%)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180,0 (33,7%)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2-х линий по производству крекеров в кондитерской фабрике ТОО "Kondiz"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2500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</w:tr>
      <w:tr>
        <w:trPr>
          <w:trHeight w:val="75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Озерки города Семей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246,6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27,4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села Булак города Семей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области, МРР 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198,6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и расширение водопроводных сетей поселка Холодный ключ города Семей»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села Новобаженово с реконструкцией существующих водопроводных сетей в микрорайоне «Гидростроитель»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«Реконструкция водопроводных сетей села Кайнар»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села Мукур»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водопроводных сетей села Абралы»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водопроводных сетей поселка Комсомольский»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водозабора из реки Иртыш острова Большой»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2017 года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поселка Контрольный»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2015 года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водозабора острова Затон с реконструкцией водопроводных сетей»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и расширение очистных сооружений с биологической очисткой сточных вод»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канализационных сетей от поселка Холодный ключ до улицы Селевина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250,0 2014 год – 199,3*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27,8 2014 год – 73,6**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канализационной системы поселка Шульбинск. Очистные сооружения»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«Вынос канализационного коллектора и водопровода с территории ТЭЦ-1»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 существующей системы теплоснабжения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МИНТ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6950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– 8000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8000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7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центрального теплового пункта 342 квартала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«5 интернат» для жилых домов в микрорайоне Энергетик. Объект: котельная «5 интернат»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2013-2014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154,5 2014 год - 473,1*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- 17,2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«35 квартала» 2 очередь мощностью до 31,6 Гкал/час»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«35 квартала» 3 очередь мощностью до 31,6 Гкал/час»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«МЭН» с заменой двух котлов со вспомогательным оборудованием и водоподготовительной установки»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«Зооветинститут» и тепловых сетей»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506»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501»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410»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«Дорожник»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«Реконструкция котельной и тепловых сетей 14 микрорайона»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схемы теплоснабжения города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тепловой сети к жилому дому по улице Тихий переулок, 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- 15,1**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</w:tr>
      <w:tr>
        <w:trPr>
          <w:trHeight w:val="168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электрических сетей домов индивидуальной застройки в поселке Аксай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- 33,9 2015 год - 405* 2016 год - 431,3*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- 29**  2016 год -67,7**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строительству шести 9-этажных 72-квартирных жилых арендных домов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трех 9-этажных 72-квартирных жилых кредитных домов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495* 2016 год - 300*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на строительство инженерных сетей к шести 9-этажным 72-квартирным жилым арендным домам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к трем 9-этажным 72-квартирным жилым кредитным домам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148,5*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6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электрических сетей к жилым домам новой застройки в поселке Холодный ключ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69,8* 2014 год - 758,5*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- 92**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тепловых сетей к жилым домам новой застройки поселка Холодный ключ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-1,8**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водопроводных сетей к жилым домам новой застройки поселка Холодный ключ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-1,8**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канализационных сетей к жилым домам новой застройки поселка Холодный ключ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-1,8**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Теплоэнергетика</w:t>
            </w:r>
          </w:p>
        </w:tc>
      </w:tr>
      <w:tr>
        <w:trPr>
          <w:trHeight w:val="14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ТЭЦ-3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АО «Самрук-Энерго»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Социальная инфраструктура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0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из республиканской собственности в коммунальную собственность города детского сада на 140 мест по улице Чехова 123/а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бывшего детского сада по улице Чехова 123/а на 140 мест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- 8,6**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 140 мест по улице Чехова 123/а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- 286,0**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детских садов по схеме концессии с применением механизма Государственного частного партнерства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- 2651,0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инвесторов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детского сада на 230 мест в поселке Холодный ключ»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мини-центра на 100 мест к средней школе № 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-220,3**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средней школы на 600 мест в поселке Бобровка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год-10,8**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поселке Бобровка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430*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430*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средней школе села Чекоман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- 46,5**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интерната при школе имени Бегалина в селе Кайнар на 40 мест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- 98,3**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к школе имени Бегалина в селе Кайнар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год- 37**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95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скорой медицинской помощи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МЗ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- 489,0 2014 год - 500* 2015 год - 369,1*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- 31,9 2014 год-50,0** 2015 год – 43,1**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17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«Строительство выставочного зала (Музей мира) на острове Полковничий»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3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хоккейного модуля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-212** 2016 год - 397**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крытого футбольного манежа на 3000 мест в поселке Ушактар»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АДФКС,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Транспортный комплекс</w:t>
            </w:r>
          </w:p>
        </w:tc>
      </w:tr>
      <w:tr>
        <w:trPr>
          <w:trHeight w:val="16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средний, текущий ремонт проезжей части и тротуаров улиц и реконструкция дорог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2013-2015 годов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757,0  2014 год – 1023,7 2015 год – 515,3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надземных пешеходных переходов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2014- 2015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- 40** 2015 год - 40**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Мероприятия по предупреждению и ликвидации чрезвычайных ситуаций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«Укрепление берега реки Иртыш острова Полковничий, острова Смычка города Семей»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Прочие</w:t>
            </w:r>
          </w:p>
        </w:tc>
      </w:tr>
      <w:tr>
        <w:trPr>
          <w:trHeight w:val="17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детальной планировки населенных пунктов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2013-2015 годов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–170,0** 2014 год – 25,4** 2015 год – 25,1**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«Благоустройство набережной реки Иртыш»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автоматизированной системы учета электроэнергии в коммунальных предприятиях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</w:t>
            </w:r>
          </w:p>
        </w:tc>
      </w:tr>
      <w:tr>
        <w:trPr>
          <w:trHeight w:val="16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(брендинг) по перспективам развития города Семей до 2020 года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получателей микрокредитования и субсидирования малого и среднего бизнеса города Семей в рамках утвержденных республиканских программ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микрокредитов самозанятым, безработным, малообеспеченным жителям сельских населенных пунктов города Семей для создания и расширения собственного дела в рамках утвержденных республиканских программ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 мер по повышению предпринимательской активности и улучшению бизнес – климата в городе Семей в рамках утвержденных республиканских программ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Потребность в ресурсах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28991,9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1553,3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4424,5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1045,5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11586,6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750,3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объемы расходов по мероприятиям, финансируемым за счет средств республиканского бюджета, будут уточняться при формировании республиканского бюджета на соответствующий плановый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объемы расходов по мероприятиям, финансируемым за счет средств местного бюджета, будут уточняться при формировании местного бюджета на соответствующий плановый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470"/>
        <w:gridCol w:w="9704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АДФКС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физической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тепло-энергоцентраль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«Ертис»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социально-предпринимательская корпорация «Ертис»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«КАФ»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