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e0bf" w14:textId="668e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Постановление Правительства Республики Казахстан от 19 сентября 2012 года № 1218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ЗАКОН РЕСПУБЛИКИ КАЗАХСТАН </w:t>
      </w:r>
    </w:p>
    <w:p>
      <w:pPr>
        <w:spacing w:after="0"/>
        <w:ind w:left="0"/>
        <w:jc w:val="left"/>
      </w:pPr>
      <w:r>
        <w:rPr>
          <w:rFonts w:ascii="Times New Roman"/>
          <w:b/>
          <w:i w:val="false"/>
          <w:color w:val="000000"/>
        </w:rPr>
        <w:t xml:space="preserve">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налогообложения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w:t>
      </w:r>
      <w:r>
        <w:br/>
      </w:r>
      <w:r>
        <w:rPr>
          <w:rFonts w:ascii="Times New Roman"/>
          <w:b w:val="false"/>
          <w:i w:val="false"/>
          <w:color w:val="000000"/>
          <w:sz w:val="28"/>
        </w:rPr>
        <w:t>
      пункт 2 статьи 19 изложить в следующей редакции:</w:t>
      </w:r>
      <w:r>
        <w:br/>
      </w:r>
      <w:r>
        <w:rPr>
          <w:rFonts w:ascii="Times New Roman"/>
          <w:b w:val="false"/>
          <w:i w:val="false"/>
          <w:color w:val="000000"/>
          <w:sz w:val="28"/>
        </w:rPr>
        <w:t>
      «2. Государственная регистрация индивидуальных предпринимателей заключается в постановке на учет в качестве индивидуального предпринимателя.».</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2012 года «О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 регулирования финансового рынка и финансовых организаций», опубликованный в газетах «Егемен Қазақстан» 24 июля 2012 г. и «Казахстанская правда» 21 июля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технического регулирования и метрологии», опубликованный в газетах «Егемен Қазақстан» и «Казахстанская правда» 24 июля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реализации статьи 78 Конституции Республики Казахстан», опубликованный в газетах «Егемен Қазақстан» и «Казахстанская правда» 14 июля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развития и поддержки агропромышленного комплекса», опубликованный в газетах «Егемен Қазақстан» и «Казахстанская правда» 14 июля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 опубликованный в газетах «Егемен Қазақстан» 31 июля 2012 г. и «Казахстанская правда» 28 июля 2012 г.):</w:t>
      </w:r>
      <w:r>
        <w:br/>
      </w:r>
      <w:r>
        <w:rPr>
          <w:rFonts w:ascii="Times New Roman"/>
          <w:b w:val="false"/>
          <w:i w:val="false"/>
          <w:color w:val="000000"/>
          <w:sz w:val="28"/>
        </w:rPr>
        <w:t>
      1) в оглавлении:</w:t>
      </w:r>
      <w:r>
        <w:br/>
      </w:r>
      <w:r>
        <w:rPr>
          <w:rFonts w:ascii="Times New Roman"/>
          <w:b w:val="false"/>
          <w:i w:val="false"/>
          <w:color w:val="000000"/>
          <w:sz w:val="28"/>
        </w:rPr>
        <w:t>
      заголовок статьи 205-2 изложить в следующей редакции:</w:t>
      </w:r>
      <w:r>
        <w:br/>
      </w:r>
      <w:r>
        <w:rPr>
          <w:rFonts w:ascii="Times New Roman"/>
          <w:b w:val="false"/>
          <w:i w:val="false"/>
          <w:color w:val="000000"/>
          <w:sz w:val="28"/>
        </w:rPr>
        <w:t>
      «Статья 205-2. Осуществление деятельности в период действия решения налогового органа о приостановлении представления налоговой отчетности»;</w:t>
      </w:r>
      <w:r>
        <w:br/>
      </w:r>
      <w:r>
        <w:rPr>
          <w:rFonts w:ascii="Times New Roman"/>
          <w:b w:val="false"/>
          <w:i w:val="false"/>
          <w:color w:val="000000"/>
          <w:sz w:val="28"/>
        </w:rPr>
        <w:t>
      заголовок статьи 206 изложить в следующей редакции:</w:t>
      </w:r>
      <w:r>
        <w:br/>
      </w:r>
      <w:r>
        <w:rPr>
          <w:rFonts w:ascii="Times New Roman"/>
          <w:b w:val="false"/>
          <w:i w:val="false"/>
          <w:color w:val="000000"/>
          <w:sz w:val="28"/>
        </w:rPr>
        <w:t>
      «Статья 206. Непредставление налоговой отчетности, а также документов, связанных с условным банковским вкладом»;</w:t>
      </w:r>
      <w:r>
        <w:br/>
      </w:r>
      <w:r>
        <w:rPr>
          <w:rFonts w:ascii="Times New Roman"/>
          <w:b w:val="false"/>
          <w:i w:val="false"/>
          <w:color w:val="000000"/>
          <w:sz w:val="28"/>
        </w:rPr>
        <w:t>
      заголовок статьи 206-1 изложить в следующей редакции:</w:t>
      </w:r>
      <w:r>
        <w:br/>
      </w:r>
      <w:r>
        <w:rPr>
          <w:rFonts w:ascii="Times New Roman"/>
          <w:b w:val="false"/>
          <w:i w:val="false"/>
          <w:color w:val="000000"/>
          <w:sz w:val="28"/>
        </w:rPr>
        <w:t>
      «Статья 206-1. Непредставление отчетности по мониторингу сделок, а также документов, необходимых для осуществления контроля при трансфертном ценообразовании»;</w:t>
      </w:r>
      <w:r>
        <w:br/>
      </w:r>
      <w:r>
        <w:rPr>
          <w:rFonts w:ascii="Times New Roman"/>
          <w:b w:val="false"/>
          <w:i w:val="false"/>
          <w:color w:val="000000"/>
          <w:sz w:val="28"/>
        </w:rPr>
        <w:t>
      заголовок статьи 708 изложить в следующей редакции:</w:t>
      </w:r>
      <w:r>
        <w:br/>
      </w:r>
      <w:r>
        <w:rPr>
          <w:rFonts w:ascii="Times New Roman"/>
          <w:b w:val="false"/>
          <w:i w:val="false"/>
          <w:color w:val="000000"/>
          <w:sz w:val="28"/>
        </w:rPr>
        <w:t>
      «Статья 708. Принудительное исполнение постановления о наложении штрафа на физическое лицо, индивидуального предпринимателя, частного нотариуса, частного судебного исполнителя и адвоката»;</w:t>
      </w:r>
      <w:r>
        <w:br/>
      </w:r>
      <w:r>
        <w:rPr>
          <w:rFonts w:ascii="Times New Roman"/>
          <w:b w:val="false"/>
          <w:i w:val="false"/>
          <w:color w:val="000000"/>
          <w:sz w:val="28"/>
        </w:rPr>
        <w:t>
      дополнить заголовком статьи 710-1 следующего содержания:</w:t>
      </w:r>
      <w:r>
        <w:br/>
      </w:r>
      <w:r>
        <w:rPr>
          <w:rFonts w:ascii="Times New Roman"/>
          <w:b w:val="false"/>
          <w:i w:val="false"/>
          <w:color w:val="000000"/>
          <w:sz w:val="28"/>
        </w:rPr>
        <w:t>
      «Статья 710-1. Порядок исполнения отдельных видов административных взысканий»;</w:t>
      </w:r>
      <w:r>
        <w:br/>
      </w:r>
      <w:r>
        <w:rPr>
          <w:rFonts w:ascii="Times New Roman"/>
          <w:b w:val="false"/>
          <w:i w:val="false"/>
          <w:color w:val="000000"/>
          <w:sz w:val="28"/>
        </w:rPr>
        <w:t xml:space="preserve">
      2) статью 67 дополнить примечанием следующего содержания: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1. Под лицом, впервые совершившим административное правонарушение, понимается лицо, не привлекавшееся к административной ответственности за правонарушения, предусмотренные одной и той же статьей Особенной части настоящего Кодекса, в течение двенадцатимесячного периода, исчисляемого с первого числа месяца, следующего за месяцем, в котором постановление о наложении административного взыскания вступило в законную силу, а также при условии истечения срока, предусмотренного статьей 66 настоящего Кодекса. </w:t>
      </w:r>
      <w:r>
        <w:br/>
      </w:r>
      <w:r>
        <w:rPr>
          <w:rFonts w:ascii="Times New Roman"/>
          <w:b w:val="false"/>
          <w:i w:val="false"/>
          <w:color w:val="000000"/>
          <w:sz w:val="28"/>
        </w:rPr>
        <w:t>
      2. Под добровольным возмещением причиненного ущерба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понимается представление дополнительной и (или) дополнительной по уведомлению по результатам камерального контроля в соответствии с Налоговым кодексом Республики Казахстан налоговой отчетности.»;</w:t>
      </w:r>
      <w:r>
        <w:br/>
      </w:r>
      <w:r>
        <w:rPr>
          <w:rFonts w:ascii="Times New Roman"/>
          <w:b w:val="false"/>
          <w:i w:val="false"/>
          <w:color w:val="000000"/>
          <w:sz w:val="28"/>
        </w:rPr>
        <w:t>
      3) примечание статьи 68 изложить в следующей редакции:</w:t>
      </w:r>
      <w:r>
        <w:br/>
      </w:r>
      <w:r>
        <w:rPr>
          <w:rFonts w:ascii="Times New Roman"/>
          <w:b w:val="false"/>
          <w:i w:val="false"/>
          <w:color w:val="000000"/>
          <w:sz w:val="28"/>
        </w:rPr>
        <w:t>
      «Примечание. Малозначительность административного правонарушения это случаи, когда наряду с другими обстоятельствами учитывается то, что санкция, предусмотренная в статьях особенной части настоящего раздела, превышает размер причиненного административным правонарушением вреда, за исключением случаев, когда размер административного штрафа выражается в процентах от суммы неисполненного или исполненного ненадлежащим образом налогового обязательства.</w:t>
      </w:r>
      <w:r>
        <w:br/>
      </w:r>
      <w:r>
        <w:rPr>
          <w:rFonts w:ascii="Times New Roman"/>
          <w:b w:val="false"/>
          <w:i w:val="false"/>
          <w:color w:val="000000"/>
          <w:sz w:val="28"/>
        </w:rPr>
        <w:t>
      При решении вопроса об освобождении лица по указанным основаниям за совершение правонарушения, причинившего вред неимущественного характера, следует исходить из объекта посягательства, конкретных обстоятельств его совершения.»;</w:t>
      </w:r>
      <w:r>
        <w:br/>
      </w:r>
      <w:r>
        <w:rPr>
          <w:rFonts w:ascii="Times New Roman"/>
          <w:b w:val="false"/>
          <w:i w:val="false"/>
          <w:color w:val="000000"/>
          <w:sz w:val="28"/>
        </w:rPr>
        <w:t>
      4) в статье 88:</w:t>
      </w:r>
      <w:r>
        <w:br/>
      </w:r>
      <w:r>
        <w:rPr>
          <w:rFonts w:ascii="Times New Roman"/>
          <w:b w:val="false"/>
          <w:i w:val="false"/>
          <w:color w:val="000000"/>
          <w:sz w:val="28"/>
        </w:rPr>
        <w:t>
      абзац восьмой части третьей изложить в следующей редакции:</w:t>
      </w:r>
      <w:r>
        <w:br/>
      </w:r>
      <w:r>
        <w:rPr>
          <w:rFonts w:ascii="Times New Roman"/>
          <w:b w:val="false"/>
          <w:i w:val="false"/>
          <w:color w:val="000000"/>
          <w:sz w:val="28"/>
        </w:rPr>
        <w:t>
      «влечет предупреждение физических лиц, индивидуальных предпринимателей, частных нотариусов, частных судебных исполнителей, адвокатов, юридических лиц.»;</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физических лиц, индивидуальных предпринимателей, частных нотариусов, частных судебных исполнителей, адвокатов,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неперечисленных (несвоевременно перечисленных) обязательных пенсионных взносов.»;</w:t>
      </w:r>
      <w:r>
        <w:br/>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Для целей части четвертой настоящей статьи лицо не подлежит привлечению к административной ответственности, в случае если сумма несвоевременно и (или) неполно исчисленных, удержанных (начисленных) и (или) уплаченных (перечисленных) обязательных пенсионных взносов составляет менее одного месячного расчетного показателя, устанавливаемого в соответствии с законодательным актом, действующим на дату выявления административного правонарушения.»;</w:t>
      </w:r>
      <w:r>
        <w:br/>
      </w:r>
      <w:r>
        <w:rPr>
          <w:rFonts w:ascii="Times New Roman"/>
          <w:b w:val="false"/>
          <w:i w:val="false"/>
          <w:color w:val="000000"/>
          <w:sz w:val="28"/>
        </w:rPr>
        <w:t>
      5) в статье 88-1:</w:t>
      </w:r>
      <w:r>
        <w:br/>
      </w:r>
      <w:r>
        <w:rPr>
          <w:rFonts w:ascii="Times New Roman"/>
          <w:b w:val="false"/>
          <w:i w:val="false"/>
          <w:color w:val="000000"/>
          <w:sz w:val="28"/>
        </w:rPr>
        <w:t>
      абзац пятый части второй изложить в следующей редакции:</w:t>
      </w:r>
      <w:r>
        <w:br/>
      </w:r>
      <w:r>
        <w:rPr>
          <w:rFonts w:ascii="Times New Roman"/>
          <w:b w:val="false"/>
          <w:i w:val="false"/>
          <w:color w:val="000000"/>
          <w:sz w:val="28"/>
        </w:rPr>
        <w:t>
      «влечет предупреждение индивидуальных предпринимателей, частных нотариусов, частных судебных исполнителей, адвокатов, юридических лиц.»;</w:t>
      </w:r>
      <w:r>
        <w:br/>
      </w:r>
      <w:r>
        <w:rPr>
          <w:rFonts w:ascii="Times New Roman"/>
          <w:b w:val="false"/>
          <w:i w:val="false"/>
          <w:color w:val="000000"/>
          <w:sz w:val="28"/>
        </w:rPr>
        <w:t>
      дополнить частью 2-1 следующего содержания:</w:t>
      </w:r>
      <w:r>
        <w:br/>
      </w:r>
      <w:r>
        <w:rPr>
          <w:rFonts w:ascii="Times New Roman"/>
          <w:b w:val="false"/>
          <w:i w:val="false"/>
          <w:color w:val="000000"/>
          <w:sz w:val="28"/>
        </w:rPr>
        <w:t xml:space="preserve">
      «2-1. Деяния, предусмотренные частью второй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индивидуальных предпринимателей, частных нотариусов, частных судебных исполнителей, адвокатов,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неперечисленных (несвоевременно перечисленных) социальных отчислений.»;</w:t>
      </w:r>
      <w:r>
        <w:br/>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Для целей части 2-1 настоящей статьи лицо не подлежит привлечению к административной ответственности, в случае если сумма несвоевременно и (или) неполно перечисленных социальных отчислений и пеней не превышает размер одного месячного расчетного показателя, устанавливаемого в соответствии с законодательным актом, действующим на дату выявления административного правонарушения.»;</w:t>
      </w:r>
      <w:r>
        <w:br/>
      </w:r>
      <w:r>
        <w:rPr>
          <w:rFonts w:ascii="Times New Roman"/>
          <w:b w:val="false"/>
          <w:i w:val="false"/>
          <w:color w:val="000000"/>
          <w:sz w:val="28"/>
        </w:rPr>
        <w:t>
      6) абзац второй статьи 166 изложить в следующей редакции:</w:t>
      </w:r>
      <w:r>
        <w:br/>
      </w:r>
      <w:r>
        <w:rPr>
          <w:rFonts w:ascii="Times New Roman"/>
          <w:b w:val="false"/>
          <w:i w:val="false"/>
          <w:color w:val="000000"/>
          <w:sz w:val="28"/>
        </w:rPr>
        <w:t>
      «влекут штраф на физических лиц в размере семи, индивидуальных предпринимателей — в размере ста двадцати пяти, на юридических лиц, являющихся субъектами малого или среднего предпринимательства или некоммерческими организациями, — в размере двухсот пятидесяти, на юридических лиц, являющихся субъектами крупного предпринимательства, — в размере шестьсот пятидесяти месячных расчетных показателей.»;</w:t>
      </w:r>
      <w:r>
        <w:br/>
      </w:r>
      <w:r>
        <w:rPr>
          <w:rFonts w:ascii="Times New Roman"/>
          <w:b w:val="false"/>
          <w:i w:val="false"/>
          <w:color w:val="000000"/>
          <w:sz w:val="28"/>
        </w:rPr>
        <w:t>
      7) в статье 179:</w:t>
      </w:r>
      <w:r>
        <w:br/>
      </w:r>
      <w:r>
        <w:rPr>
          <w:rFonts w:ascii="Times New Roman"/>
          <w:b w:val="false"/>
          <w:i w:val="false"/>
          <w:color w:val="000000"/>
          <w:sz w:val="28"/>
        </w:rPr>
        <w:t>
      в части первой:</w:t>
      </w:r>
      <w:r>
        <w:br/>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«представления заведомо недостоверной финансовой отчетности, отказа от представления финансовой отчетности, представления с нарушением установленного срока либо непредставления ее без уважительной причины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надзора в соответствии с их компетенцией, в депозитарий финансовой отчетности;»;</w:t>
      </w:r>
      <w:r>
        <w:br/>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xml:space="preserve">
      «назначения на должность главного бухгалтера организации публичного интереса лица, не имеющего сертификата профессионального бухгалтера;»; </w:t>
      </w:r>
      <w:r>
        <w:br/>
      </w:r>
      <w:r>
        <w:rPr>
          <w:rFonts w:ascii="Times New Roman"/>
          <w:b w:val="false"/>
          <w:i w:val="false"/>
          <w:color w:val="000000"/>
          <w:sz w:val="28"/>
        </w:rPr>
        <w:t>
      дополнить абзацем шестым следующего содержания:</w:t>
      </w:r>
      <w:r>
        <w:br/>
      </w:r>
      <w:r>
        <w:rPr>
          <w:rFonts w:ascii="Times New Roman"/>
          <w:b w:val="false"/>
          <w:i w:val="false"/>
          <w:color w:val="000000"/>
          <w:sz w:val="28"/>
        </w:rPr>
        <w:t xml:space="preserve">
      «представление финансовой отчетности организации публичного интереса, подписанной главным бухгалтером, не являющимся профессиональным бухгалтером, –»; </w:t>
      </w:r>
      <w:r>
        <w:br/>
      </w:r>
      <w:r>
        <w:rPr>
          <w:rFonts w:ascii="Times New Roman"/>
          <w:b w:val="false"/>
          <w:i w:val="false"/>
          <w:color w:val="000000"/>
          <w:sz w:val="28"/>
        </w:rPr>
        <w:t>
      8) в статье 205:</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Нарушение установленных законодательными актами Республики Казахстан сроков подачи налогового заявления о постановке на регистрационный учет в налоговом органе, о регистрационном учете индивидуального предпринимателя, частного нотариуса, частного судебного исполнителя, адвоката, о регистрационном учете по отдельным видам деятельности, -</w:t>
      </w:r>
      <w:r>
        <w:br/>
      </w:r>
      <w:r>
        <w:rPr>
          <w:rFonts w:ascii="Times New Roman"/>
          <w:b w:val="false"/>
          <w:i w:val="false"/>
          <w:color w:val="000000"/>
          <w:sz w:val="28"/>
        </w:rPr>
        <w:t>
      влечет предупреждение физических лиц, индивидуальных предпринимателей, частных нотариусов, частных судебных исполнителей, адвокатов, юридических лиц.»;</w:t>
      </w:r>
      <w:r>
        <w:br/>
      </w:r>
      <w:r>
        <w:rPr>
          <w:rFonts w:ascii="Times New Roman"/>
          <w:b w:val="false"/>
          <w:i w:val="false"/>
          <w:color w:val="000000"/>
          <w:sz w:val="28"/>
        </w:rPr>
        <w:t>
      часть вторую исключить;</w:t>
      </w:r>
      <w:r>
        <w:br/>
      </w:r>
      <w:r>
        <w:rPr>
          <w:rFonts w:ascii="Times New Roman"/>
          <w:b w:val="false"/>
          <w:i w:val="false"/>
          <w:color w:val="000000"/>
          <w:sz w:val="28"/>
        </w:rPr>
        <w:t>
      часть 2-1 исключить;</w:t>
      </w:r>
      <w:r>
        <w:br/>
      </w:r>
      <w:r>
        <w:rPr>
          <w:rFonts w:ascii="Times New Roman"/>
          <w:b w:val="false"/>
          <w:i w:val="false"/>
          <w:color w:val="000000"/>
          <w:sz w:val="28"/>
        </w:rPr>
        <w:t>
      дополнить частью 2-2 следующего содержания:</w:t>
      </w:r>
      <w:r>
        <w:br/>
      </w:r>
      <w:r>
        <w:rPr>
          <w:rFonts w:ascii="Times New Roman"/>
          <w:b w:val="false"/>
          <w:i w:val="false"/>
          <w:color w:val="000000"/>
          <w:sz w:val="28"/>
        </w:rPr>
        <w:t xml:space="preserve">
      «2-2. Деяния,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физических лиц, индивидуальных предпринимателей, частных нотариусов, частных судебных исполнителей и адвокатов - в размере восьми, на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пяти месячных расчетных показателей.»;</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«влечет штраф на индивидуальных предпринимателей в размере пятнадцати месячных расчетных показателей, на юридических лиц, являющихся субъектами малого или среднего предпринимательства, - в размере пятнадцати, на юридических лиц, являющихся субъектами крупного предпринимательства, - в размере тридцати процентов от суммы облагаемого оборота за период непостановки на учет.»;</w:t>
      </w:r>
      <w:r>
        <w:br/>
      </w:r>
      <w:r>
        <w:rPr>
          <w:rFonts w:ascii="Times New Roman"/>
          <w:b w:val="false"/>
          <w:i w:val="false"/>
          <w:color w:val="000000"/>
          <w:sz w:val="28"/>
        </w:rPr>
        <w:t>
      части четвертую и пятую исключить;</w:t>
      </w:r>
      <w:r>
        <w:br/>
      </w:r>
      <w:r>
        <w:rPr>
          <w:rFonts w:ascii="Times New Roman"/>
          <w:b w:val="false"/>
          <w:i w:val="false"/>
          <w:color w:val="000000"/>
          <w:sz w:val="28"/>
        </w:rPr>
        <w:t xml:space="preserve">
      9) в статье 205-1: </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предупреждение физических лиц, индивидуальных предпринимателей, юридических лиц.»;</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«влекут штраф на физических лиц в размере восьми, на индивидуальных предпринимателей — в размере пятнадцати, на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Нарушение индивидуальным предпринимателем срока подачи расчета для получения патента, —</w:t>
      </w:r>
      <w:r>
        <w:br/>
      </w:r>
      <w:r>
        <w:rPr>
          <w:rFonts w:ascii="Times New Roman"/>
          <w:b w:val="false"/>
          <w:i w:val="false"/>
          <w:color w:val="000000"/>
          <w:sz w:val="28"/>
        </w:rPr>
        <w:t>
      влечет предупреждение на индивидуальных предпринимателей.»;</w:t>
      </w:r>
      <w:r>
        <w:br/>
      </w:r>
      <w:r>
        <w:rPr>
          <w:rFonts w:ascii="Times New Roman"/>
          <w:b w:val="false"/>
          <w:i w:val="false"/>
          <w:color w:val="000000"/>
          <w:sz w:val="28"/>
        </w:rPr>
        <w:t>
      часть четвертую исключить;</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«5. Действия, предусмотренные частью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части шестую и седьмую исключить;</w:t>
      </w:r>
      <w:r>
        <w:br/>
      </w:r>
      <w:r>
        <w:rPr>
          <w:rFonts w:ascii="Times New Roman"/>
          <w:b w:val="false"/>
          <w:i w:val="false"/>
          <w:color w:val="000000"/>
          <w:sz w:val="28"/>
        </w:rPr>
        <w:t>
      10) статью 205-2 изложить в следующей редакции:</w:t>
      </w:r>
      <w:r>
        <w:br/>
      </w:r>
      <w:r>
        <w:rPr>
          <w:rFonts w:ascii="Times New Roman"/>
          <w:b w:val="false"/>
          <w:i w:val="false"/>
          <w:color w:val="000000"/>
          <w:sz w:val="28"/>
        </w:rPr>
        <w:t>
      «Статья 205-2. Осуществление деятельности в период действия</w:t>
      </w:r>
      <w:r>
        <w:br/>
      </w:r>
      <w:r>
        <w:rPr>
          <w:rFonts w:ascii="Times New Roman"/>
          <w:b w:val="false"/>
          <w:i w:val="false"/>
          <w:color w:val="000000"/>
          <w:sz w:val="28"/>
        </w:rPr>
        <w:t>
                     решения налогового органа о приостановлении</w:t>
      </w:r>
      <w:r>
        <w:br/>
      </w:r>
      <w:r>
        <w:rPr>
          <w:rFonts w:ascii="Times New Roman"/>
          <w:b w:val="false"/>
          <w:i w:val="false"/>
          <w:color w:val="000000"/>
          <w:sz w:val="28"/>
        </w:rPr>
        <w:t>
                     представления налоговой отчетности</w:t>
      </w:r>
      <w:r>
        <w:br/>
      </w:r>
      <w:r>
        <w:rPr>
          <w:rFonts w:ascii="Times New Roman"/>
          <w:b w:val="false"/>
          <w:i w:val="false"/>
          <w:color w:val="000000"/>
          <w:sz w:val="28"/>
        </w:rPr>
        <w:t>
      1. Осуществление деятельности лицами в период действия решения налогового органа о приостановлении представления налоговой отчетности, -</w:t>
      </w:r>
      <w:r>
        <w:br/>
      </w:r>
      <w:r>
        <w:rPr>
          <w:rFonts w:ascii="Times New Roman"/>
          <w:b w:val="false"/>
          <w:i w:val="false"/>
          <w:color w:val="000000"/>
          <w:sz w:val="28"/>
        </w:rPr>
        <w:t>
      влечет предупреждение на индивидуальных предпринимателей, частных нотариусов, частных судебных исполнителей, адвокатов, юридических лиц.</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индивидуальных предпринимателей, частных нотариусов, частных судебных исполнителей и адвокатов - в размере двадцати пяти, на юридических лиц, являющихся субъектами малого предпринимательства или некоммерческими организациями, - в размере сорока, на юридических лиц, являющихся субъектами среднего или крупного предпринимательства, - в размере пятидесяти месячных расчетных показателей.»;</w:t>
      </w:r>
      <w:r>
        <w:br/>
      </w:r>
      <w:r>
        <w:rPr>
          <w:rFonts w:ascii="Times New Roman"/>
          <w:b w:val="false"/>
          <w:i w:val="false"/>
          <w:color w:val="000000"/>
          <w:sz w:val="28"/>
        </w:rPr>
        <w:t>
      11) в статье 206:</w:t>
      </w:r>
      <w:r>
        <w:br/>
      </w:r>
      <w:r>
        <w:rPr>
          <w:rFonts w:ascii="Times New Roman"/>
          <w:b w:val="false"/>
          <w:i w:val="false"/>
          <w:color w:val="000000"/>
          <w:sz w:val="28"/>
        </w:rPr>
        <w:t>
      заголовок статьи изложить в следующей редакции:</w:t>
      </w:r>
      <w:r>
        <w:br/>
      </w:r>
      <w:r>
        <w:rPr>
          <w:rFonts w:ascii="Times New Roman"/>
          <w:b w:val="false"/>
          <w:i w:val="false"/>
          <w:color w:val="000000"/>
          <w:sz w:val="28"/>
        </w:rPr>
        <w:t>
      «Статья 206. Непредставление налоговой отчетности, а также документов, связанных с условным банковским вкладом»;</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Непредставление налогоплательщиком в налоговый орган налоговой отчетности в срок, установленный законодательными актами Республики Казахстан, -</w:t>
      </w:r>
      <w:r>
        <w:br/>
      </w:r>
      <w:r>
        <w:rPr>
          <w:rFonts w:ascii="Times New Roman"/>
          <w:b w:val="false"/>
          <w:i w:val="false"/>
          <w:color w:val="000000"/>
          <w:sz w:val="28"/>
        </w:rPr>
        <w:t>
      влечет предупреждение индивидуальных предпринимателей, частных нотариусов, частных судебных исполнителей, адвокатов, юридических лиц.»;</w:t>
      </w:r>
      <w:r>
        <w:br/>
      </w:r>
      <w:r>
        <w:rPr>
          <w:rFonts w:ascii="Times New Roman"/>
          <w:b w:val="false"/>
          <w:i w:val="false"/>
          <w:color w:val="000000"/>
          <w:sz w:val="28"/>
        </w:rPr>
        <w:t>
      дополнить частью 1-1 следующего содержания:</w:t>
      </w:r>
      <w:r>
        <w:br/>
      </w:r>
      <w:r>
        <w:rPr>
          <w:rFonts w:ascii="Times New Roman"/>
          <w:b w:val="false"/>
          <w:i w:val="false"/>
          <w:color w:val="000000"/>
          <w:sz w:val="28"/>
        </w:rPr>
        <w:t>
      «1-1. Действия, предусмотренные частью первой настоящей статьи, за исключением действий, указанных в части 3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пятнадцати, на индивидуальных предпринимателей, частных нотариусов, частных судебных исполнителей и адвокатов - в размере тридцати, на юридических лиц, являющихся субъектами малого или среднего предпринимательства или некоммерческими организациями, - в размере сорока пяти, на юридических лиц, являющихся субъектами крупного предпринимательства, - в размере семидесяти месячных расчетных показателей.»;</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Действия, предусмотренные частью первой настоящей статьи, выразившиеся в непредставлении в срок, установленный законодательными актами Республики Казахстан отчетности по мониторингу,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крупных налогоплательщиков, подлежащих мониторингу, - в размере пятисот пятидесяти месячных расчетных показателей.»;</w:t>
      </w:r>
      <w:r>
        <w:br/>
      </w:r>
      <w:r>
        <w:rPr>
          <w:rFonts w:ascii="Times New Roman"/>
          <w:b w:val="false"/>
          <w:i w:val="false"/>
          <w:color w:val="000000"/>
          <w:sz w:val="28"/>
        </w:rPr>
        <w:t>
      части четвертую и седьмую исключить;</w:t>
      </w:r>
      <w:r>
        <w:br/>
      </w:r>
      <w:r>
        <w:rPr>
          <w:rFonts w:ascii="Times New Roman"/>
          <w:b w:val="false"/>
          <w:i w:val="false"/>
          <w:color w:val="000000"/>
          <w:sz w:val="28"/>
        </w:rPr>
        <w:t>
      12) статью 206-1 изложить в следующей редакции:</w:t>
      </w:r>
      <w:r>
        <w:br/>
      </w:r>
      <w:r>
        <w:rPr>
          <w:rFonts w:ascii="Times New Roman"/>
          <w:b w:val="false"/>
          <w:i w:val="false"/>
          <w:color w:val="000000"/>
          <w:sz w:val="28"/>
        </w:rPr>
        <w:t>
      «Статья 206-1. Непредставление отчетности по мониторингу</w:t>
      </w:r>
      <w:r>
        <w:br/>
      </w:r>
      <w:r>
        <w:rPr>
          <w:rFonts w:ascii="Times New Roman"/>
          <w:b w:val="false"/>
          <w:i w:val="false"/>
          <w:color w:val="000000"/>
          <w:sz w:val="28"/>
        </w:rPr>
        <w:t>
                     сделок, а также документов, необходимых для</w:t>
      </w:r>
      <w:r>
        <w:br/>
      </w:r>
      <w:r>
        <w:rPr>
          <w:rFonts w:ascii="Times New Roman"/>
          <w:b w:val="false"/>
          <w:i w:val="false"/>
          <w:color w:val="000000"/>
          <w:sz w:val="28"/>
        </w:rPr>
        <w:t>
                     осуществления контроля при трансфертном</w:t>
      </w:r>
      <w:r>
        <w:br/>
      </w:r>
      <w:r>
        <w:rPr>
          <w:rFonts w:ascii="Times New Roman"/>
          <w:b w:val="false"/>
          <w:i w:val="false"/>
          <w:color w:val="000000"/>
          <w:sz w:val="28"/>
        </w:rPr>
        <w:t>
                     ценообразовании</w:t>
      </w:r>
      <w:r>
        <w:br/>
      </w:r>
      <w:r>
        <w:rPr>
          <w:rFonts w:ascii="Times New Roman"/>
          <w:b w:val="false"/>
          <w:i w:val="false"/>
          <w:color w:val="000000"/>
          <w:sz w:val="28"/>
        </w:rPr>
        <w:t>
      1. Непредставление налогоплательщиком в налоговый орган отчетности по мониторингу сделок в срок, установленный законодательством Республики Казахстан о трансфертном ценообразовании, а также непредставление в срок, установленный уполномоченным государственным органом, либо отказ в представлении налогоплательщиком документов (в том числе в электронном виде), необходимых для осуществления контроля при трансфертном ценообразовании, —</w:t>
      </w:r>
      <w:r>
        <w:br/>
      </w:r>
      <w:r>
        <w:rPr>
          <w:rFonts w:ascii="Times New Roman"/>
          <w:b w:val="false"/>
          <w:i w:val="false"/>
          <w:color w:val="000000"/>
          <w:sz w:val="28"/>
        </w:rPr>
        <w:t>
      влечет штраф на индивидуальных предпринимателей — в размере тридцати, на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трехсот пятидесяти месячных расчетных показателей.</w:t>
      </w:r>
      <w:r>
        <w:br/>
      </w:r>
      <w:r>
        <w:rPr>
          <w:rFonts w:ascii="Times New Roman"/>
          <w:b w:val="false"/>
          <w:i w:val="false"/>
          <w:color w:val="000000"/>
          <w:sz w:val="28"/>
        </w:rPr>
        <w:t>
      2. Выявление расхождений более 2000-кратного размера месячного расчетного показателя, установленного на соответствующий финансовый год законом о республиканском бюджете, между данными отчетности по мониторингу сделок и данными, полученными в ходе проверки, -</w:t>
      </w:r>
      <w:r>
        <w:br/>
      </w:r>
      <w:r>
        <w:rPr>
          <w:rFonts w:ascii="Times New Roman"/>
          <w:b w:val="false"/>
          <w:i w:val="false"/>
          <w:color w:val="000000"/>
          <w:sz w:val="28"/>
        </w:rPr>
        <w:t>
      влечет штраф на индивидуальных предпринимателей — в размере пятидесяти, на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трехсот месячных расчетных показателей.</w:t>
      </w:r>
      <w:r>
        <w:br/>
      </w:r>
      <w:r>
        <w:rPr>
          <w:rFonts w:ascii="Times New Roman"/>
          <w:b w:val="false"/>
          <w:i w:val="false"/>
          <w:color w:val="000000"/>
          <w:sz w:val="28"/>
        </w:rPr>
        <w:t>
      3.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индивидуальных предпринимателей - в размере пятидесяти, на юридических лиц, являющихся субъектами малого или среднего предпринимательства или некоммерческими организациями, - в размере двухсот пятидесяти, на юридических лиц, являющихся субъектами крупного предпринимательства, - в размере семисот пятидесяти месячных расчетных показателей.»;</w:t>
      </w:r>
      <w:r>
        <w:br/>
      </w:r>
      <w:r>
        <w:rPr>
          <w:rFonts w:ascii="Times New Roman"/>
          <w:b w:val="false"/>
          <w:i w:val="false"/>
          <w:color w:val="000000"/>
          <w:sz w:val="28"/>
        </w:rPr>
        <w:t>
      13) в статье 206-2:</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предупреждение на физических лиц.»;</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«влекут штраф в размере семидесяти пяти месячных расчетных показателей.»;</w:t>
      </w:r>
      <w:r>
        <w:br/>
      </w:r>
      <w:r>
        <w:rPr>
          <w:rFonts w:ascii="Times New Roman"/>
          <w:b w:val="false"/>
          <w:i w:val="false"/>
          <w:color w:val="000000"/>
          <w:sz w:val="28"/>
        </w:rPr>
        <w:t>
      14) в статье 207:</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штраф на физических лиц, на индивидуальных предпринимателей и на юридических лиц - в размере ста пятидесяти процентов от суммы налогов и других обязательных платежей, подлежащих уплате по сокрытому объекту налогообложения.»;</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«влекут штраф на физических лиц, на индивидуальных предпринимателей и на юридических лиц - в размере двухсот процентов от суммы налогов и других обязательных платежей, подлежащих уплате по сокрытому объекту налогообложения.»;</w:t>
      </w:r>
      <w:r>
        <w:br/>
      </w:r>
      <w:r>
        <w:rPr>
          <w:rFonts w:ascii="Times New Roman"/>
          <w:b w:val="false"/>
          <w:i w:val="false"/>
          <w:color w:val="000000"/>
          <w:sz w:val="28"/>
        </w:rPr>
        <w:t>
      15) в статье 208:</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предупреждение на индивидуальных предпринимателей, юридических лиц.»;</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«влекут штраф на индивидуальных предпринимателей в размере двадцати пяти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пятидесяти месячных расчетных показателей, на юридических лиц, являющихся субъектами крупного предпринимательства, — в размере семидесяти пяти месячных расчетных показателей.»;</w:t>
      </w:r>
      <w:r>
        <w:br/>
      </w:r>
      <w:r>
        <w:rPr>
          <w:rFonts w:ascii="Times New Roman"/>
          <w:b w:val="false"/>
          <w:i w:val="false"/>
          <w:color w:val="000000"/>
          <w:sz w:val="28"/>
        </w:rPr>
        <w:t>
      16) абзац второй статьи 208-1 изложить в следующей редакции:</w:t>
      </w:r>
      <w:r>
        <w:br/>
      </w:r>
      <w:r>
        <w:rPr>
          <w:rFonts w:ascii="Times New Roman"/>
          <w:b w:val="false"/>
          <w:i w:val="false"/>
          <w:color w:val="000000"/>
          <w:sz w:val="28"/>
        </w:rPr>
        <w:t>
      «влечет штраф на физических лиц в размере пятнадцати, на индивидуальных предпринимателей - в размере тридцати пяти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произведенных расчетов или административный арест на срок до сорока пяти суток с конфискацией предметов и орудий, послуживших совершению правонарушения, и имущества, полученного вследствие его совершения.»;</w:t>
      </w:r>
      <w:r>
        <w:br/>
      </w:r>
      <w:r>
        <w:rPr>
          <w:rFonts w:ascii="Times New Roman"/>
          <w:b w:val="false"/>
          <w:i w:val="false"/>
          <w:color w:val="000000"/>
          <w:sz w:val="28"/>
        </w:rPr>
        <w:t>
      17) часть первую примечаний статьи 209 изложить в следующей редакции:</w:t>
      </w:r>
      <w:r>
        <w:br/>
      </w:r>
      <w:r>
        <w:rPr>
          <w:rFonts w:ascii="Times New Roman"/>
          <w:b w:val="false"/>
          <w:i w:val="false"/>
          <w:color w:val="000000"/>
          <w:sz w:val="28"/>
        </w:rPr>
        <w:t>
      «Примечания.</w:t>
      </w:r>
      <w:r>
        <w:br/>
      </w:r>
      <w:r>
        <w:rPr>
          <w:rFonts w:ascii="Times New Roman"/>
          <w:b w:val="false"/>
          <w:i w:val="false"/>
          <w:color w:val="000000"/>
          <w:sz w:val="28"/>
        </w:rPr>
        <w:t>
      1. Для целей части первой настоящей статьи при определении суммы административного взыскания по начисленной сумме налога на добавленную стоимость учитывается сумма переплаты по налогу на добавленную стоимость по лицевому счету налогоплательщика на дату установленного срока уплаты налога на добавленную стоимость за налоговый период.</w:t>
      </w:r>
      <w:r>
        <w:br/>
      </w:r>
      <w:r>
        <w:rPr>
          <w:rFonts w:ascii="Times New Roman"/>
          <w:b w:val="false"/>
          <w:i w:val="false"/>
          <w:color w:val="000000"/>
          <w:sz w:val="28"/>
        </w:rPr>
        <w:t>
      В случае налоговой проверки более одного налогового периода, то сумма переплаты по лицевому счету на дату установленного срока уплаты за каждый последующий налоговый период определяется с учетом начисленной и (или) уменьшенной суммы налога на добавленную стоимость за предыдущие налоговые периоды, включенные в данную налоговую проверку.»;</w:t>
      </w:r>
      <w:r>
        <w:br/>
      </w:r>
      <w:r>
        <w:rPr>
          <w:rFonts w:ascii="Times New Roman"/>
          <w:b w:val="false"/>
          <w:i w:val="false"/>
          <w:color w:val="000000"/>
          <w:sz w:val="28"/>
        </w:rPr>
        <w:t>
      18) в статье 210:</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штраф на индивидуальных предпринимателей, частных нотариусов, частных судебных исполнителей, адвокатов,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неудержанной суммы налогов и других обязательных платежей.»;</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«влечет штраф на индивидуальных предпринимателей, частных нотариусов, частных судебных исполнителей, адвокатов, юридических лиц, являющихся субъектами малого или среднего предпринимательства или некоммерческими организациями, - в размере десяти, на юридических лиц, являющихся субъектами крупного предпринимательства, - в размере двадцати месячных расчетных показателей.»;</w:t>
      </w:r>
      <w:r>
        <w:br/>
      </w:r>
      <w:r>
        <w:rPr>
          <w:rFonts w:ascii="Times New Roman"/>
          <w:b w:val="false"/>
          <w:i w:val="false"/>
          <w:color w:val="000000"/>
          <w:sz w:val="28"/>
        </w:rPr>
        <w:t>
      19) абзац второй статьи 211 изложить в следующей редакции:</w:t>
      </w:r>
      <w:r>
        <w:br/>
      </w:r>
      <w:r>
        <w:rPr>
          <w:rFonts w:ascii="Times New Roman"/>
          <w:b w:val="false"/>
          <w:i w:val="false"/>
          <w:color w:val="000000"/>
          <w:sz w:val="28"/>
        </w:rPr>
        <w:t>
      «влечет штраф на индивидуальных предпринимателей в размере тридцати пяти месячных расчетных показателей, на юридических лиц, являющихся субъектами малого или среднего предпринимательства, - в размере ста двадцати, на юридических лиц, являющихся субъектами крупного предпринимательства, - в размере двухсот процентов от суммы налога на добавленную стоимость, включенной в счет-фактуру.»;</w:t>
      </w:r>
      <w:r>
        <w:br/>
      </w:r>
      <w:r>
        <w:rPr>
          <w:rFonts w:ascii="Times New Roman"/>
          <w:b w:val="false"/>
          <w:i w:val="false"/>
          <w:color w:val="000000"/>
          <w:sz w:val="28"/>
        </w:rPr>
        <w:t>
      20) в статье 215:</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предупреждение индивидуальных предпринимателей, частных нотариусов, частных судебных исполнителей, юридических лиц.»;</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«влекут штраф на индивидуальных предпринимателей, частных нотариусов, частных судебных исполнителей в размере пятнадцати, на юридических лиц, являющихся субъектами малого или среднего предпринимательства в размере тридцати, на юридических лиц, являющихся субъектами крупного предпринимательства в размере пятидесяти месячных расчетных показателей.»;</w:t>
      </w:r>
      <w:r>
        <w:br/>
      </w:r>
      <w:r>
        <w:rPr>
          <w:rFonts w:ascii="Times New Roman"/>
          <w:b w:val="false"/>
          <w:i w:val="false"/>
          <w:color w:val="000000"/>
          <w:sz w:val="28"/>
        </w:rPr>
        <w:t>
      21) в статье 218-1:</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штраф на физических лиц, индивидуальных предпринимателей, частных нотариусов, адвокатов - в размере десяти, на юридических лиц, являющихся субъектами малого или среднего предпринимательства или некоммерческими организациями, - в размере двадцати, на юридических лиц, являющихся субъектами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«влечет штраф на физических лиц, индивидуальных предпринимателей, частных нотариусов, адвокатов - в размере двадцати, на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неисполненного налогового обязательства, но не менее двухсот пятидесяти месячных расчетных показателей.»;</w:t>
      </w:r>
      <w:r>
        <w:br/>
      </w:r>
      <w:r>
        <w:rPr>
          <w:rFonts w:ascii="Times New Roman"/>
          <w:b w:val="false"/>
          <w:i w:val="false"/>
          <w:color w:val="000000"/>
          <w:sz w:val="28"/>
        </w:rPr>
        <w:t>
      абзац первый части третьей изложить в следующей редакции:</w:t>
      </w:r>
      <w:r>
        <w:br/>
      </w:r>
      <w:r>
        <w:rPr>
          <w:rFonts w:ascii="Times New Roman"/>
          <w:b w:val="false"/>
          <w:i w:val="false"/>
          <w:color w:val="000000"/>
          <w:sz w:val="28"/>
        </w:rPr>
        <w:t>
      «3. Непредставление налогоплательщиком в налоговый орган обязательства о ввозе (вывозе) продуктов переработки и их неисполнение, предусмотренные налоговым законодательством Республики Казахстан, -»;</w:t>
      </w:r>
      <w:r>
        <w:br/>
      </w:r>
      <w:r>
        <w:rPr>
          <w:rFonts w:ascii="Times New Roman"/>
          <w:b w:val="false"/>
          <w:i w:val="false"/>
          <w:color w:val="000000"/>
          <w:sz w:val="28"/>
        </w:rPr>
        <w:t xml:space="preserve">
      дополнить частью 3-1 следующего содержания: </w:t>
      </w:r>
      <w:r>
        <w:br/>
      </w:r>
      <w:r>
        <w:rPr>
          <w:rFonts w:ascii="Times New Roman"/>
          <w:b w:val="false"/>
          <w:i w:val="false"/>
          <w:color w:val="000000"/>
          <w:sz w:val="28"/>
        </w:rPr>
        <w:t>
      «3-1. Неуведомление либо несвоевременное уведомление налоговых органов в следующих случаях:</w:t>
      </w:r>
      <w:r>
        <w:br/>
      </w:r>
      <w:r>
        <w:rPr>
          <w:rFonts w:ascii="Times New Roman"/>
          <w:b w:val="false"/>
          <w:i w:val="false"/>
          <w:color w:val="000000"/>
          <w:sz w:val="28"/>
        </w:rPr>
        <w:t>
      при временном ввозе товаров на территорию Республики Казахстан с территории государств-членов Таможенного союза, которые в последующем будут вывезены с территории Республики Казахстан без изменения свойств и характеристик ввезенных товаров;</w:t>
      </w:r>
      <w:r>
        <w:br/>
      </w:r>
      <w:r>
        <w:rPr>
          <w:rFonts w:ascii="Times New Roman"/>
          <w:b w:val="false"/>
          <w:i w:val="false"/>
          <w:color w:val="000000"/>
          <w:sz w:val="28"/>
        </w:rPr>
        <w:t>
      при временном вывозе товаров с территории Республики Казахстан на территорию государств-членов Таможенного союза, которые в последующем будут ввезены на территорию Республики Казахстан без изменения свойств и характеристик вывезенных товаров -</w:t>
      </w:r>
      <w:r>
        <w:br/>
      </w:r>
      <w:r>
        <w:rPr>
          <w:rFonts w:ascii="Times New Roman"/>
          <w:b w:val="false"/>
          <w:i w:val="false"/>
          <w:color w:val="000000"/>
          <w:sz w:val="28"/>
        </w:rPr>
        <w:t>
      влекут штраф на физических лиц - в размере пятидесяти, на индивидуальных предпринимателей и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абзац второй части 8 изложить в следующей редакции:</w:t>
      </w:r>
      <w:r>
        <w:br/>
      </w:r>
      <w:r>
        <w:rPr>
          <w:rFonts w:ascii="Times New Roman"/>
          <w:b w:val="false"/>
          <w:i w:val="false"/>
          <w:color w:val="000000"/>
          <w:sz w:val="28"/>
        </w:rPr>
        <w:t>
      «влечет штраф на физических лиц в размере ста, на индивидуальных предпринимателей и юридических лиц, являющихся субъектами малого или среднего предпринимательства, - в размере трехсот, на юридических лиц, являющихся субъектами крупного предпринимательства, - в размере пятисот месячных расчетных показателей.»;</w:t>
      </w:r>
      <w:r>
        <w:br/>
      </w:r>
      <w:r>
        <w:rPr>
          <w:rFonts w:ascii="Times New Roman"/>
          <w:b w:val="false"/>
          <w:i w:val="false"/>
          <w:color w:val="000000"/>
          <w:sz w:val="28"/>
        </w:rPr>
        <w:t>
      22) часть третью статьи 358 исключить;</w:t>
      </w:r>
      <w:r>
        <w:br/>
      </w:r>
      <w:r>
        <w:rPr>
          <w:rFonts w:ascii="Times New Roman"/>
          <w:b w:val="false"/>
          <w:i w:val="false"/>
          <w:color w:val="000000"/>
          <w:sz w:val="28"/>
        </w:rPr>
        <w:t>
      23) часть первую статьи 580 дополнить подпунктом 10) следующего содержания:</w:t>
      </w:r>
      <w:r>
        <w:br/>
      </w:r>
      <w:r>
        <w:rPr>
          <w:rFonts w:ascii="Times New Roman"/>
          <w:b w:val="false"/>
          <w:i w:val="false"/>
          <w:color w:val="000000"/>
          <w:sz w:val="28"/>
        </w:rPr>
        <w:t>
      «10) в случае исполнения требований, предусмотренных статьей 10-1 настоящего Кодекса.»;</w:t>
      </w:r>
      <w:r>
        <w:br/>
      </w:r>
      <w:r>
        <w:rPr>
          <w:rFonts w:ascii="Times New Roman"/>
          <w:b w:val="false"/>
          <w:i w:val="false"/>
          <w:color w:val="000000"/>
          <w:sz w:val="28"/>
        </w:rPr>
        <w:t>
      24) примечание статьи 584 дополнить частью второй следующего содержания:</w:t>
      </w:r>
      <w:r>
        <w:br/>
      </w:r>
      <w:r>
        <w:rPr>
          <w:rFonts w:ascii="Times New Roman"/>
          <w:b w:val="false"/>
          <w:i w:val="false"/>
          <w:color w:val="000000"/>
          <w:sz w:val="28"/>
        </w:rPr>
        <w:t>
      «Надлежащим извещением (уведомлением) в настоящем Кодексе также признается извещение (уведомление), направленное органом налоговой службы электронным способом лицам, зарегистрированным в качестве электронных налогоплательщиков в порядке, установленном налоговым законодательством Республики Казахстан.»;</w:t>
      </w:r>
      <w:r>
        <w:br/>
      </w:r>
      <w:r>
        <w:rPr>
          <w:rFonts w:ascii="Times New Roman"/>
          <w:b w:val="false"/>
          <w:i w:val="false"/>
          <w:color w:val="000000"/>
          <w:sz w:val="28"/>
        </w:rPr>
        <w:t>
      25) часть вторую статьи 638 изложить в следующей редакции:</w:t>
      </w:r>
      <w:r>
        <w:br/>
      </w:r>
      <w:r>
        <w:rPr>
          <w:rFonts w:ascii="Times New Roman"/>
          <w:b w:val="false"/>
          <w:i w:val="false"/>
          <w:color w:val="000000"/>
          <w:sz w:val="28"/>
        </w:rPr>
        <w:t xml:space="preserve">
      «2.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протокол об административном правонарушении составляется в течение трех рабочих дней со дня установления указанных данных, а по административным правонарушениям, предусмотренным статьями 168, 168-6, 168-7, 169, 172-2 (части первая и вторая), 179 (части третья и четвертая), 180,182, 187 и 188 настоящего Кодекса, а также при передаче материалов по административному правонарушению в территориальные филиалы в течение десяти рабочих дней с момента обнаружения правонарушения или лица, его совершившего, за исключением случаев, предусмотренных статьей 710-1 настоящего Кодекса, когда протокол составляется после выявления факта неуплаты штрафа в установленный срок. </w:t>
      </w:r>
      <w:r>
        <w:br/>
      </w:r>
      <w:r>
        <w:rPr>
          <w:rFonts w:ascii="Times New Roman"/>
          <w:b w:val="false"/>
          <w:i w:val="false"/>
          <w:color w:val="000000"/>
          <w:sz w:val="28"/>
        </w:rPr>
        <w:t>
      В случае неисполнения требования, установленного частью 1 статьи 710-1 настоящего Кодекса, производство по делу об административном правонарушении осуществляется в порядке, предусмотренном настоящим Кодексом.»;</w:t>
      </w:r>
      <w:r>
        <w:br/>
      </w:r>
      <w:r>
        <w:rPr>
          <w:rFonts w:ascii="Times New Roman"/>
          <w:b w:val="false"/>
          <w:i w:val="false"/>
          <w:color w:val="000000"/>
          <w:sz w:val="28"/>
        </w:rPr>
        <w:t>
      26) в статье 639:</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При совершении административного правонарушения, влекущего наложение административного взыскания в виде предупреждения или штрафа, если он не превышает размера пяти месячных расчетных показателей и лицо (физическое лицо, орган или лицо, осуществляющее функции управления юридическим лицом) признало факт совершения правонарушения и в случаях, предусмотренных частями 1-1, 1-2 и второй настоящей статьи, протокол об административном правонарушении не составляется. Взыскание в виде предупреждения оформляется уполномоченным на то должностным лицом на месте совершения административного правонарушения, за исключением правонарушения в области финансов и торговли. При наложении взыскания в виде штрафа выдача квитанции установленного образца, являющейся документом строгой финансовой отчетности, осуществляется уполномоченным на то должностным лицом на месте совершения административного правонарушения.»;</w:t>
      </w:r>
      <w:r>
        <w:br/>
      </w:r>
      <w:r>
        <w:rPr>
          <w:rFonts w:ascii="Times New Roman"/>
          <w:b w:val="false"/>
          <w:i w:val="false"/>
          <w:color w:val="000000"/>
          <w:sz w:val="28"/>
        </w:rPr>
        <w:t xml:space="preserve">
      дополнить частью 1-2 следующего содержания: </w:t>
      </w:r>
      <w:r>
        <w:br/>
      </w:r>
      <w:r>
        <w:rPr>
          <w:rFonts w:ascii="Times New Roman"/>
          <w:b w:val="false"/>
          <w:i w:val="false"/>
          <w:color w:val="000000"/>
          <w:sz w:val="28"/>
        </w:rPr>
        <w:t>
      «1-2. Протокол об административном правонарушении не составляется при совершении административных правонарушений, дела по которым рассматриваются органами налоговой службы, в случае если лицо (физическое лицо, орган или лицо, осуществляющее функции управления юридическим лицом) признало факт совершения административного правонарушения и согласно с наложением взыскания, а также уплатило штраф в соответствии со статьей 710-1 настоящего Кодекса.»;</w:t>
      </w:r>
      <w:r>
        <w:br/>
      </w:r>
      <w:r>
        <w:rPr>
          <w:rFonts w:ascii="Times New Roman"/>
          <w:b w:val="false"/>
          <w:i w:val="false"/>
          <w:color w:val="000000"/>
          <w:sz w:val="28"/>
        </w:rPr>
        <w:t>
      27) часть первую статьи 657 изложить в следующей редакции:</w:t>
      </w:r>
      <w:r>
        <w:br/>
      </w:r>
      <w:r>
        <w:rPr>
          <w:rFonts w:ascii="Times New Roman"/>
          <w:b w:val="false"/>
          <w:i w:val="false"/>
          <w:color w:val="000000"/>
          <w:sz w:val="28"/>
        </w:rPr>
        <w:t>
      «1. Жалоба, протест на постановление по делу об административном правонарушении могут быть поданы в течение десяти календарных дней, а на постановления, вынесенные в связи с неисполнением или ненадлежащим исполнением налогового обязательства, или обязанностей, предусмотренных законодательством Республики Казахстан о пенсионном обеспечении и об обязательном социальном страховании, выявленных по результатам налоговой проверки, – в течение тридцати рабочих дней со дня вручения копии постановления, а в случае, если лица, указанные в статьях 584-588 настоящего Кодекса, не участвовали в рассмотрении дела, – со дня ее получения.»;</w:t>
      </w:r>
      <w:r>
        <w:br/>
      </w:r>
      <w:r>
        <w:rPr>
          <w:rFonts w:ascii="Times New Roman"/>
          <w:b w:val="false"/>
          <w:i w:val="false"/>
          <w:color w:val="000000"/>
          <w:sz w:val="28"/>
        </w:rPr>
        <w:t>
      28) в статье 708:</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708. Принудительное исполнение постановления о</w:t>
      </w:r>
      <w:r>
        <w:br/>
      </w:r>
      <w:r>
        <w:rPr>
          <w:rFonts w:ascii="Times New Roman"/>
          <w:b w:val="false"/>
          <w:i w:val="false"/>
          <w:color w:val="000000"/>
          <w:sz w:val="28"/>
        </w:rPr>
        <w:t>
                   наложении штрафа на физическое лицо,</w:t>
      </w:r>
      <w:r>
        <w:br/>
      </w:r>
      <w:r>
        <w:rPr>
          <w:rFonts w:ascii="Times New Roman"/>
          <w:b w:val="false"/>
          <w:i w:val="false"/>
          <w:color w:val="000000"/>
          <w:sz w:val="28"/>
        </w:rPr>
        <w:t>
                   индивидуального предпринимателя, частного</w:t>
      </w:r>
      <w:r>
        <w:br/>
      </w:r>
      <w:r>
        <w:rPr>
          <w:rFonts w:ascii="Times New Roman"/>
          <w:b w:val="false"/>
          <w:i w:val="false"/>
          <w:color w:val="000000"/>
          <w:sz w:val="28"/>
        </w:rPr>
        <w:t>
                   нотариуса, частного судебного исполнителя и</w:t>
      </w:r>
      <w:r>
        <w:br/>
      </w:r>
      <w:r>
        <w:rPr>
          <w:rFonts w:ascii="Times New Roman"/>
          <w:b w:val="false"/>
          <w:i w:val="false"/>
          <w:color w:val="000000"/>
          <w:sz w:val="28"/>
        </w:rPr>
        <w:t>
                   адвоката»;</w:t>
      </w:r>
      <w:r>
        <w:br/>
      </w:r>
      <w:r>
        <w:rPr>
          <w:rFonts w:ascii="Times New Roman"/>
          <w:b w:val="false"/>
          <w:i w:val="false"/>
          <w:color w:val="000000"/>
          <w:sz w:val="28"/>
        </w:rPr>
        <w:t xml:space="preserve">
      дополнить частью пятой следующего содержания: </w:t>
      </w:r>
      <w:r>
        <w:br/>
      </w:r>
      <w:r>
        <w:rPr>
          <w:rFonts w:ascii="Times New Roman"/>
          <w:b w:val="false"/>
          <w:i w:val="false"/>
          <w:color w:val="000000"/>
          <w:sz w:val="28"/>
        </w:rPr>
        <w:t>
      «5. Постановление о наложении штрафа по административным правонарушениям, рассматриваемым органами налоговой службы, а также по иным административным правонарушениям в области налогообложения в отношении индивидуальных предпринимателей, частных нотариусов, частных судебных исполнителей и адвокатов исполняется органами налоговой службы в порядке, установленном налоговым законодательством Республики Казахстан.»;</w:t>
      </w:r>
      <w:r>
        <w:br/>
      </w:r>
      <w:r>
        <w:rPr>
          <w:rFonts w:ascii="Times New Roman"/>
          <w:b w:val="false"/>
          <w:i w:val="false"/>
          <w:color w:val="000000"/>
          <w:sz w:val="28"/>
        </w:rPr>
        <w:t>
      29) абзац второй части 1 статьи 709 изложить в следующей редакции:</w:t>
      </w:r>
      <w:r>
        <w:br/>
      </w:r>
      <w:r>
        <w:rPr>
          <w:rFonts w:ascii="Times New Roman"/>
          <w:b w:val="false"/>
          <w:i w:val="false"/>
          <w:color w:val="000000"/>
          <w:sz w:val="28"/>
        </w:rPr>
        <w:t>
      «Постановление о наложении штрафа по административным правонарушениям, рассматриваемым органами налоговой службы, а также по иным административным правонарушениям в области налогообложения исполняется органами налоговой службы в порядке, установленном налоговым законодательством Республики Казахстан.»;</w:t>
      </w:r>
      <w:r>
        <w:br/>
      </w:r>
      <w:r>
        <w:rPr>
          <w:rFonts w:ascii="Times New Roman"/>
          <w:b w:val="false"/>
          <w:i w:val="false"/>
          <w:color w:val="000000"/>
          <w:sz w:val="28"/>
        </w:rPr>
        <w:t>
      30) дополнить статьей 710-1 следующего содержания:</w:t>
      </w:r>
      <w:r>
        <w:br/>
      </w:r>
      <w:r>
        <w:rPr>
          <w:rFonts w:ascii="Times New Roman"/>
          <w:b w:val="false"/>
          <w:i w:val="false"/>
          <w:color w:val="000000"/>
          <w:sz w:val="28"/>
        </w:rPr>
        <w:t>
      «Статья 710-1. Порядок исполнения отдельных видов</w:t>
      </w:r>
      <w:r>
        <w:br/>
      </w:r>
      <w:r>
        <w:rPr>
          <w:rFonts w:ascii="Times New Roman"/>
          <w:b w:val="false"/>
          <w:i w:val="false"/>
          <w:color w:val="000000"/>
          <w:sz w:val="28"/>
        </w:rPr>
        <w:t>
                     административных взысканий</w:t>
      </w:r>
      <w:r>
        <w:br/>
      </w:r>
      <w:r>
        <w:rPr>
          <w:rFonts w:ascii="Times New Roman"/>
          <w:b w:val="false"/>
          <w:i w:val="false"/>
          <w:color w:val="000000"/>
          <w:sz w:val="28"/>
        </w:rPr>
        <w:t xml:space="preserve">
      1. Лицо, признавшее факт совершения правонарушения и согласное с уплатой штрафа, на основании полученного уведомления или извещения о явке в налоговый орган, направленных (врученных) органом налоговой службы в соответствии с законодательством Республики Казахстан, оплачивает штраф в течение 10 (десяти) рабочих дней со дня, следующего за днем получения (вручения) уведомления или извещения. </w:t>
      </w:r>
      <w:r>
        <w:br/>
      </w:r>
      <w:r>
        <w:rPr>
          <w:rFonts w:ascii="Times New Roman"/>
          <w:b w:val="false"/>
          <w:i w:val="false"/>
          <w:color w:val="000000"/>
          <w:sz w:val="28"/>
        </w:rPr>
        <w:t>
      2. Документы, указанные в части первой настоящей статьи, также содержат сведения о дате выдачи, должности, фамилии, инициалах должностного лица, наложившего взыскание, сведения о личности лица, привлеченного к административной ответственности, статья настоящего Кодекса, предусматривающая ответственность за данное правонарушение, время и место совершения административного правонарушения, сумма административного штрафа, реквизиты для уплаты штрафа.».</w:t>
      </w:r>
    </w:p>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2012 года «О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 регулирования финансового рынка и финансовых организаций», опубликованный в газетах «Егемен Қазақстан» 24 июля 2012 г. и «Казахстанская правда» 21 июля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технического регулирования и метрологии», опубликованный в газетах «Егемен Қазақстан» и «Казахстанская правда» 24 июля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развития и поддержки агропромышленного комплекса», опубликованный в газетах «Егемен Қазақстан» и «Казахстанская правда» 14 июля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 опубликованный в газетах «Егемен Қазақстан» 31 июля 2012 г. и «Казахстанская правда» 28 июля 2012 г.):</w:t>
      </w:r>
      <w:r>
        <w:br/>
      </w:r>
      <w:r>
        <w:rPr>
          <w:rFonts w:ascii="Times New Roman"/>
          <w:b w:val="false"/>
          <w:i w:val="false"/>
          <w:color w:val="000000"/>
          <w:sz w:val="28"/>
        </w:rPr>
        <w:t>
      1) по всему тексту Налогового кодекса слова «таможенного союза», «таможенном союзе» заменить в статьях 12, 14, 22, 72, 228, 231, 232, 237, 242, 243, 244-1, 245, 246, 247, 248, 255, 256, 268, 276-1, 276-2, 276-3, 276-4, 276-5, 276-6, 276-8, 276-10, 276-11, 276-12, 276-13, 276-14, 276-15, 276-16, 276-17, 276-18, 276-19, 276-20, 276-21, 276-22, 276-23, 277-1, 282, 285, 288, 290, 291, 292, 293,296, 298, 299, 332, 334, 556, 627, 632, 635, 642 и 653 словами «Таможенного союза», «Таможенном союзе»;</w:t>
      </w:r>
      <w:r>
        <w:br/>
      </w:r>
      <w:r>
        <w:rPr>
          <w:rFonts w:ascii="Times New Roman"/>
          <w:b w:val="false"/>
          <w:i w:val="false"/>
          <w:color w:val="000000"/>
          <w:sz w:val="28"/>
        </w:rPr>
        <w:t>
      2) в оглавлении:</w:t>
      </w:r>
      <w:r>
        <w:br/>
      </w:r>
      <w:r>
        <w:rPr>
          <w:rFonts w:ascii="Times New Roman"/>
          <w:b w:val="false"/>
          <w:i w:val="false"/>
          <w:color w:val="000000"/>
          <w:sz w:val="28"/>
        </w:rPr>
        <w:t>
      дополнить заголовком статьи 37-1 следующего содержания:</w:t>
      </w:r>
      <w:r>
        <w:br/>
      </w:r>
      <w:r>
        <w:rPr>
          <w:rFonts w:ascii="Times New Roman"/>
          <w:b w:val="false"/>
          <w:i w:val="false"/>
          <w:color w:val="000000"/>
          <w:sz w:val="28"/>
        </w:rPr>
        <w:t>
      «Статья 37-1. Особенности исполнения налогового обязательства отдельными категориями ликвидируемых юридических лиц-резидентов»;</w:t>
      </w:r>
      <w:r>
        <w:br/>
      </w:r>
      <w:r>
        <w:rPr>
          <w:rFonts w:ascii="Times New Roman"/>
          <w:b w:val="false"/>
          <w:i w:val="false"/>
          <w:color w:val="000000"/>
          <w:sz w:val="28"/>
        </w:rPr>
        <w:t>
      заголовок статьи 43 изложить в следующей редакции:</w:t>
      </w:r>
      <w:r>
        <w:br/>
      </w:r>
      <w:r>
        <w:rPr>
          <w:rFonts w:ascii="Times New Roman"/>
          <w:b w:val="false"/>
          <w:i w:val="false"/>
          <w:color w:val="000000"/>
          <w:sz w:val="28"/>
        </w:rPr>
        <w:t>
      «Статья 43. Особенности исполнения налогового обязательства отдельными категориями индивидуальных предпринимателей при прекращении деятельности»;</w:t>
      </w:r>
      <w:r>
        <w:br/>
      </w:r>
      <w:r>
        <w:rPr>
          <w:rFonts w:ascii="Times New Roman"/>
          <w:b w:val="false"/>
          <w:i w:val="false"/>
          <w:color w:val="000000"/>
          <w:sz w:val="28"/>
        </w:rPr>
        <w:t>
      заголовок главы 6 изложить в следующей редакции:</w:t>
      </w:r>
      <w:r>
        <w:br/>
      </w:r>
      <w:r>
        <w:rPr>
          <w:rFonts w:ascii="Times New Roman"/>
          <w:b w:val="false"/>
          <w:i w:val="false"/>
          <w:color w:val="000000"/>
          <w:sz w:val="28"/>
        </w:rPr>
        <w:t>
      «Глава 6. Изменение сроков исполнения налогового обязательства по уплате налогов, других обязательных платежей в бюджет и (или) пеней. Основание прекращения налогового обязательства»;</w:t>
      </w:r>
      <w:r>
        <w:br/>
      </w:r>
      <w:r>
        <w:rPr>
          <w:rFonts w:ascii="Times New Roman"/>
          <w:b w:val="false"/>
          <w:i w:val="false"/>
          <w:color w:val="000000"/>
          <w:sz w:val="28"/>
        </w:rPr>
        <w:t>
      дополнить заголовком статьи 51-1 следующего содержания:</w:t>
      </w:r>
      <w:r>
        <w:br/>
      </w:r>
      <w:r>
        <w:rPr>
          <w:rFonts w:ascii="Times New Roman"/>
          <w:b w:val="false"/>
          <w:i w:val="false"/>
          <w:color w:val="000000"/>
          <w:sz w:val="28"/>
        </w:rPr>
        <w:t xml:space="preserve">
      «Статья 51-1. Порядок изменения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w:t>
      </w:r>
      <w:r>
        <w:br/>
      </w:r>
      <w:r>
        <w:rPr>
          <w:rFonts w:ascii="Times New Roman"/>
          <w:b w:val="false"/>
          <w:i w:val="false"/>
          <w:color w:val="000000"/>
          <w:sz w:val="28"/>
        </w:rPr>
        <w:t>
      дополнить заголовком главы 7-1 следующего содержания:</w:t>
      </w:r>
      <w:r>
        <w:br/>
      </w:r>
      <w:r>
        <w:rPr>
          <w:rFonts w:ascii="Times New Roman"/>
          <w:b w:val="false"/>
          <w:i w:val="false"/>
          <w:color w:val="000000"/>
          <w:sz w:val="28"/>
        </w:rPr>
        <w:t>
      «Глава 7-1. Особенности ведения налогового учета индивидуальными предпринимателями, не осуществляющими ведение бухгалтерского учета и составление финансовой отчетности в соответствии с законодательным актом о бухгалтерском учете и финансовой отчетности»;</w:t>
      </w:r>
      <w:r>
        <w:br/>
      </w:r>
      <w:r>
        <w:rPr>
          <w:rFonts w:ascii="Times New Roman"/>
          <w:b w:val="false"/>
          <w:i w:val="false"/>
          <w:color w:val="000000"/>
          <w:sz w:val="28"/>
        </w:rPr>
        <w:t>
      дополнить заголовками статей 60-1, 60-2, 60-3 и 111-1 следующего содержания:</w:t>
      </w:r>
      <w:r>
        <w:br/>
      </w:r>
      <w:r>
        <w:rPr>
          <w:rFonts w:ascii="Times New Roman"/>
          <w:b w:val="false"/>
          <w:i w:val="false"/>
          <w:color w:val="000000"/>
          <w:sz w:val="28"/>
        </w:rPr>
        <w:t>
      «Статья 60-1. Общие положения</w:t>
      </w:r>
      <w:r>
        <w:br/>
      </w:r>
      <w:r>
        <w:rPr>
          <w:rFonts w:ascii="Times New Roman"/>
          <w:b w:val="false"/>
          <w:i w:val="false"/>
          <w:color w:val="000000"/>
          <w:sz w:val="28"/>
        </w:rPr>
        <w:t>
      Статья 60-2. Формы первичных учетных документов и требования по их составлению</w:t>
      </w:r>
      <w:r>
        <w:br/>
      </w:r>
      <w:r>
        <w:rPr>
          <w:rFonts w:ascii="Times New Roman"/>
          <w:b w:val="false"/>
          <w:i w:val="false"/>
          <w:color w:val="000000"/>
          <w:sz w:val="28"/>
        </w:rPr>
        <w:t>
      Статья 60-3. Особенности ведения налогового учета</w:t>
      </w:r>
      <w:r>
        <w:br/>
      </w:r>
      <w:r>
        <w:rPr>
          <w:rFonts w:ascii="Times New Roman"/>
          <w:b w:val="false"/>
          <w:i w:val="false"/>
          <w:color w:val="000000"/>
          <w:sz w:val="28"/>
        </w:rPr>
        <w:t xml:space="preserve">
      Статья 111-1. Вычеты по расходам на подготовительные работы к добыче урана методом подземного скважинного выщелачивания после начала добычи после коммерческого обнаружения»; </w:t>
      </w:r>
      <w:r>
        <w:br/>
      </w:r>
      <w:r>
        <w:rPr>
          <w:rFonts w:ascii="Times New Roman"/>
          <w:b w:val="false"/>
          <w:i w:val="false"/>
          <w:color w:val="000000"/>
          <w:sz w:val="28"/>
        </w:rPr>
        <w:t>
      заголовки статей 127, 128, 151-2, 151-7, 151-8 и 172 изложить в следующей редакции:</w:t>
      </w:r>
      <w:r>
        <w:br/>
      </w:r>
      <w:r>
        <w:rPr>
          <w:rFonts w:ascii="Times New Roman"/>
          <w:b w:val="false"/>
          <w:i w:val="false"/>
          <w:color w:val="000000"/>
          <w:sz w:val="28"/>
        </w:rPr>
        <w:t>
      «Статья 127. Доход по производному финансовому инструменту, за исключением производного финансового инструмента с длительным сроком исполнения</w:t>
      </w:r>
      <w:r>
        <w:br/>
      </w:r>
      <w:r>
        <w:rPr>
          <w:rFonts w:ascii="Times New Roman"/>
          <w:b w:val="false"/>
          <w:i w:val="false"/>
          <w:color w:val="000000"/>
          <w:sz w:val="28"/>
        </w:rPr>
        <w:t>
      Статья 128. Доход по производному финансовому инструменту с длительным сроком исполнения</w:t>
      </w:r>
      <w:r>
        <w:br/>
      </w:r>
      <w:r>
        <w:rPr>
          <w:rFonts w:ascii="Times New Roman"/>
          <w:b w:val="false"/>
          <w:i w:val="false"/>
          <w:color w:val="000000"/>
          <w:sz w:val="28"/>
        </w:rPr>
        <w:t>
      Статья 151-2. Налогообложение организаций, осуществляющих деятельность на территории специальной экономической зоны «Национальный индустриальный нефтехимический технопарк», специальной экономической зоны «Павлодар»</w:t>
      </w:r>
      <w:r>
        <w:br/>
      </w:r>
      <w:r>
        <w:rPr>
          <w:rFonts w:ascii="Times New Roman"/>
          <w:b w:val="false"/>
          <w:i w:val="false"/>
          <w:color w:val="000000"/>
          <w:sz w:val="28"/>
        </w:rPr>
        <w:t>
      Статья 151-7. Налогообложение организаций, осуществляющих деятельность на территории специальной экономической зоны «Сарыарка»</w:t>
      </w:r>
      <w:r>
        <w:br/>
      </w:r>
      <w:r>
        <w:rPr>
          <w:rFonts w:ascii="Times New Roman"/>
          <w:b w:val="false"/>
          <w:i w:val="false"/>
          <w:color w:val="000000"/>
          <w:sz w:val="28"/>
        </w:rPr>
        <w:t>
      Статья 151-8. Налогообложение организаций, осуществляющих деятельность на территории специальной экономической зоны «Хоргос – Восточные ворота»</w:t>
      </w:r>
      <w:r>
        <w:br/>
      </w:r>
      <w:r>
        <w:rPr>
          <w:rFonts w:ascii="Times New Roman"/>
          <w:b w:val="false"/>
          <w:i w:val="false"/>
          <w:color w:val="000000"/>
          <w:sz w:val="28"/>
        </w:rPr>
        <w:t>
      Статья 172. Дивиденды, вознаграждения, выигрыши»;</w:t>
      </w:r>
      <w:r>
        <w:br/>
      </w:r>
      <w:r>
        <w:rPr>
          <w:rFonts w:ascii="Times New Roman"/>
          <w:b w:val="false"/>
          <w:i w:val="false"/>
          <w:color w:val="000000"/>
          <w:sz w:val="28"/>
        </w:rPr>
        <w:t>
      дополнить заголовками 180-1, 180-2, 180-3 и 196-1 следующего содержания:</w:t>
      </w:r>
      <w:r>
        <w:br/>
      </w:r>
      <w:r>
        <w:rPr>
          <w:rFonts w:ascii="Times New Roman"/>
          <w:b w:val="false"/>
          <w:i w:val="false"/>
          <w:color w:val="000000"/>
          <w:sz w:val="28"/>
        </w:rPr>
        <w:t>
      «Статья 180-1. Доход от прироста стоимости при реализации имущества физическим лицом, а также индивидуальным предпринимателем, применяющим специальный налоговый режим для субъектов малого бизнеса</w:t>
      </w:r>
      <w:r>
        <w:br/>
      </w:r>
      <w:r>
        <w:rPr>
          <w:rFonts w:ascii="Times New Roman"/>
          <w:b w:val="false"/>
          <w:i w:val="false"/>
          <w:color w:val="000000"/>
          <w:sz w:val="28"/>
        </w:rPr>
        <w:t>
      Статья 180-2. Доход от прироста стоимости при передаче физическим лицом, а также индивидуальным предпринимателем, применяющим специальный налоговый режим для субъектов малого бизнеса, имущества (кроме денег) в качестве вклада в уставный капитал</w:t>
      </w:r>
      <w:r>
        <w:br/>
      </w:r>
      <w:r>
        <w:rPr>
          <w:rFonts w:ascii="Times New Roman"/>
          <w:b w:val="false"/>
          <w:i w:val="false"/>
          <w:color w:val="000000"/>
          <w:sz w:val="28"/>
        </w:rPr>
        <w:t>
      Статья 180-3. Доход от прироста стоимости при реализации прочих активов индивидуальным предпринимателем, применяющим специальные налоговые режимы для субъектов малого бизнеса</w:t>
      </w:r>
      <w:r>
        <w:br/>
      </w:r>
      <w:r>
        <w:rPr>
          <w:rFonts w:ascii="Times New Roman"/>
          <w:b w:val="false"/>
          <w:i w:val="false"/>
          <w:color w:val="000000"/>
          <w:sz w:val="28"/>
        </w:rPr>
        <w:t xml:space="preserve">
      Статья 196-1. Особенности представления налоговой отчетности»; </w:t>
      </w:r>
      <w:r>
        <w:br/>
      </w:r>
      <w:r>
        <w:rPr>
          <w:rFonts w:ascii="Times New Roman"/>
          <w:b w:val="false"/>
          <w:i w:val="false"/>
          <w:color w:val="000000"/>
          <w:sz w:val="28"/>
        </w:rPr>
        <w:t>
      заголовки статей 227-1, 244-2 и 244-3 изложить в следующей редакции:</w:t>
      </w:r>
      <w:r>
        <w:br/>
      </w:r>
      <w:r>
        <w:rPr>
          <w:rFonts w:ascii="Times New Roman"/>
          <w:b w:val="false"/>
          <w:i w:val="false"/>
          <w:color w:val="000000"/>
          <w:sz w:val="28"/>
        </w:rPr>
        <w:t>
      «Статья 227-1. Порядок исполнения налогового обязательства налоговым агентом по доходам, выплачиваемым резиденту в виде дивидендов по акциям, являющимся базовым активом депозитарных расписок, а также возврата подоходного налога, удержанного у источника выплаты</w:t>
      </w:r>
      <w:r>
        <w:br/>
      </w:r>
      <w:r>
        <w:rPr>
          <w:rFonts w:ascii="Times New Roman"/>
          <w:b w:val="false"/>
          <w:i w:val="false"/>
          <w:color w:val="000000"/>
          <w:sz w:val="28"/>
        </w:rPr>
        <w:t>
      Статья 244-2. Налогообложение товаров, реализуемых на территорию специальной экономической зоны</w:t>
      </w:r>
      <w:r>
        <w:br/>
      </w:r>
      <w:r>
        <w:rPr>
          <w:rFonts w:ascii="Times New Roman"/>
          <w:b w:val="false"/>
          <w:i w:val="false"/>
          <w:color w:val="000000"/>
          <w:sz w:val="28"/>
        </w:rPr>
        <w:t>
      Статья 244-3. Особенности налогообложения товаров, реализуемых на территорию специальной экономической зоны «Астана - новый город»;</w:t>
      </w:r>
      <w:r>
        <w:br/>
      </w:r>
      <w:r>
        <w:rPr>
          <w:rFonts w:ascii="Times New Roman"/>
          <w:b w:val="false"/>
          <w:i w:val="false"/>
          <w:color w:val="000000"/>
          <w:sz w:val="28"/>
        </w:rPr>
        <w:t>
      дополнить заголовком статьи 253-1 следующего содержания:</w:t>
      </w:r>
      <w:r>
        <w:br/>
      </w:r>
      <w:r>
        <w:rPr>
          <w:rFonts w:ascii="Times New Roman"/>
          <w:b w:val="false"/>
          <w:i w:val="false"/>
          <w:color w:val="000000"/>
          <w:sz w:val="28"/>
        </w:rPr>
        <w:t>
      «Статья 253-1. Услуги в сфере образования автономных организаций образования»;</w:t>
      </w:r>
      <w:r>
        <w:br/>
      </w:r>
      <w:r>
        <w:rPr>
          <w:rFonts w:ascii="Times New Roman"/>
          <w:b w:val="false"/>
          <w:i w:val="false"/>
          <w:color w:val="000000"/>
          <w:sz w:val="28"/>
        </w:rPr>
        <w:t>
      заголовок статьи 266 изложить в следующей редакции:</w:t>
      </w:r>
      <w:r>
        <w:br/>
      </w:r>
      <w:r>
        <w:rPr>
          <w:rFonts w:ascii="Times New Roman"/>
          <w:b w:val="false"/>
          <w:i w:val="false"/>
          <w:color w:val="000000"/>
          <w:sz w:val="28"/>
        </w:rPr>
        <w:t>
      «Статья 266. Исчисление налога на добавленную стоимость»;</w:t>
      </w:r>
      <w:r>
        <w:br/>
      </w:r>
      <w:r>
        <w:rPr>
          <w:rFonts w:ascii="Times New Roman"/>
          <w:b w:val="false"/>
          <w:i w:val="false"/>
          <w:color w:val="000000"/>
          <w:sz w:val="28"/>
        </w:rPr>
        <w:t>
      дополнить заголовком статьи 427-1 следующего содержания:</w:t>
      </w:r>
      <w:r>
        <w:br/>
      </w:r>
      <w:r>
        <w:rPr>
          <w:rFonts w:ascii="Times New Roman"/>
          <w:b w:val="false"/>
          <w:i w:val="false"/>
          <w:color w:val="000000"/>
          <w:sz w:val="28"/>
        </w:rPr>
        <w:t>
      «Статья 427-1. Особенности признания в налоговом учете доходов индивидуальными предпринимателями, не осуществляющими ведение бухгалтерского учета и составление финансовой отчетности в соответствии с законодательным актом о бухгалтерском учете и финансовой отчетности»;</w:t>
      </w:r>
      <w:r>
        <w:br/>
      </w:r>
      <w:r>
        <w:rPr>
          <w:rFonts w:ascii="Times New Roman"/>
          <w:b w:val="false"/>
          <w:i w:val="false"/>
          <w:color w:val="000000"/>
          <w:sz w:val="28"/>
        </w:rPr>
        <w:t>
      заголовки статей 429, 431, 433, 435, 441, 599, 602, 605 и 606 изложить в следующей редакции:</w:t>
      </w:r>
      <w:r>
        <w:br/>
      </w:r>
      <w:r>
        <w:rPr>
          <w:rFonts w:ascii="Times New Roman"/>
          <w:b w:val="false"/>
          <w:i w:val="false"/>
          <w:color w:val="000000"/>
          <w:sz w:val="28"/>
        </w:rPr>
        <w:t>
      «Статья 429. Условия применения</w:t>
      </w:r>
      <w:r>
        <w:br/>
      </w:r>
      <w:r>
        <w:rPr>
          <w:rFonts w:ascii="Times New Roman"/>
          <w:b w:val="false"/>
          <w:i w:val="false"/>
          <w:color w:val="000000"/>
          <w:sz w:val="28"/>
        </w:rPr>
        <w:t>
      Статья 431. Порядок применения</w:t>
      </w:r>
      <w:r>
        <w:br/>
      </w:r>
      <w:r>
        <w:rPr>
          <w:rFonts w:ascii="Times New Roman"/>
          <w:b w:val="false"/>
          <w:i w:val="false"/>
          <w:color w:val="000000"/>
          <w:sz w:val="28"/>
        </w:rPr>
        <w:t>
      Статья 433. Условия применения</w:t>
      </w:r>
      <w:r>
        <w:br/>
      </w:r>
      <w:r>
        <w:rPr>
          <w:rFonts w:ascii="Times New Roman"/>
          <w:b w:val="false"/>
          <w:i w:val="false"/>
          <w:color w:val="000000"/>
          <w:sz w:val="28"/>
        </w:rPr>
        <w:t>
      Статья 435. Порядок применения</w:t>
      </w:r>
      <w:r>
        <w:br/>
      </w:r>
      <w:r>
        <w:rPr>
          <w:rFonts w:ascii="Times New Roman"/>
          <w:b w:val="false"/>
          <w:i w:val="false"/>
          <w:color w:val="000000"/>
          <w:sz w:val="28"/>
        </w:rPr>
        <w:t>
      Статья 441. Порядок применения</w:t>
      </w:r>
      <w:r>
        <w:br/>
      </w:r>
      <w:r>
        <w:rPr>
          <w:rFonts w:ascii="Times New Roman"/>
          <w:b w:val="false"/>
          <w:i w:val="false"/>
          <w:color w:val="000000"/>
          <w:sz w:val="28"/>
        </w:rPr>
        <w:t>
      Статья 599. Зачет излишне уплаченной суммы налога, платы, сбора и пени</w:t>
      </w:r>
      <w:r>
        <w:br/>
      </w:r>
      <w:r>
        <w:rPr>
          <w:rFonts w:ascii="Times New Roman"/>
          <w:b w:val="false"/>
          <w:i w:val="false"/>
          <w:color w:val="000000"/>
          <w:sz w:val="28"/>
        </w:rPr>
        <w:t>
      Статья 602. Возврат излишне уплаченной суммы налога, платы, сбора и пени</w:t>
      </w:r>
      <w:r>
        <w:br/>
      </w:r>
      <w:r>
        <w:rPr>
          <w:rFonts w:ascii="Times New Roman"/>
          <w:b w:val="false"/>
          <w:i w:val="false"/>
          <w:color w:val="000000"/>
          <w:sz w:val="28"/>
        </w:rPr>
        <w:t>
      Статья 605. 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а также излишне уплаченной суммы</w:t>
      </w:r>
      <w:r>
        <w:br/>
      </w:r>
      <w:r>
        <w:rPr>
          <w:rFonts w:ascii="Times New Roman"/>
          <w:b w:val="false"/>
          <w:i w:val="false"/>
          <w:color w:val="000000"/>
          <w:sz w:val="28"/>
        </w:rPr>
        <w:t>
      Статья 606. Возврат и зачет уплаченной суммы других обязательных платежей в бюджет»;</w:t>
      </w:r>
      <w:r>
        <w:br/>
      </w:r>
      <w:r>
        <w:rPr>
          <w:rFonts w:ascii="Times New Roman"/>
          <w:b w:val="false"/>
          <w:i w:val="false"/>
          <w:color w:val="000000"/>
          <w:sz w:val="28"/>
        </w:rPr>
        <w:t>
      3) в статье 12:</w:t>
      </w:r>
      <w:r>
        <w:br/>
      </w:r>
      <w:r>
        <w:rPr>
          <w:rFonts w:ascii="Times New Roman"/>
          <w:b w:val="false"/>
          <w:i w:val="false"/>
          <w:color w:val="000000"/>
          <w:sz w:val="28"/>
        </w:rPr>
        <w:t>
      в пункте 1:</w:t>
      </w:r>
      <w:r>
        <w:br/>
      </w:r>
      <w:r>
        <w:rPr>
          <w:rFonts w:ascii="Times New Roman"/>
          <w:b w:val="false"/>
          <w:i w:val="false"/>
          <w:color w:val="000000"/>
          <w:sz w:val="28"/>
        </w:rPr>
        <w:t>
      дополнить подпунктом 20-2) следующего содержания:</w:t>
      </w:r>
      <w:r>
        <w:br/>
      </w:r>
      <w:r>
        <w:rPr>
          <w:rFonts w:ascii="Times New Roman"/>
          <w:b w:val="false"/>
          <w:i w:val="false"/>
          <w:color w:val="000000"/>
          <w:sz w:val="28"/>
        </w:rPr>
        <w:t>
      «20-2) контракт на недропользование - договор между компетентным органом или уполномоченным органом по изучению и использованию недр или местным исполнительным органом области, города республиканского значения, столицы в соответствии с компетенцией, установленной законодательством Республики Казахстан о недрах и недропользовании, и физическим и (или) юридическим лицом на проведение разведки, добычи, совмещенной разведки и добычи полезных ископаемых либо строительство и (или) эксплуатацию подземных сооружений, не связанных с разведкой и (или) добычей, либо на государственное геологическое изучение недр. Для целей настоящего Кодекса к контракту на недропользование также относятся другие виды предоставления права недропользования в соответствии с законодательством Республики Казахстан;»;</w:t>
      </w:r>
      <w:r>
        <w:br/>
      </w:r>
      <w:r>
        <w:rPr>
          <w:rFonts w:ascii="Times New Roman"/>
          <w:b w:val="false"/>
          <w:i w:val="false"/>
          <w:color w:val="000000"/>
          <w:sz w:val="28"/>
        </w:rPr>
        <w:t>
      подпункт 35) изложить в следующей редакции:</w:t>
      </w:r>
      <w:r>
        <w:br/>
      </w:r>
      <w:r>
        <w:rPr>
          <w:rFonts w:ascii="Times New Roman"/>
          <w:b w:val="false"/>
          <w:i w:val="false"/>
          <w:color w:val="000000"/>
          <w:sz w:val="28"/>
        </w:rPr>
        <w:t>
      «35) налогоплательщик – лицо и структурное подразделение юридического лица, являющееся плательщиком налогов и других обязательных платежей в бюджет;»;</w:t>
      </w:r>
      <w:r>
        <w:br/>
      </w:r>
      <w:r>
        <w:rPr>
          <w:rFonts w:ascii="Times New Roman"/>
          <w:b w:val="false"/>
          <w:i w:val="false"/>
          <w:color w:val="000000"/>
          <w:sz w:val="28"/>
        </w:rPr>
        <w:t xml:space="preserve">
      дополнить подпунктом 38-1) следующего содержания: </w:t>
      </w:r>
      <w:r>
        <w:br/>
      </w:r>
      <w:r>
        <w:rPr>
          <w:rFonts w:ascii="Times New Roman"/>
          <w:b w:val="false"/>
          <w:i w:val="false"/>
          <w:color w:val="000000"/>
          <w:sz w:val="28"/>
        </w:rPr>
        <w:t>
      «38-1) информационная система электронных счетов-фактур – информационная система уполномоченного государственного органа, осуществляющего функции в сфере казначейского обслуживания, посредством которой осуществляется прием, обработка, регистрация, передача и хранение счетов-фактур, выписанных в электронном виде;»;</w:t>
      </w:r>
      <w:r>
        <w:br/>
      </w:r>
      <w:r>
        <w:rPr>
          <w:rFonts w:ascii="Times New Roman"/>
          <w:b w:val="false"/>
          <w:i w:val="false"/>
          <w:color w:val="000000"/>
          <w:sz w:val="28"/>
        </w:rPr>
        <w:t>
      4) в статье 14:</w:t>
      </w:r>
      <w:r>
        <w:br/>
      </w:r>
      <w:r>
        <w:rPr>
          <w:rFonts w:ascii="Times New Roman"/>
          <w:b w:val="false"/>
          <w:i w:val="false"/>
          <w:color w:val="000000"/>
          <w:sz w:val="28"/>
        </w:rPr>
        <w:t>
      в пункте 1:</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xml:space="preserve">
      «6) подавать налоговое заявление в налоговый орган о проведении документальной проверки в связи с прекращением предпринимательской деятельности индивидуального предпринимателя, деятельности частного нотариуса, частного судебного исполнителя, адвоката, постоянного учреждения, юридического лица-нерезидента, реорганизацией путем разделения и (или) ликвидацией юридического лица (за исключением случаев, установленных статьями 37-1 и 43 настоящего Кодекса);»; </w:t>
      </w:r>
      <w:r>
        <w:br/>
      </w:r>
      <w:r>
        <w:rPr>
          <w:rFonts w:ascii="Times New Roman"/>
          <w:b w:val="false"/>
          <w:i w:val="false"/>
          <w:color w:val="000000"/>
          <w:sz w:val="28"/>
        </w:rPr>
        <w:t xml:space="preserve">
      дополнить подпунктом 8) следующего содержания: </w:t>
      </w:r>
      <w:r>
        <w:br/>
      </w:r>
      <w:r>
        <w:rPr>
          <w:rFonts w:ascii="Times New Roman"/>
          <w:b w:val="false"/>
          <w:i w:val="false"/>
          <w:color w:val="000000"/>
          <w:sz w:val="28"/>
        </w:rPr>
        <w:t>
      «8) уведомлять налоговые органы в следующих случаях:</w:t>
      </w:r>
      <w:r>
        <w:br/>
      </w:r>
      <w:r>
        <w:rPr>
          <w:rFonts w:ascii="Times New Roman"/>
          <w:b w:val="false"/>
          <w:i w:val="false"/>
          <w:color w:val="000000"/>
          <w:sz w:val="28"/>
        </w:rPr>
        <w:t>
      при временном ввозе товаров на территорию Республики Казахстан с территории государств-членов Таможенного союза, которые в последующем будут вывезены с территории Республики Казахстан без изменения свойств и характеристик ввезенных товаров;</w:t>
      </w:r>
      <w:r>
        <w:br/>
      </w:r>
      <w:r>
        <w:rPr>
          <w:rFonts w:ascii="Times New Roman"/>
          <w:b w:val="false"/>
          <w:i w:val="false"/>
          <w:color w:val="000000"/>
          <w:sz w:val="28"/>
        </w:rPr>
        <w:t>
      при временном вывозе товаров с территории Республики Казахстан на территорию государств-членов Таможенного союза, которые в последующем будут ввезены на территорию Республики Казахстан без изменения свойств и характеристик вывезенных товаров.</w:t>
      </w:r>
      <w:r>
        <w:br/>
      </w:r>
      <w:r>
        <w:rPr>
          <w:rFonts w:ascii="Times New Roman"/>
          <w:b w:val="false"/>
          <w:i w:val="false"/>
          <w:color w:val="000000"/>
          <w:sz w:val="28"/>
        </w:rPr>
        <w:t>
      В целях настоящего подпункта порядок представления уведомления о ввозе (вывозе) товаров утверждается Правительством Республики Казахстан.»;</w:t>
      </w:r>
      <w:r>
        <w:br/>
      </w:r>
      <w:r>
        <w:rPr>
          <w:rFonts w:ascii="Times New Roman"/>
          <w:b w:val="false"/>
          <w:i w:val="false"/>
          <w:color w:val="000000"/>
          <w:sz w:val="28"/>
        </w:rPr>
        <w:t xml:space="preserve">
      5) статью 34 изложить в следующей редакции: </w:t>
      </w:r>
      <w:r>
        <w:br/>
      </w:r>
      <w:r>
        <w:rPr>
          <w:rFonts w:ascii="Times New Roman"/>
          <w:b w:val="false"/>
          <w:i w:val="false"/>
          <w:color w:val="000000"/>
          <w:sz w:val="28"/>
        </w:rPr>
        <w:t xml:space="preserve">
      «Статья 34. Порядок погашения налоговой задолженности </w:t>
      </w:r>
      <w:r>
        <w:br/>
      </w:r>
      <w:r>
        <w:rPr>
          <w:rFonts w:ascii="Times New Roman"/>
          <w:b w:val="false"/>
          <w:i w:val="false"/>
          <w:color w:val="000000"/>
          <w:sz w:val="28"/>
        </w:rPr>
        <w:t xml:space="preserve">
      Погашение налоговой задолженности производится в следующем порядке: </w:t>
      </w:r>
      <w:r>
        <w:br/>
      </w:r>
      <w:r>
        <w:rPr>
          <w:rFonts w:ascii="Times New Roman"/>
          <w:b w:val="false"/>
          <w:i w:val="false"/>
          <w:color w:val="000000"/>
          <w:sz w:val="28"/>
        </w:rPr>
        <w:t xml:space="preserve">
      1) сумма недоимки; </w:t>
      </w:r>
      <w:r>
        <w:br/>
      </w:r>
      <w:r>
        <w:rPr>
          <w:rFonts w:ascii="Times New Roman"/>
          <w:b w:val="false"/>
          <w:i w:val="false"/>
          <w:color w:val="000000"/>
          <w:sz w:val="28"/>
        </w:rPr>
        <w:t>
      2) начисленные пени;</w:t>
      </w:r>
      <w:r>
        <w:br/>
      </w:r>
      <w:r>
        <w:rPr>
          <w:rFonts w:ascii="Times New Roman"/>
          <w:b w:val="false"/>
          <w:i w:val="false"/>
          <w:color w:val="000000"/>
          <w:sz w:val="28"/>
        </w:rPr>
        <w:t>
      3) сумма штрафов.»;</w:t>
      </w:r>
      <w:r>
        <w:br/>
      </w:r>
      <w:r>
        <w:rPr>
          <w:rFonts w:ascii="Times New Roman"/>
          <w:b w:val="false"/>
          <w:i w:val="false"/>
          <w:color w:val="000000"/>
          <w:sz w:val="28"/>
        </w:rPr>
        <w:t xml:space="preserve">
      6) статью 37 дополнить пунктом 14 следующего содержания: </w:t>
      </w:r>
      <w:r>
        <w:br/>
      </w:r>
      <w:r>
        <w:rPr>
          <w:rFonts w:ascii="Times New Roman"/>
          <w:b w:val="false"/>
          <w:i w:val="false"/>
          <w:color w:val="000000"/>
          <w:sz w:val="28"/>
        </w:rPr>
        <w:t>
      «14. Положения настоящей статьи не распространяются на юридических лиц-резидентов, в отношении которых установлен особый порядок исполнения налогового обязательства ликвидируемого юридического лица - резидента в соответствии со статьей 37-1 настоящего Кодекса.»;</w:t>
      </w:r>
      <w:r>
        <w:br/>
      </w:r>
      <w:r>
        <w:rPr>
          <w:rFonts w:ascii="Times New Roman"/>
          <w:b w:val="false"/>
          <w:i w:val="false"/>
          <w:color w:val="000000"/>
          <w:sz w:val="28"/>
        </w:rPr>
        <w:t>
      7) дополнить статьей 37-1 следующего содержания:</w:t>
      </w:r>
      <w:r>
        <w:br/>
      </w:r>
      <w:r>
        <w:rPr>
          <w:rFonts w:ascii="Times New Roman"/>
          <w:b w:val="false"/>
          <w:i w:val="false"/>
          <w:color w:val="000000"/>
          <w:sz w:val="28"/>
        </w:rPr>
        <w:t>
      «Статья 37-1. Особенности исполнения налогового обязательства</w:t>
      </w:r>
      <w:r>
        <w:br/>
      </w:r>
      <w:r>
        <w:rPr>
          <w:rFonts w:ascii="Times New Roman"/>
          <w:b w:val="false"/>
          <w:i w:val="false"/>
          <w:color w:val="000000"/>
          <w:sz w:val="28"/>
        </w:rPr>
        <w:t>
                    отдельными категориями ликвидируемых юридических</w:t>
      </w:r>
      <w:r>
        <w:br/>
      </w:r>
      <w:r>
        <w:rPr>
          <w:rFonts w:ascii="Times New Roman"/>
          <w:b w:val="false"/>
          <w:i w:val="false"/>
          <w:color w:val="000000"/>
          <w:sz w:val="28"/>
        </w:rPr>
        <w:t>
                    лиц-резидентов</w:t>
      </w:r>
      <w:r>
        <w:br/>
      </w:r>
      <w:r>
        <w:rPr>
          <w:rFonts w:ascii="Times New Roman"/>
          <w:b w:val="false"/>
          <w:i w:val="false"/>
          <w:color w:val="000000"/>
          <w:sz w:val="28"/>
        </w:rPr>
        <w:t>
      1. Настоящая статья устанавливает особый порядок исполнения налогового обязательства ликвидируемого юридического лица, который одновременно соответствуют следующим условиям:</w:t>
      </w:r>
      <w:r>
        <w:br/>
      </w:r>
      <w:r>
        <w:rPr>
          <w:rFonts w:ascii="Times New Roman"/>
          <w:b w:val="false"/>
          <w:i w:val="false"/>
          <w:color w:val="000000"/>
          <w:sz w:val="28"/>
        </w:rPr>
        <w:t>
      1) не является (не являлся) плательщиком налога на добавленную стоимость;</w:t>
      </w:r>
      <w:r>
        <w:br/>
      </w:r>
      <w:r>
        <w:rPr>
          <w:rFonts w:ascii="Times New Roman"/>
          <w:b w:val="false"/>
          <w:i w:val="false"/>
          <w:color w:val="000000"/>
          <w:sz w:val="28"/>
        </w:rPr>
        <w:t>
      2) не осуществляет (не осуществлял) лицензируемые виды деятельности;</w:t>
      </w:r>
      <w:r>
        <w:br/>
      </w:r>
      <w:r>
        <w:rPr>
          <w:rFonts w:ascii="Times New Roman"/>
          <w:b w:val="false"/>
          <w:i w:val="false"/>
          <w:color w:val="000000"/>
          <w:sz w:val="28"/>
        </w:rPr>
        <w:t>
      3) не применяет (не применял) специальный налоговый режим для юридических лиц - производителей сельскохозяйственной продукции, продукции аквакультуры (рыбоводства) и сельских потребительских кооперативов;</w:t>
      </w:r>
      <w:r>
        <w:br/>
      </w:r>
      <w:r>
        <w:rPr>
          <w:rFonts w:ascii="Times New Roman"/>
          <w:b w:val="false"/>
          <w:i w:val="false"/>
          <w:color w:val="000000"/>
          <w:sz w:val="28"/>
        </w:rPr>
        <w:t>
      4) не реорганизован или не является (не являлся) правопреемником реорганизованного юридического лица в период деятельности с момента его государственной регистрации;</w:t>
      </w:r>
      <w:r>
        <w:br/>
      </w:r>
      <w:r>
        <w:rPr>
          <w:rFonts w:ascii="Times New Roman"/>
          <w:b w:val="false"/>
          <w:i w:val="false"/>
          <w:color w:val="000000"/>
          <w:sz w:val="28"/>
        </w:rPr>
        <w:t>
      5) не включен в план налоговых проверок на основании результатов мероприятий системы оценки рисков.</w:t>
      </w:r>
      <w:r>
        <w:br/>
      </w:r>
      <w:r>
        <w:rPr>
          <w:rFonts w:ascii="Times New Roman"/>
          <w:b w:val="false"/>
          <w:i w:val="false"/>
          <w:color w:val="000000"/>
          <w:sz w:val="28"/>
        </w:rPr>
        <w:t>
      Настоящая статья применяется в отношении юридических лиц, соответствующих условиям, определенным настоящим пунктом, в течение срока исковой давности, установленного в статье 46 настоящего Кодекса. Положения настоящего пункта распространяются также на юридических лиц, период с даты создания которых менее, чем срок исковой давности, установленный статьей 46 настоящего Кодекса.</w:t>
      </w:r>
      <w:r>
        <w:br/>
      </w:r>
      <w:r>
        <w:rPr>
          <w:rFonts w:ascii="Times New Roman"/>
          <w:b w:val="false"/>
          <w:i w:val="false"/>
          <w:color w:val="000000"/>
          <w:sz w:val="28"/>
        </w:rPr>
        <w:t>
      2. Юридическое лицо в случае принятия решения о ликвидации одновременно представляет в налоговый орган по месту нахождения:</w:t>
      </w:r>
      <w:r>
        <w:br/>
      </w:r>
      <w:r>
        <w:rPr>
          <w:rFonts w:ascii="Times New Roman"/>
          <w:b w:val="false"/>
          <w:i w:val="false"/>
          <w:color w:val="000000"/>
          <w:sz w:val="28"/>
        </w:rPr>
        <w:t>
      1) налоговое заявление о прекращении деятельности;</w:t>
      </w:r>
      <w:r>
        <w:br/>
      </w:r>
      <w:r>
        <w:rPr>
          <w:rFonts w:ascii="Times New Roman"/>
          <w:b w:val="false"/>
          <w:i w:val="false"/>
          <w:color w:val="000000"/>
          <w:sz w:val="28"/>
        </w:rPr>
        <w:t>
      2) налоговое заявление о снятии с регистрационного учета по отдельным видам деятельности при наличии такого учета;</w:t>
      </w:r>
      <w:r>
        <w:br/>
      </w:r>
      <w:r>
        <w:rPr>
          <w:rFonts w:ascii="Times New Roman"/>
          <w:b w:val="false"/>
          <w:i w:val="false"/>
          <w:color w:val="000000"/>
          <w:sz w:val="28"/>
        </w:rPr>
        <w:t>
      3) ликвидационную налоговую отчетность;</w:t>
      </w:r>
      <w:r>
        <w:br/>
      </w:r>
      <w:r>
        <w:rPr>
          <w:rFonts w:ascii="Times New Roman"/>
          <w:b w:val="false"/>
          <w:i w:val="false"/>
          <w:color w:val="000000"/>
          <w:sz w:val="28"/>
        </w:rPr>
        <w:t>
      4) налоговое заявление о снятии с учета контрольно-кассовой машины в порядке, установленном статьей 648 настоящего Кодекса.</w:t>
      </w:r>
      <w:r>
        <w:br/>
      </w:r>
      <w:r>
        <w:rPr>
          <w:rFonts w:ascii="Times New Roman"/>
          <w:b w:val="false"/>
          <w:i w:val="false"/>
          <w:color w:val="000000"/>
          <w:sz w:val="28"/>
        </w:rPr>
        <w:t xml:space="preserve">
      Документ, указанный в подпункте 4) настоящего пункта, представляется ликвидируемым юридическим лицом в случае постановки контрольно-кассовой машины на учет в налоговом органе. </w:t>
      </w:r>
      <w:r>
        <w:br/>
      </w:r>
      <w:r>
        <w:rPr>
          <w:rFonts w:ascii="Times New Roman"/>
          <w:b w:val="false"/>
          <w:i w:val="false"/>
          <w:color w:val="000000"/>
          <w:sz w:val="28"/>
        </w:rPr>
        <w:t>
      3. Ликвидационная налоговая отчетность составляется по видам налогов, других обязательных платежей в бюджет, обязательным пенсионным взносам и социальным отчислениям, по которым ликвидируемое юридическое лицо является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4. Ликвидируемое юридическое лицо уплачивает налоги, другие обязательные платежи в бюджет, социальные отчисления, перечисляет обязательные пенсионные взносы,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других обязательных платежей в бюджет, социальных отчислений, перечисления обязательных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5. Налоговый орган в течение трех рабочих дней со дня получения налогового заявления о прекращении деятельности ликвидируемого юридического лица направляет запрос за период, в течение которого не проводилась налоговая проверка в отношении юридического лица, в пределах срока исковой давности, установленного статьей 46 настоящего Кодекса:</w:t>
      </w:r>
      <w:r>
        <w:br/>
      </w:r>
      <w:r>
        <w:rPr>
          <w:rFonts w:ascii="Times New Roman"/>
          <w:b w:val="false"/>
          <w:i w:val="false"/>
          <w:color w:val="000000"/>
          <w:sz w:val="28"/>
        </w:rPr>
        <w:t>
      1) в уполномоченные государственные органы - о представлении сведений о сделках с имуществом, подлежащим государственной регистрации, совершенных юридическим лицом, прекращающим деятельность, а также о его имуществе по состоянию на дату получения запроса налогового органа;</w:t>
      </w:r>
      <w:r>
        <w:br/>
      </w:r>
      <w:r>
        <w:rPr>
          <w:rFonts w:ascii="Times New Roman"/>
          <w:b w:val="false"/>
          <w:i w:val="false"/>
          <w:color w:val="000000"/>
          <w:sz w:val="28"/>
        </w:rPr>
        <w:t>
      2) в таможенные органы - о представлении сведений о внешнеторговых сделках, совершенных юридическим лицом, прекращающим деятельность, а также подтверждения об отсутствии задолженности по таможенным платежам и налогам на дату получения запроса налогового органа;</w:t>
      </w:r>
      <w:r>
        <w:br/>
      </w:r>
      <w:r>
        <w:rPr>
          <w:rFonts w:ascii="Times New Roman"/>
          <w:b w:val="false"/>
          <w:i w:val="false"/>
          <w:color w:val="000000"/>
          <w:sz w:val="28"/>
        </w:rPr>
        <w:t xml:space="preserve">
      3) в банки и (или) организации, осуществляющие отдельные виды банковских операций, - о представлении сведений об остатках и движении денег на банковских счетах юридического лица, прекращающего деятельность, на дату получения запроса налогового органа. </w:t>
      </w:r>
      <w:r>
        <w:br/>
      </w:r>
      <w:r>
        <w:rPr>
          <w:rFonts w:ascii="Times New Roman"/>
          <w:b w:val="false"/>
          <w:i w:val="false"/>
          <w:color w:val="000000"/>
          <w:sz w:val="28"/>
        </w:rPr>
        <w:t>
      Сведения по запросам налогового органа, указанные в настоящем пункте, подлежат представлению не позднее двадцати рабочих дней со дня их получения, если иное не установлено подпунктом 12) статьи 581 настоящего Кодекса.</w:t>
      </w:r>
      <w:r>
        <w:br/>
      </w:r>
      <w:r>
        <w:rPr>
          <w:rFonts w:ascii="Times New Roman"/>
          <w:b w:val="false"/>
          <w:i w:val="false"/>
          <w:color w:val="000000"/>
          <w:sz w:val="28"/>
        </w:rPr>
        <w:t xml:space="preserve">
      6. Налоговый орган не позднее десяти рабочих дней со дня получения всех сведений, предусмотренных пунктом 5 настоящей статьи, осуществляет камеральный контроль, по результатам которого составляет заключение, в порядке установленном настоящим Кодексом. </w:t>
      </w:r>
      <w:r>
        <w:br/>
      </w:r>
      <w:r>
        <w:rPr>
          <w:rFonts w:ascii="Times New Roman"/>
          <w:b w:val="false"/>
          <w:i w:val="false"/>
          <w:color w:val="000000"/>
          <w:sz w:val="28"/>
        </w:rPr>
        <w:t>
      В заключении отражаются результаты камерального контроля и состояние расчетов по налогам и другим обязательным платежам в бюджет, обязательным пенсионным взносам и социальным отчислениям.</w:t>
      </w:r>
      <w:r>
        <w:br/>
      </w:r>
      <w:r>
        <w:rPr>
          <w:rFonts w:ascii="Times New Roman"/>
          <w:b w:val="false"/>
          <w:i w:val="false"/>
          <w:color w:val="000000"/>
          <w:sz w:val="28"/>
        </w:rPr>
        <w:t xml:space="preserve">
      Заключение составляется в количестве не менее двух экземпляров и подписывается должностными лицами налогового органа. Один экземпляр заключения вручается ликвидируемому юридическому лицу, который обязан поставить подпись о его получении на экземпляре заключения налогового органа. </w:t>
      </w:r>
      <w:r>
        <w:br/>
      </w:r>
      <w:r>
        <w:rPr>
          <w:rFonts w:ascii="Times New Roman"/>
          <w:b w:val="false"/>
          <w:i w:val="false"/>
          <w:color w:val="000000"/>
          <w:sz w:val="28"/>
        </w:rPr>
        <w:t xml:space="preserve">
      7. В случае выявления нарушений по результатам камерального контроля ликвидируемому юридическому лицу не позднее пяти рабочих дней с даты получения заключения вручается уведомление об устранении нарушений, выявленных по результатам камерального контроля, в порядке, установленном главой 84 настоящего Кодекса. </w:t>
      </w:r>
      <w:r>
        <w:br/>
      </w:r>
      <w:r>
        <w:rPr>
          <w:rFonts w:ascii="Times New Roman"/>
          <w:b w:val="false"/>
          <w:i w:val="false"/>
          <w:color w:val="000000"/>
          <w:sz w:val="28"/>
        </w:rPr>
        <w:t>
      Исполнение уведомления об устранении нарушений, выявленных по результатам камерального контроля, осуществляется ликвидируемым юридическим лицом в порядке, установленном статьей 587 настоящего Кодекса.</w:t>
      </w:r>
      <w:r>
        <w:br/>
      </w:r>
      <w:r>
        <w:rPr>
          <w:rFonts w:ascii="Times New Roman"/>
          <w:b w:val="false"/>
          <w:i w:val="false"/>
          <w:color w:val="000000"/>
          <w:sz w:val="28"/>
        </w:rPr>
        <w:t xml:space="preserve">
      В случае неисполнения уведомления и (или) несогласия с указанными в уведомлении нарушениями, в отношении ликвидируемого юридического лица проводится документальная налоговая проверка. При этом документальная налоговая проверка должна быть начата не позднее двадцати рабочих дней после истечения срока исполнения такого уведомления и (или) получения пояснения о несогласии по выявленным нарушениям. </w:t>
      </w:r>
      <w:r>
        <w:br/>
      </w:r>
      <w:r>
        <w:rPr>
          <w:rFonts w:ascii="Times New Roman"/>
          <w:b w:val="false"/>
          <w:i w:val="false"/>
          <w:color w:val="000000"/>
          <w:sz w:val="28"/>
        </w:rPr>
        <w:t>
      8. Налоговая задолженность ликвидируемого юридического лица, возникающая, в том числе по основаниям, указанным в пункте 4 настоящей статьи, погашается за счет его денег, в том числе полученных от реализации его имущества, в порядке очередности, установленной законодательными актами Республики Казахстан.</w:t>
      </w:r>
      <w:r>
        <w:br/>
      </w:r>
      <w:r>
        <w:rPr>
          <w:rFonts w:ascii="Times New Roman"/>
          <w:b w:val="false"/>
          <w:i w:val="false"/>
          <w:color w:val="000000"/>
          <w:sz w:val="28"/>
        </w:rPr>
        <w:t xml:space="preserve">
      9. Если имущества ликвидируемого юридического лица недостаточно для погашения в полном объеме налоговой задолженности, остающаяся часть налоговой задолженности погашается учредителями (участниками) ликвидируемого юридического лица в случаях, которые установлены законодательными актами Республики Казахстан. </w:t>
      </w:r>
      <w:r>
        <w:br/>
      </w:r>
      <w:r>
        <w:rPr>
          <w:rFonts w:ascii="Times New Roman"/>
          <w:b w:val="false"/>
          <w:i w:val="false"/>
          <w:color w:val="000000"/>
          <w:sz w:val="28"/>
        </w:rPr>
        <w:t>
      10. При отсутствии у ликвидируемого юридического лица налоговой задолженности:</w:t>
      </w:r>
      <w:r>
        <w:br/>
      </w:r>
      <w:r>
        <w:rPr>
          <w:rFonts w:ascii="Times New Roman"/>
          <w:b w:val="false"/>
          <w:i w:val="false"/>
          <w:color w:val="000000"/>
          <w:sz w:val="28"/>
        </w:rPr>
        <w:t>
      1) ошибочно уплаченные суммы налогов и других обязательных платежей в бюджет подлежат возврату этому юридическому лицу в порядке, установленном статьей 601 настоящего Кодекса;</w:t>
      </w:r>
      <w:r>
        <w:br/>
      </w:r>
      <w:r>
        <w:rPr>
          <w:rFonts w:ascii="Times New Roman"/>
          <w:b w:val="false"/>
          <w:i w:val="false"/>
          <w:color w:val="000000"/>
          <w:sz w:val="28"/>
        </w:rPr>
        <w:t>
      2) излишне уплаченные суммы налогов, платы и пеней подлежат возврату этому юридическому лицу в порядке, установленном статьей 602 настоящего Кодекса;</w:t>
      </w:r>
      <w:r>
        <w:br/>
      </w:r>
      <w:r>
        <w:rPr>
          <w:rFonts w:ascii="Times New Roman"/>
          <w:b w:val="false"/>
          <w:i w:val="false"/>
          <w:color w:val="000000"/>
          <w:sz w:val="28"/>
        </w:rPr>
        <w:t>
      3) уплаченные суммы других обязательных платежей в бюджет подлежат возврату этому юридическому лицу в порядке, установленном статьей 606 настоящего Кодекса;</w:t>
      </w:r>
      <w:r>
        <w:br/>
      </w:r>
      <w:r>
        <w:rPr>
          <w:rFonts w:ascii="Times New Roman"/>
          <w:b w:val="false"/>
          <w:i w:val="false"/>
          <w:color w:val="000000"/>
          <w:sz w:val="28"/>
        </w:rPr>
        <w:t>
      4) уплаченные суммы штрафов подлежат возврату этому юридическому лицу по основаниям и в порядке, которые установлены статьей 605 настоящего Кодекса;</w:t>
      </w:r>
      <w:r>
        <w:br/>
      </w:r>
      <w:r>
        <w:rPr>
          <w:rFonts w:ascii="Times New Roman"/>
          <w:b w:val="false"/>
          <w:i w:val="false"/>
          <w:color w:val="000000"/>
          <w:sz w:val="28"/>
        </w:rPr>
        <w:t>
      5) излишне (ошибочно) уплаченные в бюджет суммы таможенных пошлин, налогов, таможенных сборов пеней, взимаемых таможенными органами, подлежат возврату этому юридическому лицу в порядке, установленном таможенным законодательством Республики Казахстан.</w:t>
      </w:r>
      <w:r>
        <w:br/>
      </w:r>
      <w:r>
        <w:rPr>
          <w:rFonts w:ascii="Times New Roman"/>
          <w:b w:val="false"/>
          <w:i w:val="false"/>
          <w:color w:val="000000"/>
          <w:sz w:val="28"/>
        </w:rPr>
        <w:t>
      11. Ликвидируемое юридическое лицо одновременно представляет в налоговый орган по месту нахождения:</w:t>
      </w:r>
      <w:r>
        <w:br/>
      </w:r>
      <w:r>
        <w:rPr>
          <w:rFonts w:ascii="Times New Roman"/>
          <w:b w:val="false"/>
          <w:i w:val="false"/>
          <w:color w:val="000000"/>
          <w:sz w:val="28"/>
        </w:rPr>
        <w:t>
      1) ликвидационный баланс;</w:t>
      </w:r>
      <w:r>
        <w:br/>
      </w:r>
      <w:r>
        <w:rPr>
          <w:rFonts w:ascii="Times New Roman"/>
          <w:b w:val="false"/>
          <w:i w:val="false"/>
          <w:color w:val="000000"/>
          <w:sz w:val="28"/>
        </w:rPr>
        <w:t>
      2) справку банка и (или) организации, осуществляющей отдельные виды банковских операций, о закрытии имеющихся банковских счетов;</w:t>
      </w:r>
      <w:r>
        <w:br/>
      </w:r>
      <w:r>
        <w:rPr>
          <w:rFonts w:ascii="Times New Roman"/>
          <w:b w:val="false"/>
          <w:i w:val="false"/>
          <w:color w:val="000000"/>
          <w:sz w:val="28"/>
        </w:rPr>
        <w:t>
      3) налоговое заявление для получения сведений об отсутствии и (или) наличии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Документы, указанные в настоящем пункте, ликвидируемое юридическое лицо представляет в течение трех рабочих дней со дня получения заключения по результатам камерального контроля в случае одновременного соблюдения следующих условий:</w:t>
      </w:r>
      <w:r>
        <w:br/>
      </w:r>
      <w:r>
        <w:rPr>
          <w:rFonts w:ascii="Times New Roman"/>
          <w:b w:val="false"/>
          <w:i w:val="false"/>
          <w:color w:val="000000"/>
          <w:sz w:val="28"/>
        </w:rPr>
        <w:t>
      1) отсутствие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2) отсутствие излишне уплаченных сумм налогов, платы и пеней;</w:t>
      </w:r>
      <w:r>
        <w:br/>
      </w:r>
      <w:r>
        <w:rPr>
          <w:rFonts w:ascii="Times New Roman"/>
          <w:b w:val="false"/>
          <w:i w:val="false"/>
          <w:color w:val="000000"/>
          <w:sz w:val="28"/>
        </w:rPr>
        <w:t>
      3) отсутствие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отсутствие неисполненного налогового заявления на проведение зачета и (или) возврата излишне (ошибочно) уплаченных сумм таможенных пошлин, налогов, таможенных сборов и пеней, взимаемых таможенными органами.</w:t>
      </w:r>
      <w:r>
        <w:br/>
      </w:r>
      <w:r>
        <w:rPr>
          <w:rFonts w:ascii="Times New Roman"/>
          <w:b w:val="false"/>
          <w:i w:val="false"/>
          <w:color w:val="000000"/>
          <w:sz w:val="28"/>
        </w:rPr>
        <w:t xml:space="preserve">
      12. В случае наличия нарушений, выявленных по результатам камерального контроля, налоговой задолженности, задолженности по обязательным пенсионным взносам и социальным отчислениям, излишне уплаченных сумм налогов, платы и пеней, ошибочно уплаченных сумм налогов, других обязательных платежей в бюджет, пеней и штрафов, ликвидируемое юридическое лицо представляет документы, указанные в пункте 11 настоящей статьи, в течение трех рабочих дней с даты, которая наступит последней: </w:t>
      </w:r>
      <w:r>
        <w:br/>
      </w:r>
      <w:r>
        <w:rPr>
          <w:rFonts w:ascii="Times New Roman"/>
          <w:b w:val="false"/>
          <w:i w:val="false"/>
          <w:color w:val="000000"/>
          <w:sz w:val="28"/>
        </w:rPr>
        <w:t>
      1) с даты погашения налоговой задолженности, задолженности по обязательным пенсионным взносам и социальным отчислениям при условии устранения нарушений, выявленных по результатам камерального контроля;</w:t>
      </w:r>
      <w:r>
        <w:br/>
      </w:r>
      <w:r>
        <w:rPr>
          <w:rFonts w:ascii="Times New Roman"/>
          <w:b w:val="false"/>
          <w:i w:val="false"/>
          <w:color w:val="000000"/>
          <w:sz w:val="28"/>
        </w:rPr>
        <w:t>
      2) с даты возврата излишне уплаченных сумм налогов, плат, пеней;</w:t>
      </w:r>
      <w:r>
        <w:br/>
      </w:r>
      <w:r>
        <w:rPr>
          <w:rFonts w:ascii="Times New Roman"/>
          <w:b w:val="false"/>
          <w:i w:val="false"/>
          <w:color w:val="000000"/>
          <w:sz w:val="28"/>
        </w:rPr>
        <w:t>
      3) с даты возврата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с даты возврата излишне (ошибочно) уплаченных сумм таможенных пошлин, налогов, таможенных сборов и пеней, взимаемых таможенными органами.</w:t>
      </w:r>
      <w:r>
        <w:br/>
      </w:r>
      <w:r>
        <w:rPr>
          <w:rFonts w:ascii="Times New Roman"/>
          <w:b w:val="false"/>
          <w:i w:val="false"/>
          <w:color w:val="000000"/>
          <w:sz w:val="28"/>
        </w:rPr>
        <w:t>
      13. После представления документов, указанных в пункте 11 настоящей статьи и выполнения положений, установленных пунктами 11 и 12 настоящей статьи, налоговый орган обязан выдать ликвидируемому юридическому лицу справку об отсутствии налоговой задолженности, задолженности по обязательным пенсионным взносам и социальным отчислениям в порядке и сроки, установленные настоящим Кодексом.»;</w:t>
      </w:r>
      <w:r>
        <w:br/>
      </w:r>
      <w:r>
        <w:rPr>
          <w:rFonts w:ascii="Times New Roman"/>
          <w:b w:val="false"/>
          <w:i w:val="false"/>
          <w:color w:val="000000"/>
          <w:sz w:val="28"/>
        </w:rPr>
        <w:t>
      8) подпункт 3) пункта 1 статьи 41 изложить в следующей редакции:</w:t>
      </w:r>
      <w:r>
        <w:br/>
      </w:r>
      <w:r>
        <w:rPr>
          <w:rFonts w:ascii="Times New Roman"/>
          <w:b w:val="false"/>
          <w:i w:val="false"/>
          <w:color w:val="000000"/>
          <w:sz w:val="28"/>
        </w:rPr>
        <w:t>
      «3) свидетельство о регистрации в качестве индивидуального предпринимателя или пояснение на бумажном носителе при его утере или порче – в случае выдачи такого свидетельства до 1 января 2013 года;»;</w:t>
      </w:r>
      <w:r>
        <w:br/>
      </w:r>
      <w:r>
        <w:rPr>
          <w:rFonts w:ascii="Times New Roman"/>
          <w:b w:val="false"/>
          <w:i w:val="false"/>
          <w:color w:val="000000"/>
          <w:sz w:val="28"/>
        </w:rPr>
        <w:t xml:space="preserve">
      9) статью 43 изложить в следующей редакции: </w:t>
      </w:r>
      <w:r>
        <w:br/>
      </w:r>
      <w:r>
        <w:rPr>
          <w:rFonts w:ascii="Times New Roman"/>
          <w:b w:val="false"/>
          <w:i w:val="false"/>
          <w:color w:val="000000"/>
          <w:sz w:val="28"/>
        </w:rPr>
        <w:t>
      «Статья 43. Особенности исполнения налогового обязательства</w:t>
      </w:r>
      <w:r>
        <w:br/>
      </w:r>
      <w:r>
        <w:rPr>
          <w:rFonts w:ascii="Times New Roman"/>
          <w:b w:val="false"/>
          <w:i w:val="false"/>
          <w:color w:val="000000"/>
          <w:sz w:val="28"/>
        </w:rPr>
        <w:t>
                  отдельными категориями индивидуальных</w:t>
      </w:r>
      <w:r>
        <w:br/>
      </w:r>
      <w:r>
        <w:rPr>
          <w:rFonts w:ascii="Times New Roman"/>
          <w:b w:val="false"/>
          <w:i w:val="false"/>
          <w:color w:val="000000"/>
          <w:sz w:val="28"/>
        </w:rPr>
        <w:t>
                  предпринимателей при прекращении деятельности</w:t>
      </w:r>
      <w:r>
        <w:br/>
      </w:r>
      <w:r>
        <w:rPr>
          <w:rFonts w:ascii="Times New Roman"/>
          <w:b w:val="false"/>
          <w:i w:val="false"/>
          <w:color w:val="000000"/>
          <w:sz w:val="28"/>
        </w:rPr>
        <w:t>
      1. Настоящая статья устанавливает особый порядок исполнения налогового обязательства индивидуального предпринимателя, прекращающего деятельность, который одновременно соответствует следующим условиям:</w:t>
      </w:r>
      <w:r>
        <w:br/>
      </w:r>
      <w:r>
        <w:rPr>
          <w:rFonts w:ascii="Times New Roman"/>
          <w:b w:val="false"/>
          <w:i w:val="false"/>
          <w:color w:val="000000"/>
          <w:sz w:val="28"/>
        </w:rPr>
        <w:t>
      1) не является (не являлся) плательщиком налога на добавленную стоимость;</w:t>
      </w:r>
      <w:r>
        <w:br/>
      </w:r>
      <w:r>
        <w:rPr>
          <w:rFonts w:ascii="Times New Roman"/>
          <w:b w:val="false"/>
          <w:i w:val="false"/>
          <w:color w:val="000000"/>
          <w:sz w:val="28"/>
        </w:rPr>
        <w:t>
      2) не осуществляет (не осуществлял) лицензируемые виды деятельности, за исключением индивидуального предпринимателя, применявшего непрерывно специальный налоговый режим на основе патента и (или) упрощенной декларации;</w:t>
      </w:r>
      <w:r>
        <w:br/>
      </w:r>
      <w:r>
        <w:rPr>
          <w:rFonts w:ascii="Times New Roman"/>
          <w:b w:val="false"/>
          <w:i w:val="false"/>
          <w:color w:val="000000"/>
          <w:sz w:val="28"/>
        </w:rPr>
        <w:t>
      3) не применяет (не применял) специальный налоговый режим для крестьянских или фермерских хозяйств;</w:t>
      </w:r>
      <w:r>
        <w:br/>
      </w:r>
      <w:r>
        <w:rPr>
          <w:rFonts w:ascii="Times New Roman"/>
          <w:b w:val="false"/>
          <w:i w:val="false"/>
          <w:color w:val="000000"/>
          <w:sz w:val="28"/>
        </w:rPr>
        <w:t>
      4) не включен в план налоговых проверок на основании результатов мероприятий системы оценки рисков.</w:t>
      </w:r>
      <w:r>
        <w:br/>
      </w:r>
      <w:r>
        <w:rPr>
          <w:rFonts w:ascii="Times New Roman"/>
          <w:b w:val="false"/>
          <w:i w:val="false"/>
          <w:color w:val="000000"/>
          <w:sz w:val="28"/>
        </w:rPr>
        <w:t>
      Настоящая статья применяется в отношении индивидуальных предпринимателей, соответствующих условиям, определенным настоящим пунктом, в течение срока исковой давности, установленного в статье 46 настоящего Кодекса. Положения настоящего пункта распространяются также в отношении индивидуальных предпринимателей, период с даты государственной регистрации которых в качестве индивидуальных предпринимателей менее, чем срок исковой давности, установленный статьей 46 настоящего Кодекса.</w:t>
      </w:r>
      <w:r>
        <w:br/>
      </w:r>
      <w:r>
        <w:rPr>
          <w:rFonts w:ascii="Times New Roman"/>
          <w:b w:val="false"/>
          <w:i w:val="false"/>
          <w:color w:val="000000"/>
          <w:sz w:val="28"/>
        </w:rPr>
        <w:t>
      2. Индивидуальный предприниматель в случае принятия решения о прекращении деятельности одновременно представляет в налоговый орган по месту нахождения:</w:t>
      </w:r>
      <w:r>
        <w:br/>
      </w:r>
      <w:r>
        <w:rPr>
          <w:rFonts w:ascii="Times New Roman"/>
          <w:b w:val="false"/>
          <w:i w:val="false"/>
          <w:color w:val="000000"/>
          <w:sz w:val="28"/>
        </w:rPr>
        <w:t>
      1) налоговое заявление о прекращении деятельности;</w:t>
      </w:r>
      <w:r>
        <w:br/>
      </w:r>
      <w:r>
        <w:rPr>
          <w:rFonts w:ascii="Times New Roman"/>
          <w:b w:val="false"/>
          <w:i w:val="false"/>
          <w:color w:val="000000"/>
          <w:sz w:val="28"/>
        </w:rPr>
        <w:t>
      2) налоговое заявление о снятии с регистрационного учета по отдельным видам деятельности при наличии такого учета;</w:t>
      </w:r>
      <w:r>
        <w:br/>
      </w:r>
      <w:r>
        <w:rPr>
          <w:rFonts w:ascii="Times New Roman"/>
          <w:b w:val="false"/>
          <w:i w:val="false"/>
          <w:color w:val="000000"/>
          <w:sz w:val="28"/>
        </w:rPr>
        <w:t>
      3) ликвидационную налоговую отчетность;</w:t>
      </w:r>
      <w:r>
        <w:br/>
      </w:r>
      <w:r>
        <w:rPr>
          <w:rFonts w:ascii="Times New Roman"/>
          <w:b w:val="false"/>
          <w:i w:val="false"/>
          <w:color w:val="000000"/>
          <w:sz w:val="28"/>
        </w:rPr>
        <w:t>
      4) свидетельство о государственной регистрации индивидуального предпринимателя или пояснение на бумажном носителе при его утере или порче – в случае выдачи такого свидетельства до 1 января 2013 года;</w:t>
      </w:r>
      <w:r>
        <w:br/>
      </w:r>
      <w:r>
        <w:rPr>
          <w:rFonts w:ascii="Times New Roman"/>
          <w:b w:val="false"/>
          <w:i w:val="false"/>
          <w:color w:val="000000"/>
          <w:sz w:val="28"/>
        </w:rPr>
        <w:t>
      5) документ, подтверждающий публикацию в периодическом печатном издании информации о прекращении деятельности индивидуального предпринимателя;</w:t>
      </w:r>
      <w:r>
        <w:br/>
      </w:r>
      <w:r>
        <w:rPr>
          <w:rFonts w:ascii="Times New Roman"/>
          <w:b w:val="false"/>
          <w:i w:val="false"/>
          <w:color w:val="000000"/>
          <w:sz w:val="28"/>
        </w:rPr>
        <w:t>
      6) налоговое заявление о снятии с учета контрольно-кассовой машины в порядке, установленном статьей 648 настоящего Кодекса.</w:t>
      </w:r>
      <w:r>
        <w:br/>
      </w:r>
      <w:r>
        <w:rPr>
          <w:rFonts w:ascii="Times New Roman"/>
          <w:b w:val="false"/>
          <w:i w:val="false"/>
          <w:color w:val="000000"/>
          <w:sz w:val="28"/>
        </w:rPr>
        <w:t xml:space="preserve">
      Документ, указанный в подпункте 6) настоящего пункта, представляется индивидуальным предпринимателем, прекращающим деятельность в случае постановки контрольно-кассовой машины на учет в налоговом органе. </w:t>
      </w:r>
      <w:r>
        <w:br/>
      </w:r>
      <w:r>
        <w:rPr>
          <w:rFonts w:ascii="Times New Roman"/>
          <w:b w:val="false"/>
          <w:i w:val="false"/>
          <w:color w:val="000000"/>
          <w:sz w:val="28"/>
        </w:rPr>
        <w:t>
      3. Ликвидационная налоговая отчетность составляется по видам налогов, других обязательных платежей в бюджет, обязательным пенсионным взносам и социальным отчислениям, по которым индивидуальный предприниматель, прекращающий деятельность, является налогоплательщиком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r>
        <w:br/>
      </w:r>
      <w:r>
        <w:rPr>
          <w:rFonts w:ascii="Times New Roman"/>
          <w:b w:val="false"/>
          <w:i w:val="false"/>
          <w:color w:val="000000"/>
          <w:sz w:val="28"/>
        </w:rPr>
        <w:t xml:space="preserve">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 </w:t>
      </w:r>
      <w:r>
        <w:br/>
      </w:r>
      <w:r>
        <w:rPr>
          <w:rFonts w:ascii="Times New Roman"/>
          <w:b w:val="false"/>
          <w:i w:val="false"/>
          <w:color w:val="000000"/>
          <w:sz w:val="28"/>
        </w:rPr>
        <w:t>
      4. Уплата налогов, других обязательных платежей в бюджет, социальных отчислений, перечисление обязательных пенсионных взносов, отраженных в ликвидационной налоговой отчетности, производятся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xml:space="preserve">
      В случае, если срок уплаты налогов, других обязательных платежей в бюджет, социальных отчислений, перечисления обязательных пенсионных взносов,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 </w:t>
      </w:r>
      <w:r>
        <w:br/>
      </w:r>
      <w:r>
        <w:rPr>
          <w:rFonts w:ascii="Times New Roman"/>
          <w:b w:val="false"/>
          <w:i w:val="false"/>
          <w:color w:val="000000"/>
          <w:sz w:val="28"/>
        </w:rPr>
        <w:t>
      5. Налоговый орган в течение трех рабочих дней со дня получения налогового заявления индивидуального предпринимателя о прекращении деятельности обязан направить запрос:</w:t>
      </w:r>
      <w:r>
        <w:br/>
      </w:r>
      <w:r>
        <w:rPr>
          <w:rFonts w:ascii="Times New Roman"/>
          <w:b w:val="false"/>
          <w:i w:val="false"/>
          <w:color w:val="000000"/>
          <w:sz w:val="28"/>
        </w:rPr>
        <w:t>
      1) в уполномоченные государственные органы - о представлении сведений о сделках с имуществом, подлежащим государственной регистрации, совершенных физическим лицом, являющимся индивидуальным предпринимателем, прекращающим деятельность, а также о его имуществе по состоянию на дату получения налогового заявления о прекращении деятельности;</w:t>
      </w:r>
      <w:r>
        <w:br/>
      </w:r>
      <w:r>
        <w:rPr>
          <w:rFonts w:ascii="Times New Roman"/>
          <w:b w:val="false"/>
          <w:i w:val="false"/>
          <w:color w:val="000000"/>
          <w:sz w:val="28"/>
        </w:rPr>
        <w:t>
      2) в таможенные органы - о представлении сведений о внешнеторговых сделках, совершенных физическим лицом, являющимся индивидуальным предпринимателем, прекращающим деятельность, а также подтверждения об отсутствии задолженности по таможенным платежам и налогам на дату не ранее даты получения требования налогового органа;</w:t>
      </w:r>
      <w:r>
        <w:br/>
      </w:r>
      <w:r>
        <w:rPr>
          <w:rFonts w:ascii="Times New Roman"/>
          <w:b w:val="false"/>
          <w:i w:val="false"/>
          <w:color w:val="000000"/>
          <w:sz w:val="28"/>
        </w:rPr>
        <w:t xml:space="preserve">
      3) в банки и (или) организации, осуществляющие отдельные виды банковских операций, - о представлении сведений об остатках и движении денег на банковских счетах индивидуального предпринимателя, прекращающего деятельность, на дату получения налогового заявления о прекращении деятельности. </w:t>
      </w:r>
      <w:r>
        <w:br/>
      </w:r>
      <w:r>
        <w:rPr>
          <w:rFonts w:ascii="Times New Roman"/>
          <w:b w:val="false"/>
          <w:i w:val="false"/>
          <w:color w:val="000000"/>
          <w:sz w:val="28"/>
        </w:rPr>
        <w:t xml:space="preserve">
      Сведения о сделках, предусмотренные подпунктами 1) и 2) настоящего пункта, а также о движении денег на банковских счетах представляются за период, в течение которого не проводилась налоговая проверка в отношении индивидуального предпринимателя, прекращающего деятельность, в пределах срока исковой давности, установленного статьей 46 настоящего Кодекса, до дня получения налоговым органом налогового заявления о прекращении деятельности. </w:t>
      </w:r>
      <w:r>
        <w:br/>
      </w:r>
      <w:r>
        <w:rPr>
          <w:rFonts w:ascii="Times New Roman"/>
          <w:b w:val="false"/>
          <w:i w:val="false"/>
          <w:color w:val="000000"/>
          <w:sz w:val="28"/>
        </w:rPr>
        <w:t xml:space="preserve">
      6. Сведения по запросам налогового органа, указанные в пункте 5 настоящей статьи, должны быть представлены не позднее двадцати рабочих дней со дня его получения, если иное не установлено подпунктом 12) статьи 581 настоящего Кодекса. </w:t>
      </w:r>
      <w:r>
        <w:br/>
      </w:r>
      <w:r>
        <w:rPr>
          <w:rFonts w:ascii="Times New Roman"/>
          <w:b w:val="false"/>
          <w:i w:val="false"/>
          <w:color w:val="000000"/>
          <w:sz w:val="28"/>
        </w:rPr>
        <w:t>
      7. Налоговый орган не позднее десяти рабочих дней со дня получения всех сведений обязан осуществить камеральный контроль, по результатам которого составляется заключение, в порядке, установленном настоящим Кодексом.</w:t>
      </w:r>
      <w:r>
        <w:br/>
      </w:r>
      <w:r>
        <w:rPr>
          <w:rFonts w:ascii="Times New Roman"/>
          <w:b w:val="false"/>
          <w:i w:val="false"/>
          <w:color w:val="000000"/>
          <w:sz w:val="28"/>
        </w:rPr>
        <w:t>
      В заключении отражаются результаты камерального контроля и состояние расчетов по налогам и другим обязательным платежам в бюджет, обязательным пенсионным взносам и социальным отчислениям.</w:t>
      </w:r>
      <w:r>
        <w:br/>
      </w:r>
      <w:r>
        <w:rPr>
          <w:rFonts w:ascii="Times New Roman"/>
          <w:b w:val="false"/>
          <w:i w:val="false"/>
          <w:color w:val="000000"/>
          <w:sz w:val="28"/>
        </w:rPr>
        <w:t xml:space="preserve">
      Заключение составляется в количестве не менее двух экземпляров и подписывается должностными лицами налогового органа. Один экземпляр заключения вручается индивидуальному предпринимателю, который обязан поставить подпись о его получении на экземпляре заключения налогового органа. </w:t>
      </w:r>
      <w:r>
        <w:br/>
      </w:r>
      <w:r>
        <w:rPr>
          <w:rFonts w:ascii="Times New Roman"/>
          <w:b w:val="false"/>
          <w:i w:val="false"/>
          <w:color w:val="000000"/>
          <w:sz w:val="28"/>
        </w:rPr>
        <w:t>
      8. В случае выявления нарушений по результатам камерального контроля индивидуальному предпринимателю не позднее пяти рабочих дней с даты получения заключения вручается уведомление об устранении нарушений, выявленных по результатам камерального контроля, в порядке, установленном главой 84 настоящего Кодекса.</w:t>
      </w:r>
      <w:r>
        <w:br/>
      </w:r>
      <w:r>
        <w:rPr>
          <w:rFonts w:ascii="Times New Roman"/>
          <w:b w:val="false"/>
          <w:i w:val="false"/>
          <w:color w:val="000000"/>
          <w:sz w:val="28"/>
        </w:rPr>
        <w:t>
      Исполнение уведомления об устранении нарушений, выявленных по результатам камерального контроля, осуществляется индивидуальным предпринимателем в порядке, установленном статьей 587 настоящего Кодекса.</w:t>
      </w:r>
      <w:r>
        <w:br/>
      </w:r>
      <w:r>
        <w:rPr>
          <w:rFonts w:ascii="Times New Roman"/>
          <w:b w:val="false"/>
          <w:i w:val="false"/>
          <w:color w:val="000000"/>
          <w:sz w:val="28"/>
        </w:rPr>
        <w:t xml:space="preserve">
      В случае неисполнения уведомления и (или) несогласия с указанными в уведомлении нарушениями, в отношении индивидуального предпринимателя, прекращающего деятельность, проводится документальная налоговая проверка. При этом документальная налоговая проверка должна быть начата не позднее двадцати рабочих дней после истечения срока исполнения такого уведомления и (или) получения пояснения о несогласии по выявленным нарушениям. </w:t>
      </w:r>
      <w:r>
        <w:br/>
      </w:r>
      <w:r>
        <w:rPr>
          <w:rFonts w:ascii="Times New Roman"/>
          <w:b w:val="false"/>
          <w:i w:val="false"/>
          <w:color w:val="000000"/>
          <w:sz w:val="28"/>
        </w:rPr>
        <w:t xml:space="preserve">
      9. Налоговая задолженность индивидуального предпринимателя, прекращающего деятельность, погашается за счет денег указанного индивидуального предпринимателя, в том числе полученных от реализации его имущества, в порядке очередности, установленной законодательными актами Республики Казахстан. </w:t>
      </w:r>
      <w:r>
        <w:br/>
      </w:r>
      <w:r>
        <w:rPr>
          <w:rFonts w:ascii="Times New Roman"/>
          <w:b w:val="false"/>
          <w:i w:val="false"/>
          <w:color w:val="000000"/>
          <w:sz w:val="28"/>
        </w:rPr>
        <w:t>
      10. Если индивидуальный предприниматель, прекращающий деятельность, имеет излишне уплаченные суммы налогов, платы и пеней в бюджет, то указанные суммы подлежат зачету в счет погашения налоговой задолженности этого индивидуального предпринимателя в порядке, установленном статьей 599 настоящего Кодекса.</w:t>
      </w:r>
      <w:r>
        <w:br/>
      </w:r>
      <w:r>
        <w:rPr>
          <w:rFonts w:ascii="Times New Roman"/>
          <w:b w:val="false"/>
          <w:i w:val="false"/>
          <w:color w:val="000000"/>
          <w:sz w:val="28"/>
        </w:rPr>
        <w:t>
      В случае если индивидуальный предприниматель, прекращающий деятельность, имеет ошибочно уплаченные суммы налогов, платы и пеней в бюджет, то указанные суммы подлежат зачету в порядке, установленном статьей 601 настоящего Кодекса.</w:t>
      </w:r>
      <w:r>
        <w:br/>
      </w:r>
      <w:r>
        <w:rPr>
          <w:rFonts w:ascii="Times New Roman"/>
          <w:b w:val="false"/>
          <w:i w:val="false"/>
          <w:color w:val="000000"/>
          <w:sz w:val="28"/>
        </w:rPr>
        <w:t>
      11. При отсутствии у индивидуального предпринимателя, прекращающего деятельность, налоговой задолженности:</w:t>
      </w:r>
      <w:r>
        <w:br/>
      </w:r>
      <w:r>
        <w:rPr>
          <w:rFonts w:ascii="Times New Roman"/>
          <w:b w:val="false"/>
          <w:i w:val="false"/>
          <w:color w:val="000000"/>
          <w:sz w:val="28"/>
        </w:rPr>
        <w:t>
      1) ошибочно уплаченные суммы налогов и других обязательных платежей в бюджет подлежат возврату этому налогоплательщику в порядке, установленном статьей 601 настоящего Кодекса;</w:t>
      </w:r>
      <w:r>
        <w:br/>
      </w:r>
      <w:r>
        <w:rPr>
          <w:rFonts w:ascii="Times New Roman"/>
          <w:b w:val="false"/>
          <w:i w:val="false"/>
          <w:color w:val="000000"/>
          <w:sz w:val="28"/>
        </w:rPr>
        <w:t>
      2) излишне уплаченные суммы налогов, платы и пеней в бюджет подлежат возврату этому налогоплательщику в порядке, установленном статьей 602 настоящего Кодекса;</w:t>
      </w:r>
      <w:r>
        <w:br/>
      </w:r>
      <w:r>
        <w:rPr>
          <w:rFonts w:ascii="Times New Roman"/>
          <w:b w:val="false"/>
          <w:i w:val="false"/>
          <w:color w:val="000000"/>
          <w:sz w:val="28"/>
        </w:rPr>
        <w:t>
      3) уплаченные суммы других обязательных платежей в бюджет подлежат возврату этому налогоплательщику в порядке, установленном статьей 606 настоящего Кодекса;</w:t>
      </w:r>
      <w:r>
        <w:br/>
      </w:r>
      <w:r>
        <w:rPr>
          <w:rFonts w:ascii="Times New Roman"/>
          <w:b w:val="false"/>
          <w:i w:val="false"/>
          <w:color w:val="000000"/>
          <w:sz w:val="28"/>
        </w:rPr>
        <w:t>
      4) уплаченные суммы штрафов подлежат возврату этому налогоплательщику в порядке, установленном статьей 605 настоящего Кодекса;</w:t>
      </w:r>
      <w:r>
        <w:br/>
      </w:r>
      <w:r>
        <w:rPr>
          <w:rFonts w:ascii="Times New Roman"/>
          <w:b w:val="false"/>
          <w:i w:val="false"/>
          <w:color w:val="000000"/>
          <w:sz w:val="28"/>
        </w:rPr>
        <w:t>
      5)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налогоплательщику в порядке, установленном таможенным законодательством Республики Казахстан.</w:t>
      </w:r>
      <w:r>
        <w:br/>
      </w:r>
      <w:r>
        <w:rPr>
          <w:rFonts w:ascii="Times New Roman"/>
          <w:b w:val="false"/>
          <w:i w:val="false"/>
          <w:color w:val="000000"/>
          <w:sz w:val="28"/>
        </w:rPr>
        <w:t>
      12. Индивидуальный предприниматель, прекращающий деятельность, в случае отсутствия нарушений по результатам камерального контроля обязан представить одновременно в налоговый орган по месту нахождения:</w:t>
      </w:r>
      <w:r>
        <w:br/>
      </w:r>
      <w:r>
        <w:rPr>
          <w:rFonts w:ascii="Times New Roman"/>
          <w:b w:val="false"/>
          <w:i w:val="false"/>
          <w:color w:val="000000"/>
          <w:sz w:val="28"/>
        </w:rPr>
        <w:t>
      1) справку банка и (или) организации, осуществляющей отдельные виды банковских операций, о закрытии имеющихся банковских счетов, использованных в предпринимательской деятельности;</w:t>
      </w:r>
      <w:r>
        <w:br/>
      </w:r>
      <w:r>
        <w:rPr>
          <w:rFonts w:ascii="Times New Roman"/>
          <w:b w:val="false"/>
          <w:i w:val="false"/>
          <w:color w:val="000000"/>
          <w:sz w:val="28"/>
        </w:rPr>
        <w:t>
      2) документ органа внутренних дел об уничтожении печати индивидуального предпринимателя (при ее наличии);</w:t>
      </w:r>
      <w:r>
        <w:br/>
      </w:r>
      <w:r>
        <w:rPr>
          <w:rFonts w:ascii="Times New Roman"/>
          <w:b w:val="false"/>
          <w:i w:val="false"/>
          <w:color w:val="000000"/>
          <w:sz w:val="28"/>
        </w:rPr>
        <w:t>
      3) налоговое заявление о снятии с регистрационного учета.</w:t>
      </w:r>
      <w:r>
        <w:br/>
      </w:r>
      <w:r>
        <w:rPr>
          <w:rFonts w:ascii="Times New Roman"/>
          <w:b w:val="false"/>
          <w:i w:val="false"/>
          <w:color w:val="000000"/>
          <w:sz w:val="28"/>
        </w:rPr>
        <w:t>
      Индивидуальный предприниматель, прекращающий деятельность, представляет документы, указанные в настоящем пункте, в течение трех рабочих дней со дня получения заключения в случае одновременного соблюдения следующих условий:</w:t>
      </w:r>
      <w:r>
        <w:br/>
      </w:r>
      <w:r>
        <w:rPr>
          <w:rFonts w:ascii="Times New Roman"/>
          <w:b w:val="false"/>
          <w:i w:val="false"/>
          <w:color w:val="000000"/>
          <w:sz w:val="28"/>
        </w:rPr>
        <w:t>
      1) отсутствие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2) отсутствие излишне уплаченных сумм налогов, платы и пеней;</w:t>
      </w:r>
      <w:r>
        <w:br/>
      </w:r>
      <w:r>
        <w:rPr>
          <w:rFonts w:ascii="Times New Roman"/>
          <w:b w:val="false"/>
          <w:i w:val="false"/>
          <w:color w:val="000000"/>
          <w:sz w:val="28"/>
        </w:rPr>
        <w:t>
      3) отсутствие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отсутствие не исполненного налогового заявления на проведение зачета и (или) возврата излишне (ошибочно) уплаченных сумм таможенных пошлин, налогов, таможенных сборов и пеней, взимаемых таможенными органами.</w:t>
      </w:r>
      <w:r>
        <w:br/>
      </w:r>
      <w:r>
        <w:rPr>
          <w:rFonts w:ascii="Times New Roman"/>
          <w:b w:val="false"/>
          <w:i w:val="false"/>
          <w:color w:val="000000"/>
          <w:sz w:val="28"/>
        </w:rPr>
        <w:t xml:space="preserve">
      13. В случае наличия нарушений, выявленных по результатам камерального контроля, налоговой задолженности, задолженности по обязательным пенсионным взносам, социальным отчислениям, излишне уплаченных сумм налогов, платы и пеней, ошибочно уплаченных сумм налогов, других обязательных платежей в бюджет, пеней и штрафов индивидуальный предприниматель, прекращающий деятельность, представляет документы, указанные в пункте 12 настоящей статьи, в течение трех рабочих дней с даты, которая наступит последней: </w:t>
      </w:r>
      <w:r>
        <w:br/>
      </w:r>
      <w:r>
        <w:rPr>
          <w:rFonts w:ascii="Times New Roman"/>
          <w:b w:val="false"/>
          <w:i w:val="false"/>
          <w:color w:val="000000"/>
          <w:sz w:val="28"/>
        </w:rPr>
        <w:t>
      1) с даты погашения налоговой задолженности, задолженности по обязательным пенсионным взносам, социальным отчислениям при условии устранения нарушений, выявленных по результатам камерального контроля в полном объеме;</w:t>
      </w:r>
      <w:r>
        <w:br/>
      </w:r>
      <w:r>
        <w:rPr>
          <w:rFonts w:ascii="Times New Roman"/>
          <w:b w:val="false"/>
          <w:i w:val="false"/>
          <w:color w:val="000000"/>
          <w:sz w:val="28"/>
        </w:rPr>
        <w:t>
      2) с даты возврата излишне уплаченных сумм налогов, плат, пеней;</w:t>
      </w:r>
      <w:r>
        <w:br/>
      </w:r>
      <w:r>
        <w:rPr>
          <w:rFonts w:ascii="Times New Roman"/>
          <w:b w:val="false"/>
          <w:i w:val="false"/>
          <w:color w:val="000000"/>
          <w:sz w:val="28"/>
        </w:rPr>
        <w:t>
      3) с даты возврата ошибочно уплаченных сумм налогов, других обязательных платежей в бюджет, пеней и штрафов;</w:t>
      </w:r>
      <w:r>
        <w:br/>
      </w:r>
      <w:r>
        <w:rPr>
          <w:rFonts w:ascii="Times New Roman"/>
          <w:b w:val="false"/>
          <w:i w:val="false"/>
          <w:color w:val="000000"/>
          <w:sz w:val="28"/>
        </w:rPr>
        <w:t>
      4) с даты возврата излишне (ошибочно) уплаченных сумм таможенных пошлин, налогов, таможенных сборов и пеней, взимаемых таможенными органами;</w:t>
      </w:r>
      <w:r>
        <w:br/>
      </w:r>
      <w:r>
        <w:rPr>
          <w:rFonts w:ascii="Times New Roman"/>
          <w:b w:val="false"/>
          <w:i w:val="false"/>
          <w:color w:val="000000"/>
          <w:sz w:val="28"/>
        </w:rPr>
        <w:t>
      5) с даты устранения нарушений, выявленных по результатам камерального контроля.</w:t>
      </w:r>
      <w:r>
        <w:br/>
      </w:r>
      <w:r>
        <w:rPr>
          <w:rFonts w:ascii="Times New Roman"/>
          <w:b w:val="false"/>
          <w:i w:val="false"/>
          <w:color w:val="000000"/>
          <w:sz w:val="28"/>
        </w:rPr>
        <w:t xml:space="preserve">
      14. Датой снятия индивидуального предпринимателя с регистрационного учета в налоговом органе является дата представления документов, указанных в пункте 12 настоящей статьи. </w:t>
      </w:r>
      <w:r>
        <w:br/>
      </w:r>
      <w:r>
        <w:rPr>
          <w:rFonts w:ascii="Times New Roman"/>
          <w:b w:val="false"/>
          <w:i w:val="false"/>
          <w:color w:val="000000"/>
          <w:sz w:val="28"/>
        </w:rPr>
        <w:t>
      15. Налоговый орган не позднее пяти рабочих дней со дня представления документов, указанных в пункте 12 настоящей статьи, выдает документ, подтверждающий снятие налогоплательщика с регистрационного учета, по форме, установленной уполномоченным органом, или отказывает в письменной форме в снятии с регистрационного учета с указанием причин такого отказа.</w:t>
      </w:r>
      <w:r>
        <w:br/>
      </w:r>
      <w:r>
        <w:rPr>
          <w:rFonts w:ascii="Times New Roman"/>
          <w:b w:val="false"/>
          <w:i w:val="false"/>
          <w:color w:val="000000"/>
          <w:sz w:val="28"/>
        </w:rPr>
        <w:t>
      Основанием для отказа в снятии с регистрационного учета является несоблюдение положений, предусмотренных пунктами 12 и 13 настоящей статьи.»;</w:t>
      </w:r>
      <w:r>
        <w:br/>
      </w:r>
      <w:r>
        <w:rPr>
          <w:rFonts w:ascii="Times New Roman"/>
          <w:b w:val="false"/>
          <w:i w:val="false"/>
          <w:color w:val="000000"/>
          <w:sz w:val="28"/>
        </w:rPr>
        <w:t>
      10) в статье 46:</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xml:space="preserve">
      «2. Если иное не предусмотрено настоящей статьей, срок исковой давности по налоговому обязательству и требованию составляет пять лет. Течение срока исковой давности начинается после окончания соответствующего налогового периода, за исключением случаев, предусмотренных настоящей статьей.»; </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 налогоплательщикам, осуществляющим деятельность в соответствии с контрактом на недропользование, орган налоговой службы вправе начислить или пересмотреть исчисленную, начисленную сумму налога на сверхприбыль, налогов и других обязательных платежей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 а также корпоративного подоходного налога в части вычетов по расходам на ликвидацию последствий разработки месторождений и связанной с ними корректировки совокупного годового дохода в соответствии со статьями 94 и 107 настоящего Кодекса - в течение периода действия контракта на недропользование и пяти лет после завершения срока действия контракта на недропользование.»;</w:t>
      </w:r>
      <w:r>
        <w:br/>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При применении подпункта 3) пункта 1 статьи 133 настоящего Кодекса налогоплательщик, орган налоговой службы вправе пересмотреть, исчислить или начислить сумму корректировки налогооблагаемого дохода, а также суммы корпоративного подоходного налога или индивидуального подоходного налога - в течение периода обучения физического лица и пяти лет со дня завершения обучения физического лица.»;</w:t>
      </w:r>
      <w:r>
        <w:br/>
      </w:r>
      <w:r>
        <w:rPr>
          <w:rFonts w:ascii="Times New Roman"/>
          <w:b w:val="false"/>
          <w:i w:val="false"/>
          <w:color w:val="000000"/>
          <w:sz w:val="28"/>
        </w:rPr>
        <w:t>
      дополнить пунктом 10 следующего содержания:</w:t>
      </w:r>
      <w:r>
        <w:br/>
      </w:r>
      <w:r>
        <w:rPr>
          <w:rFonts w:ascii="Times New Roman"/>
          <w:b w:val="false"/>
          <w:i w:val="false"/>
          <w:color w:val="000000"/>
          <w:sz w:val="28"/>
        </w:rPr>
        <w:t xml:space="preserve">
      «10. В случае направления во время проведения налоговой проверки запросов в соответствии с законодательством Республики Казахстан о трансфертном ценообразовании срок исковой давности в части пересмотра исчисленной, начисленной суммы налогов и других обязательных платежей в бюджет приостанавливается на период направления запросов и получения по ним документов и (или) информации. </w:t>
      </w:r>
      <w:r>
        <w:br/>
      </w:r>
      <w:r>
        <w:rPr>
          <w:rFonts w:ascii="Times New Roman"/>
          <w:b w:val="false"/>
          <w:i w:val="false"/>
          <w:color w:val="000000"/>
          <w:sz w:val="28"/>
        </w:rPr>
        <w:t>
      При этом общий срок исковой давности в части пересмотра исчисленной, начисленной суммы налогов и других обязательных платежей в бюджет с учетом его приостановления не может превышать семи лет.»;</w:t>
      </w:r>
      <w:r>
        <w:br/>
      </w:r>
      <w:r>
        <w:rPr>
          <w:rFonts w:ascii="Times New Roman"/>
          <w:b w:val="false"/>
          <w:i w:val="false"/>
          <w:color w:val="000000"/>
          <w:sz w:val="28"/>
        </w:rPr>
        <w:t>
      11) в статье 47:</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Под изменением сроков исполнения налогового обязательства по уплате налогов, других обязательных платежей в бюджет и (или) пеней признается перенос установленного настоящим Кодексом срока уплаты налогов (кроме налогов, удерживаемых у источника выплаты, акцизов и налога на добавленную стоимость на импортируемые товары), других обязательных платежей в бюджет и (или) пеней на основании заявления налогоплательщика на более поздний срок, но не более чем на срок, установленный статьями 49, 50, 51-1 настоящего Кодекса.»;</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Изменение сроков исполнения налогового обязательства по уплате налогов и (или) пеней производится, если иное не установлено законодательными актами Республики Казахстан и статьей 51-1 настоящего Кодекса, под залог имущества налогоплательщика и (или) третьего лица, и (или) под гарантию банка в порядке, установленном настоящей главой.»;</w:t>
      </w:r>
      <w:r>
        <w:br/>
      </w:r>
      <w:r>
        <w:rPr>
          <w:rFonts w:ascii="Times New Roman"/>
          <w:b w:val="false"/>
          <w:i w:val="false"/>
          <w:color w:val="000000"/>
          <w:sz w:val="28"/>
        </w:rPr>
        <w:t>
      12) статью 48 изложить в следующей редакции:</w:t>
      </w:r>
      <w:r>
        <w:br/>
      </w:r>
      <w:r>
        <w:rPr>
          <w:rFonts w:ascii="Times New Roman"/>
          <w:b w:val="false"/>
          <w:i w:val="false"/>
          <w:color w:val="000000"/>
          <w:sz w:val="28"/>
        </w:rPr>
        <w:t>
      «Статья 48. Орган, уполномоченный принимать решение об</w:t>
      </w:r>
      <w:r>
        <w:br/>
      </w:r>
      <w:r>
        <w:rPr>
          <w:rFonts w:ascii="Times New Roman"/>
          <w:b w:val="false"/>
          <w:i w:val="false"/>
          <w:color w:val="000000"/>
          <w:sz w:val="28"/>
        </w:rPr>
        <w:t>
                  изменении срока исполнения налогового обязательства</w:t>
      </w:r>
      <w:r>
        <w:br/>
      </w:r>
      <w:r>
        <w:rPr>
          <w:rFonts w:ascii="Times New Roman"/>
          <w:b w:val="false"/>
          <w:i w:val="false"/>
          <w:color w:val="000000"/>
          <w:sz w:val="28"/>
        </w:rPr>
        <w:t>
                  по уплате налогов и (или) пеней</w:t>
      </w:r>
      <w:r>
        <w:br/>
      </w:r>
      <w:r>
        <w:rPr>
          <w:rFonts w:ascii="Times New Roman"/>
          <w:b w:val="false"/>
          <w:i w:val="false"/>
          <w:color w:val="000000"/>
          <w:sz w:val="28"/>
        </w:rPr>
        <w:t>
      1. Решение об изменении сроков исполнения налогового обязательства по уплате налогов и (или) пеней, поступающих в республиканский бюджет, а также распределяемых между республиканским и местными бюджетами, принимается уполномоченным органом, если иное не установлено законодательными актами Республики Казахстан и пунктом 3 настоящей статьи.</w:t>
      </w:r>
      <w:r>
        <w:br/>
      </w:r>
      <w:r>
        <w:rPr>
          <w:rFonts w:ascii="Times New Roman"/>
          <w:b w:val="false"/>
          <w:i w:val="false"/>
          <w:color w:val="000000"/>
          <w:sz w:val="28"/>
        </w:rPr>
        <w:t>
      2. Решение об изменении сроков исполнения налогового обязательства по уплате налогов и (или) пеней, поступающих в полном объеме в местные бюджеты, принимается налоговым органом по месту регистрационного учета налогоплательщика, если иное не установлено пунктом 3 настоящей статьи.</w:t>
      </w:r>
      <w:r>
        <w:br/>
      </w:r>
      <w:r>
        <w:rPr>
          <w:rFonts w:ascii="Times New Roman"/>
          <w:b w:val="false"/>
          <w:i w:val="false"/>
          <w:color w:val="000000"/>
          <w:sz w:val="28"/>
        </w:rPr>
        <w:t>
      3. Решение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принимается в порядке, установленном статьей 51-1 настоящего Кодекса, вышестоящим налоговым органом по отношению к налоговому органу, в котором налогоплательщик зарегистрирован по месту нахождения.</w:t>
      </w:r>
      <w:r>
        <w:br/>
      </w:r>
      <w:r>
        <w:rPr>
          <w:rFonts w:ascii="Times New Roman"/>
          <w:b w:val="false"/>
          <w:i w:val="false"/>
          <w:color w:val="000000"/>
          <w:sz w:val="28"/>
        </w:rPr>
        <w:t>
      В случае, если налогоплательщик зарегистрирован по месту нахождения в вышестоящем налоговом органе, то решение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принимается непосредственно указанным налоговым органом.»;</w:t>
      </w:r>
      <w:r>
        <w:br/>
      </w:r>
      <w:r>
        <w:rPr>
          <w:rFonts w:ascii="Times New Roman"/>
          <w:b w:val="false"/>
          <w:i w:val="false"/>
          <w:color w:val="000000"/>
          <w:sz w:val="28"/>
        </w:rPr>
        <w:t xml:space="preserve">
      13) пункт 1 статьи 49 дополнить частью второй следующего содержания: </w:t>
      </w:r>
      <w:r>
        <w:br/>
      </w:r>
      <w:r>
        <w:rPr>
          <w:rFonts w:ascii="Times New Roman"/>
          <w:b w:val="false"/>
          <w:i w:val="false"/>
          <w:color w:val="000000"/>
          <w:sz w:val="28"/>
        </w:rPr>
        <w:t>
      «При этом изменение сроков исполнения налогового обязательства по уплате налогов (кроме налогов, удерживаемых у источника выплаты, акцизов и налога на добавленную стоимость на импортируемые товары) производится на срок не более чем двенадцать календарных месяцев.»;</w:t>
      </w:r>
      <w:r>
        <w:br/>
      </w:r>
      <w:r>
        <w:rPr>
          <w:rFonts w:ascii="Times New Roman"/>
          <w:b w:val="false"/>
          <w:i w:val="false"/>
          <w:color w:val="000000"/>
          <w:sz w:val="28"/>
        </w:rPr>
        <w:t xml:space="preserve">
      14) пункт 1 статьи 50 дополнить частью второй следующего содержания: </w:t>
      </w:r>
      <w:r>
        <w:br/>
      </w:r>
      <w:r>
        <w:rPr>
          <w:rFonts w:ascii="Times New Roman"/>
          <w:b w:val="false"/>
          <w:i w:val="false"/>
          <w:color w:val="000000"/>
          <w:sz w:val="28"/>
        </w:rPr>
        <w:t>
      «При этом изменение сроков исполнения налогового обязательства по уплате налогов (кроме налогов, удерживаемых у источника выплаты, акцизов и налога на добавленную стоимость на импортируемые товары) производится на срок не более чем двенадцать календарных месяцев.»;</w:t>
      </w:r>
      <w:r>
        <w:br/>
      </w:r>
      <w:r>
        <w:rPr>
          <w:rFonts w:ascii="Times New Roman"/>
          <w:b w:val="false"/>
          <w:i w:val="false"/>
          <w:color w:val="000000"/>
          <w:sz w:val="28"/>
        </w:rPr>
        <w:t xml:space="preserve">
      15) дополнить статьей 51-1 следующего содержания: </w:t>
      </w:r>
      <w:r>
        <w:br/>
      </w:r>
      <w:r>
        <w:rPr>
          <w:rFonts w:ascii="Times New Roman"/>
          <w:b w:val="false"/>
          <w:i w:val="false"/>
          <w:color w:val="000000"/>
          <w:sz w:val="28"/>
        </w:rPr>
        <w:t>
      «Статья 51-1. Порядок изменения сроков исполнения налогового</w:t>
      </w:r>
      <w:r>
        <w:br/>
      </w:r>
      <w:r>
        <w:rPr>
          <w:rFonts w:ascii="Times New Roman"/>
          <w:b w:val="false"/>
          <w:i w:val="false"/>
          <w:color w:val="000000"/>
          <w:sz w:val="28"/>
        </w:rPr>
        <w:t>
                    обязательства по уплате начисленных сумм налогов,</w:t>
      </w:r>
      <w:r>
        <w:br/>
      </w:r>
      <w:r>
        <w:rPr>
          <w:rFonts w:ascii="Times New Roman"/>
          <w:b w:val="false"/>
          <w:i w:val="false"/>
          <w:color w:val="000000"/>
          <w:sz w:val="28"/>
        </w:rPr>
        <w:t>
                    других обязательных платежей в бюджет и (или)</w:t>
      </w:r>
      <w:r>
        <w:br/>
      </w:r>
      <w:r>
        <w:rPr>
          <w:rFonts w:ascii="Times New Roman"/>
          <w:b w:val="false"/>
          <w:i w:val="false"/>
          <w:color w:val="000000"/>
          <w:sz w:val="28"/>
        </w:rPr>
        <w:t>
                    пеней, указанных в уведомлении о результатах</w:t>
      </w:r>
      <w:r>
        <w:br/>
      </w:r>
      <w:r>
        <w:rPr>
          <w:rFonts w:ascii="Times New Roman"/>
          <w:b w:val="false"/>
          <w:i w:val="false"/>
          <w:color w:val="000000"/>
          <w:sz w:val="28"/>
        </w:rPr>
        <w:t xml:space="preserve">
                    налоговой проверки </w:t>
      </w:r>
      <w:r>
        <w:br/>
      </w:r>
      <w:r>
        <w:rPr>
          <w:rFonts w:ascii="Times New Roman"/>
          <w:b w:val="false"/>
          <w:i w:val="false"/>
          <w:color w:val="000000"/>
          <w:sz w:val="28"/>
        </w:rPr>
        <w:t>
      1. Заявление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представляется налогоплательщиком (налоговым агентом) в орган налоговой службы, указанный в пункте 3 статьи 48 настоящего Кодекса, не позднее тридцати рабочих дней со дня вручения уведомления о результатах налоговой проверки в случае согласия налогоплательщика (налогового агента) с указанными суммами и их соответствия условиям, предусмотренным пунктом 2 настоящей статьи. К заявлению прилагаются:</w:t>
      </w:r>
      <w:r>
        <w:br/>
      </w:r>
      <w:r>
        <w:rPr>
          <w:rFonts w:ascii="Times New Roman"/>
          <w:b w:val="false"/>
          <w:i w:val="false"/>
          <w:color w:val="000000"/>
          <w:sz w:val="28"/>
        </w:rPr>
        <w:t>
      график исполнения налогового обязательства, предусматривающий уплату начисленных сумм налогов, других обязательных платежей в бюджет и (или) пеней, указанных в уведомлении о результатах налоговой проверки;</w:t>
      </w:r>
      <w:r>
        <w:br/>
      </w:r>
      <w:r>
        <w:rPr>
          <w:rFonts w:ascii="Times New Roman"/>
          <w:b w:val="false"/>
          <w:i w:val="false"/>
          <w:color w:val="000000"/>
          <w:sz w:val="28"/>
        </w:rPr>
        <w:t xml:space="preserve">
      письменное подтверждение принадлежности налогоплательщика к одной из категорий субъектов частного предпринимательства, установленной законодательством Республики Казахстан о частном предпринимательстве, выданное уполномоченным государственным органом, осуществляющим руководство в области развития частного предпринимательства. </w:t>
      </w:r>
      <w:r>
        <w:br/>
      </w:r>
      <w:r>
        <w:rPr>
          <w:rFonts w:ascii="Times New Roman"/>
          <w:b w:val="false"/>
          <w:i w:val="false"/>
          <w:color w:val="000000"/>
          <w:sz w:val="28"/>
        </w:rPr>
        <w:t>
      В случае, если налогоплательщиком (налоговым агентом) до истечения срока, предусмотренного частью первой настоящего пункта, произведена частичная уплата начисленных сумм налогов, других обязательных платежей в бюджет и (или) пеней, указанных в уведомлении о результатах налоговой проверки, то такой налогоплательщик (налоговый агент) вправе представить заявление об изменении сроков исполнения налогового обязательства по уплате оставшейся части начисленных сумм налогов, других обязательных платежей в бюджет и (или) пеней, указанных в уведомлении о результатах налоговой проверки.</w:t>
      </w:r>
      <w:r>
        <w:br/>
      </w:r>
      <w:r>
        <w:rPr>
          <w:rFonts w:ascii="Times New Roman"/>
          <w:b w:val="false"/>
          <w:i w:val="false"/>
          <w:color w:val="000000"/>
          <w:sz w:val="28"/>
        </w:rPr>
        <w:t>
      2. Изменение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производится в порядке, установленном настоящей статьей, если такие суммы в совокупности не менее:</w:t>
      </w:r>
      <w:r>
        <w:br/>
      </w:r>
      <w:r>
        <w:rPr>
          <w:rFonts w:ascii="Times New Roman"/>
          <w:b w:val="false"/>
          <w:i w:val="false"/>
          <w:color w:val="000000"/>
          <w:sz w:val="28"/>
        </w:rPr>
        <w:t xml:space="preserve">
      3000 - кратного размера месячного расчетного показателя, установленного законом о республиканском бюджете и действующего на </w:t>
      </w:r>
      <w:r>
        <w:br/>
      </w:r>
      <w:r>
        <w:rPr>
          <w:rFonts w:ascii="Times New Roman"/>
          <w:b w:val="false"/>
          <w:i w:val="false"/>
          <w:color w:val="000000"/>
          <w:sz w:val="28"/>
        </w:rPr>
        <w:t>
1 января года, в котором представлено заявление - для субъектов малого предпринимательства;</w:t>
      </w:r>
      <w:r>
        <w:br/>
      </w:r>
      <w:r>
        <w:rPr>
          <w:rFonts w:ascii="Times New Roman"/>
          <w:b w:val="false"/>
          <w:i w:val="false"/>
          <w:color w:val="000000"/>
          <w:sz w:val="28"/>
        </w:rPr>
        <w:t xml:space="preserve">
      153000 - кратного размера месячного расчетного показателя, установленного законом о республиканском бюджете и действующего на </w:t>
      </w:r>
      <w:r>
        <w:br/>
      </w:r>
      <w:r>
        <w:rPr>
          <w:rFonts w:ascii="Times New Roman"/>
          <w:b w:val="false"/>
          <w:i w:val="false"/>
          <w:color w:val="000000"/>
          <w:sz w:val="28"/>
        </w:rPr>
        <w:t>
1 января года, в котором представлено заявление - для субъектов среднего предпринимательства;</w:t>
      </w:r>
      <w:r>
        <w:br/>
      </w:r>
      <w:r>
        <w:rPr>
          <w:rFonts w:ascii="Times New Roman"/>
          <w:b w:val="false"/>
          <w:i w:val="false"/>
          <w:color w:val="000000"/>
          <w:sz w:val="28"/>
        </w:rPr>
        <w:t>
      300000 - кратного размера месячного расчетного показателя, установленного законом о республиканском бюджете и действующего на 1 января года, в котором представлено заявление - для субъектов крупного предпринимательства.</w:t>
      </w:r>
      <w:r>
        <w:br/>
      </w:r>
      <w:r>
        <w:rPr>
          <w:rFonts w:ascii="Times New Roman"/>
          <w:b w:val="false"/>
          <w:i w:val="false"/>
          <w:color w:val="000000"/>
          <w:sz w:val="28"/>
        </w:rPr>
        <w:t>
      3. Положения настоящей статьи не распространяются на налогоплательщиков, соответствующих одному из следующих условий:</w:t>
      </w:r>
      <w:r>
        <w:br/>
      </w:r>
      <w:r>
        <w:rPr>
          <w:rFonts w:ascii="Times New Roman"/>
          <w:b w:val="false"/>
          <w:i w:val="false"/>
          <w:color w:val="000000"/>
          <w:sz w:val="28"/>
        </w:rPr>
        <w:t>
      период с даты регистрации в качестве налогоплательщика до даты подачи заявления, предусмотренного пунктом 1 настоящей статьи, составляет менее пяти лет;</w:t>
      </w:r>
      <w:r>
        <w:br/>
      </w:r>
      <w:r>
        <w:rPr>
          <w:rFonts w:ascii="Times New Roman"/>
          <w:b w:val="false"/>
          <w:i w:val="false"/>
          <w:color w:val="000000"/>
          <w:sz w:val="28"/>
        </w:rPr>
        <w:t>
      коэффициент налоговой нагрузки, определяемый как отношение исчисленных и (или) начисленных сумм налогов и других обязательных платежей в бюджет к совокупному годовому доходу юридического лица (доходу индивидуального предпринимателя) без учета корректировок за календарный год, предшествующий году подачи заявления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ниже среднеотраслевого значения, установленного уполномоченным органом.</w:t>
      </w:r>
      <w:r>
        <w:br/>
      </w:r>
      <w:r>
        <w:rPr>
          <w:rFonts w:ascii="Times New Roman"/>
          <w:b w:val="false"/>
          <w:i w:val="false"/>
          <w:color w:val="000000"/>
          <w:sz w:val="28"/>
        </w:rPr>
        <w:t>
      При представлении в налоговый орган заявления, указанного в пункте 1 настоящей статьи, в период до наступления срока представления декларации по корпоративному (индивидуальному) подоходному налогу за календарный год, предшествующий году подачи заявления, коэффициент налоговой нагрузки определяется как отношение исчисленных и (или) начисленных сумм налогов и других обязательных платежей в бюджет к совокупному годовому доходу юридического лица (доходу индивидуального предпринимателя) без учета корректировок за последний календарный год, по которому на дату подачи заявления наступил срок представления декларации по корпоративному (индивидуальному) подоходному налогу.</w:t>
      </w:r>
      <w:r>
        <w:br/>
      </w:r>
      <w:r>
        <w:rPr>
          <w:rFonts w:ascii="Times New Roman"/>
          <w:b w:val="false"/>
          <w:i w:val="false"/>
          <w:color w:val="000000"/>
          <w:sz w:val="28"/>
        </w:rPr>
        <w:t xml:space="preserve">
      4. В случае, если налогоплательщиком (налоговым агентом) пропущен срок подачи заявления, установленного пунктом 1 настоящей статьи, в связи с временной нетрудоспособностью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 то такой налогоплательщик (налоговый агент) в целях восстановления пропущенного срока подачи заявления вправе не позднее десяти рабочих дней со дня окончания периода временной нетрудоспособности лиц, указанных в настоящем пункте, представить в орган налоговой службы, указанный в пункте 3 статьи 48 настоящего Кодекса, заявление и ходатайство. </w:t>
      </w:r>
      <w:r>
        <w:br/>
      </w:r>
      <w:r>
        <w:rPr>
          <w:rFonts w:ascii="Times New Roman"/>
          <w:b w:val="false"/>
          <w:i w:val="false"/>
          <w:color w:val="000000"/>
          <w:sz w:val="28"/>
        </w:rPr>
        <w:t xml:space="preserve">
      Положения настоящего пункта применяются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 </w:t>
      </w:r>
      <w:r>
        <w:br/>
      </w:r>
      <w:r>
        <w:rPr>
          <w:rFonts w:ascii="Times New Roman"/>
          <w:b w:val="false"/>
          <w:i w:val="false"/>
          <w:color w:val="000000"/>
          <w:sz w:val="28"/>
        </w:rPr>
        <w:t>
      К ходатайству о восстановлении пропущенного срока подачи заявления прилагается документ:</w:t>
      </w:r>
      <w:r>
        <w:br/>
      </w:r>
      <w:r>
        <w:rPr>
          <w:rFonts w:ascii="Times New Roman"/>
          <w:b w:val="false"/>
          <w:i w:val="false"/>
          <w:color w:val="000000"/>
          <w:sz w:val="28"/>
        </w:rPr>
        <w:t>
      подтверждающий период временной нетрудоспособности лиц, указанных в части первой настоящего пункта;</w:t>
      </w:r>
      <w:r>
        <w:br/>
      </w:r>
      <w:r>
        <w:rPr>
          <w:rFonts w:ascii="Times New Roman"/>
          <w:b w:val="false"/>
          <w:i w:val="false"/>
          <w:color w:val="000000"/>
          <w:sz w:val="28"/>
        </w:rPr>
        <w:t>
      устанавливающий организационную структуру такого налогоплательщика (налогового агента).</w:t>
      </w:r>
      <w:r>
        <w:br/>
      </w:r>
      <w:r>
        <w:rPr>
          <w:rFonts w:ascii="Times New Roman"/>
          <w:b w:val="false"/>
          <w:i w:val="false"/>
          <w:color w:val="000000"/>
          <w:sz w:val="28"/>
        </w:rPr>
        <w:t xml:space="preserve">
      5. Изменение сроков исполнения налогового обязательства по уплате начисленных налогов (кроме налогов, удерживаемых у источника выплаты, акцизов и налога на добавленную стоимость на импортируемые товары), других обязательных платежей в бюджет и (или) пеней, указанных в уведомлении о результатах налоговой проверки, производится на срок не более чем тридцать шесть календарных месяцев. </w:t>
      </w:r>
      <w:r>
        <w:br/>
      </w:r>
      <w:r>
        <w:rPr>
          <w:rFonts w:ascii="Times New Roman"/>
          <w:b w:val="false"/>
          <w:i w:val="false"/>
          <w:color w:val="000000"/>
          <w:sz w:val="28"/>
        </w:rPr>
        <w:t>
      6. Не позднее пятнадцати календарных дней со дня получения заявления налогоплательщика (налогового агента) орган налоговой службы принимает одно из следующих решений, вступающих в силу со дня подписания:</w:t>
      </w:r>
      <w:r>
        <w:br/>
      </w:r>
      <w:r>
        <w:rPr>
          <w:rFonts w:ascii="Times New Roman"/>
          <w:b w:val="false"/>
          <w:i w:val="false"/>
          <w:color w:val="000000"/>
          <w:sz w:val="28"/>
        </w:rPr>
        <w:t>
      1)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с приложением согласованного с налогоплательщиком графика исполнения налогового обязательства, который устанавливает сроки уплаты налогов, других обязательных платежей в бюджет и (или) пеней и является неотъемлемой частью данного решения;</w:t>
      </w:r>
      <w:r>
        <w:br/>
      </w:r>
      <w:r>
        <w:rPr>
          <w:rFonts w:ascii="Times New Roman"/>
          <w:b w:val="false"/>
          <w:i w:val="false"/>
          <w:color w:val="000000"/>
          <w:sz w:val="28"/>
        </w:rPr>
        <w:t>
      2) об отказе в изменении сроков исполнения налогового обязательства по начисленным суммам налогов, других обязательных платежей в бюджет и (или) пеней, указанным в уведомлении о результатах налоговой проверки.</w:t>
      </w:r>
      <w:r>
        <w:br/>
      </w:r>
      <w:r>
        <w:rPr>
          <w:rFonts w:ascii="Times New Roman"/>
          <w:b w:val="false"/>
          <w:i w:val="false"/>
          <w:color w:val="000000"/>
          <w:sz w:val="28"/>
        </w:rPr>
        <w:t xml:space="preserve">
      7. В случае принятия органом налоговой службы решения, указанного в подпункте 1) пункта 6 настоящей статьи, налогоплательщик (налоговый агент) обязан производить уплату начисленных сумм налогов, других обязательных платежей в бюджет и (или) пеней, указанных в уведомлении о результатах налоговой проверки, ежемесячно равными долями в течение срока действия такого решения. </w:t>
      </w:r>
      <w:r>
        <w:br/>
      </w:r>
      <w:r>
        <w:rPr>
          <w:rFonts w:ascii="Times New Roman"/>
          <w:b w:val="false"/>
          <w:i w:val="false"/>
          <w:color w:val="000000"/>
          <w:sz w:val="28"/>
        </w:rPr>
        <w:t>
      8. В решении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указываются вид и сумма налога, других обязательных платежей в бюджет и (или) пеней, по которому изменены сроки уплаты, фамилия, имя, отчество (при его наличии) либо наименование налогоплательщика (налогового агента), идентификационный номер и срок действия решения.</w:t>
      </w:r>
      <w:r>
        <w:br/>
      </w:r>
      <w:r>
        <w:rPr>
          <w:rFonts w:ascii="Times New Roman"/>
          <w:b w:val="false"/>
          <w:i w:val="false"/>
          <w:color w:val="000000"/>
          <w:sz w:val="28"/>
        </w:rPr>
        <w:t>
      9. Решение об отказе в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принимается в случае несоблюдения налогоплательщиком (налоговым агентом) положений и (или) несоответствия условиям настоящей статьи.»;</w:t>
      </w:r>
      <w:r>
        <w:br/>
      </w:r>
      <w:r>
        <w:rPr>
          <w:rFonts w:ascii="Times New Roman"/>
          <w:b w:val="false"/>
          <w:i w:val="false"/>
          <w:color w:val="000000"/>
          <w:sz w:val="28"/>
        </w:rPr>
        <w:t>
      16) пункт 2 статьи 52 изложить в следующей редакции:</w:t>
      </w:r>
      <w:r>
        <w:br/>
      </w:r>
      <w:r>
        <w:rPr>
          <w:rFonts w:ascii="Times New Roman"/>
          <w:b w:val="false"/>
          <w:i w:val="false"/>
          <w:color w:val="000000"/>
          <w:sz w:val="28"/>
        </w:rPr>
        <w:t>
      «2. Действие решения об изменении сроков исполнения налогового обязательства по уплате налогов и (или) пеней прекращается, в том числе досрочно в случаях:</w:t>
      </w:r>
      <w:r>
        <w:br/>
      </w:r>
      <w:r>
        <w:rPr>
          <w:rFonts w:ascii="Times New Roman"/>
          <w:b w:val="false"/>
          <w:i w:val="false"/>
          <w:color w:val="000000"/>
          <w:sz w:val="28"/>
        </w:rPr>
        <w:t>
      1) уплаты налогоплательщиком всей суммы налогов, других обязательных платежей в бюджет и (или) пеней до истечения установленного в решении срока;</w:t>
      </w:r>
      <w:r>
        <w:br/>
      </w:r>
      <w:r>
        <w:rPr>
          <w:rFonts w:ascii="Times New Roman"/>
          <w:b w:val="false"/>
          <w:i w:val="false"/>
          <w:color w:val="000000"/>
          <w:sz w:val="28"/>
        </w:rPr>
        <w:t>
      2) нарушения налогоплательщиком графика исполнения налогового обязательства по уплате налогов, других обязательных платежей в бюджет и (или) пеней;</w:t>
      </w:r>
      <w:r>
        <w:br/>
      </w:r>
      <w:r>
        <w:rPr>
          <w:rFonts w:ascii="Times New Roman"/>
          <w:b w:val="false"/>
          <w:i w:val="false"/>
          <w:color w:val="000000"/>
          <w:sz w:val="28"/>
        </w:rPr>
        <w:t>
      3) подачи жалобы на уведомление о результатах налоговой проверки в течение срока, указанного в решении органа налоговой службы об изменении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w:t>
      </w:r>
      <w:r>
        <w:br/>
      </w:r>
      <w:r>
        <w:rPr>
          <w:rFonts w:ascii="Times New Roman"/>
          <w:b w:val="false"/>
          <w:i w:val="false"/>
          <w:color w:val="000000"/>
          <w:sz w:val="28"/>
        </w:rPr>
        <w:t>
      При наступлении случая, предусмотренного настоящим подпунктом, действие решения об изменении сроков исполнения налогового обязательства по уплате таких налогов, других обязательных платежей в бюджет и (или) пеней прекращается со дня принятия органом налоговой службы решения, указанного в подпункте 1) пункта 6 статьи 51-1 настоящего Кодекса.»;</w:t>
      </w:r>
      <w:r>
        <w:br/>
      </w:r>
      <w:r>
        <w:rPr>
          <w:rFonts w:ascii="Times New Roman"/>
          <w:b w:val="false"/>
          <w:i w:val="false"/>
          <w:color w:val="000000"/>
          <w:sz w:val="28"/>
        </w:rPr>
        <w:t>
      17) в статье 56:</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Если иное не установлено пунктом 2-1 настоящей статьи, налоговый учет основывается на данных бухгалтерского учета. Порядок ведения бухгалтерской документации устанавливается законодательством Республики Казахстан о бухгалтерском учете и финансовой отчетности.»;</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Индивидуальные предприниматели, которые в соответствии с законодательным актом о бухгалтерском учете и финансовой отчетности не осуществляют ведение бухгалтерского учета и составление финансовой отчетности, организуют и ведут налоговый учет в соответствии с положениями, утвержденными уполномоченным органом, настоящей главой и главой 7-1 настоящего Кодекса.»;</w:t>
      </w:r>
      <w:r>
        <w:br/>
      </w:r>
      <w:r>
        <w:rPr>
          <w:rFonts w:ascii="Times New Roman"/>
          <w:b w:val="false"/>
          <w:i w:val="false"/>
          <w:color w:val="000000"/>
          <w:sz w:val="28"/>
        </w:rPr>
        <w:t>
      часть вторую пункта 4 изложить в следующей редакции:</w:t>
      </w:r>
      <w:r>
        <w:br/>
      </w:r>
      <w:r>
        <w:rPr>
          <w:rFonts w:ascii="Times New Roman"/>
          <w:b w:val="false"/>
          <w:i w:val="false"/>
          <w:color w:val="000000"/>
          <w:sz w:val="28"/>
        </w:rPr>
        <w:t>
      «Налогоплательщики, применяющие специальный налоговый режим для субъектов малого бизнеса, а также индивидуальные предприниматели, применяющие специальный налоговый режим для крестьянских или фермерских хозяйств, по деятельности, на которую распространяется такой специальный налоговый режим, утверждают налоговую учетную политику, разработанную самостоятельно по форме, установленной Правительством Республики Казахстан.»;</w:t>
      </w:r>
      <w:r>
        <w:br/>
      </w:r>
      <w:r>
        <w:rPr>
          <w:rFonts w:ascii="Times New Roman"/>
          <w:b w:val="false"/>
          <w:i w:val="false"/>
          <w:color w:val="000000"/>
          <w:sz w:val="28"/>
        </w:rPr>
        <w:t>
      часть вторую пункта 5 изложить в следующей редакции:</w:t>
      </w:r>
      <w:r>
        <w:br/>
      </w:r>
      <w:r>
        <w:rPr>
          <w:rFonts w:ascii="Times New Roman"/>
          <w:b w:val="false"/>
          <w:i w:val="false"/>
          <w:color w:val="000000"/>
          <w:sz w:val="28"/>
        </w:rPr>
        <w:t>
      «Налоговая учетная политика, за исключением налоговой учетной политики индивидуальных предпринимателей, указанных в пункте 2-1 настоящей статьи, может быть включена в виде отдельного раздела в учетную политику, разработанную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xml:space="preserve">
      пункт 6 дополнить подпунктом 1-1) следующего содержания: </w:t>
      </w:r>
      <w:r>
        <w:br/>
      </w:r>
      <w:r>
        <w:rPr>
          <w:rFonts w:ascii="Times New Roman"/>
          <w:b w:val="false"/>
          <w:i w:val="false"/>
          <w:color w:val="000000"/>
          <w:sz w:val="28"/>
        </w:rPr>
        <w:t>
      «1-1) первичные учетные документы – для индивидуальных предпринимателей, указанных в пункте 2-1 настоящей статьи;»;</w:t>
      </w:r>
      <w:r>
        <w:br/>
      </w:r>
      <w:r>
        <w:rPr>
          <w:rFonts w:ascii="Times New Roman"/>
          <w:b w:val="false"/>
          <w:i w:val="false"/>
          <w:color w:val="000000"/>
          <w:sz w:val="28"/>
        </w:rPr>
        <w:t>
      18) пункт 2 статьи 57 изложить в следующей редакции:</w:t>
      </w:r>
      <w:r>
        <w:br/>
      </w:r>
      <w:r>
        <w:rPr>
          <w:rFonts w:ascii="Times New Roman"/>
          <w:b w:val="false"/>
          <w:i w:val="false"/>
          <w:color w:val="000000"/>
          <w:sz w:val="28"/>
        </w:rPr>
        <w:t>
      «2. Метод начисления - метод учета, согласно которому результаты операций и прочих событий признаются по факту их совершения, в том числе со дня выполнения работ, предоставления услуг, отгрузки и передачи товаров покупателю или его доверенному лицу с целью реализации или оприходования имущества, а не со дня получения или выплаты денег или их эквивалентов.»;</w:t>
      </w:r>
      <w:r>
        <w:br/>
      </w:r>
      <w:r>
        <w:rPr>
          <w:rFonts w:ascii="Times New Roman"/>
          <w:b w:val="false"/>
          <w:i w:val="false"/>
          <w:color w:val="000000"/>
          <w:sz w:val="28"/>
        </w:rPr>
        <w:t>
      19) статью 58 дополнить пунктом 5-1 следующего содержания:</w:t>
      </w:r>
      <w:r>
        <w:br/>
      </w:r>
      <w:r>
        <w:rPr>
          <w:rFonts w:ascii="Times New Roman"/>
          <w:b w:val="false"/>
          <w:i w:val="false"/>
          <w:color w:val="000000"/>
          <w:sz w:val="28"/>
        </w:rPr>
        <w:t>
      «5-1. Юридическое лицо, применяющее специальный налоговый режим для субъектов малого бизнеса, при возникновении доходов, подлежащих налогообложению в общеустановленном порядке, обязаны вести раздельный налоговый учет объектов налогообложения и (или) объектов, связанных с налогообложением, в целях исчисления налоговых обязательств в общеустановленном порядке отдельно от налоговых обязательств в специальном налоговом режиме для субъектов малого бизнеса.»;</w:t>
      </w:r>
      <w:r>
        <w:br/>
      </w:r>
      <w:r>
        <w:rPr>
          <w:rFonts w:ascii="Times New Roman"/>
          <w:b w:val="false"/>
          <w:i w:val="false"/>
          <w:color w:val="000000"/>
          <w:sz w:val="28"/>
        </w:rPr>
        <w:t>
      20) пункт 3 статьи 59 изложить в следующей редакции:</w:t>
      </w:r>
      <w:r>
        <w:br/>
      </w:r>
      <w:r>
        <w:rPr>
          <w:rFonts w:ascii="Times New Roman"/>
          <w:b w:val="false"/>
          <w:i w:val="false"/>
          <w:color w:val="000000"/>
          <w:sz w:val="28"/>
        </w:rPr>
        <w:t>
      «3. При составлении учетной документации в электронном виде налогоплательщик (налоговый агент) обязан в ходе налоговой проверки по требованию должностных лиц органов налоговой службы представить копии такой документации на бумажных носителях, за исключением счетов-фактур, зарегистрированных в информационной системе электронных счетов-фактур.»;</w:t>
      </w:r>
      <w:r>
        <w:br/>
      </w:r>
      <w:r>
        <w:rPr>
          <w:rFonts w:ascii="Times New Roman"/>
          <w:b w:val="false"/>
          <w:i w:val="false"/>
          <w:color w:val="000000"/>
          <w:sz w:val="28"/>
        </w:rPr>
        <w:t xml:space="preserve">
      21) в статье 60: </w:t>
      </w:r>
      <w:r>
        <w:br/>
      </w:r>
      <w:r>
        <w:rPr>
          <w:rFonts w:ascii="Times New Roman"/>
          <w:b w:val="false"/>
          <w:i w:val="false"/>
          <w:color w:val="000000"/>
          <w:sz w:val="28"/>
        </w:rPr>
        <w:t xml:space="preserve">
      пункт 1 дополнить подпунктом 11) следующего содержания: </w:t>
      </w:r>
      <w:r>
        <w:br/>
      </w:r>
      <w:r>
        <w:rPr>
          <w:rFonts w:ascii="Times New Roman"/>
          <w:b w:val="false"/>
          <w:i w:val="false"/>
          <w:color w:val="000000"/>
          <w:sz w:val="28"/>
        </w:rPr>
        <w:t>
      «11) максимальное количество цифр, применяемое в нумерации счетов-фактур при их выписке.»;</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«Положения подпунктов 5), 9), 10), 11) настоящего пункта не распространяются на индивидуальных предпринимателей, которые в соответствии с законодательным актом о бухгалтерском учете и финансовой отчетности не осуществляют ведение бухгалтерского учета и составление финансовой отчетности;»;</w:t>
      </w:r>
      <w:r>
        <w:br/>
      </w:r>
      <w:r>
        <w:rPr>
          <w:rFonts w:ascii="Times New Roman"/>
          <w:b w:val="false"/>
          <w:i w:val="false"/>
          <w:color w:val="000000"/>
          <w:sz w:val="28"/>
        </w:rPr>
        <w:t>
      22) дополнить главой 7-1 следующего содержания:</w:t>
      </w:r>
      <w:r>
        <w:br/>
      </w:r>
      <w:r>
        <w:rPr>
          <w:rFonts w:ascii="Times New Roman"/>
          <w:b w:val="false"/>
          <w:i w:val="false"/>
          <w:color w:val="000000"/>
          <w:sz w:val="28"/>
        </w:rPr>
        <w:t>
      «Глава 7-1. Особенности ведения налогового учета индивидуальными предпринимателями, не осуществляющими ведение бухгалтерского учета и составление финансовой отчетности в соответствии с законодательным актом о бухгалтерском учете и финансовой отчетности</w:t>
      </w:r>
      <w:r>
        <w:br/>
      </w:r>
      <w:r>
        <w:rPr>
          <w:rFonts w:ascii="Times New Roman"/>
          <w:b w:val="false"/>
          <w:i w:val="false"/>
          <w:color w:val="000000"/>
          <w:sz w:val="28"/>
        </w:rPr>
        <w:t>
      Статья 60-1. Общие положения</w:t>
      </w:r>
      <w:r>
        <w:br/>
      </w:r>
      <w:r>
        <w:rPr>
          <w:rFonts w:ascii="Times New Roman"/>
          <w:b w:val="false"/>
          <w:i w:val="false"/>
          <w:color w:val="000000"/>
          <w:sz w:val="28"/>
        </w:rPr>
        <w:t>
      В целях применения норм настоящего Кодекса в части ведения налогового учета и порядка определения и исполнения налоговых обязательств индивидуальными предпринимателями, не осуществляющими ведение бухгалтерского учета и составление финансовой отчетности в соответствии с законодательным актом о бухгалтерском учете и финансовой отчетности, применяются следующие понятия:</w:t>
      </w:r>
      <w:r>
        <w:br/>
      </w:r>
      <w:r>
        <w:rPr>
          <w:rFonts w:ascii="Times New Roman"/>
          <w:b w:val="false"/>
          <w:i w:val="false"/>
          <w:color w:val="000000"/>
          <w:sz w:val="28"/>
        </w:rPr>
        <w:t>
      1) первичные учетные документы – документальное свидетельство как на бумажном, так и на электронном носителе факта совершения операции или события и права на ее совершение, на основании которого ведется налоговый учет;</w:t>
      </w:r>
      <w:r>
        <w:br/>
      </w:r>
      <w:r>
        <w:rPr>
          <w:rFonts w:ascii="Times New Roman"/>
          <w:b w:val="false"/>
          <w:i w:val="false"/>
          <w:color w:val="000000"/>
          <w:sz w:val="28"/>
        </w:rPr>
        <w:t>
      2) активы – имущество, контролируемое индивидуальным предпринимателем, от которых ожидается получение будущих экономических выгод;</w:t>
      </w:r>
      <w:r>
        <w:br/>
      </w:r>
      <w:r>
        <w:rPr>
          <w:rFonts w:ascii="Times New Roman"/>
          <w:b w:val="false"/>
          <w:i w:val="false"/>
          <w:color w:val="000000"/>
          <w:sz w:val="28"/>
        </w:rPr>
        <w:t>
      3) обязательство – существующая обязанность индивидуального предпринимателя, урегулирование которой приведет к выбытию ресурсов, содержащих экономические выгоды;</w:t>
      </w:r>
      <w:r>
        <w:br/>
      </w:r>
      <w:r>
        <w:rPr>
          <w:rFonts w:ascii="Times New Roman"/>
          <w:b w:val="false"/>
          <w:i w:val="false"/>
          <w:color w:val="000000"/>
          <w:sz w:val="28"/>
        </w:rPr>
        <w:t>
      4) капитал – доля в активах индивидуального предпринимателя, остающаяся после вычета всех обязательств;</w:t>
      </w:r>
      <w:r>
        <w:br/>
      </w:r>
      <w:r>
        <w:rPr>
          <w:rFonts w:ascii="Times New Roman"/>
          <w:b w:val="false"/>
          <w:i w:val="false"/>
          <w:color w:val="000000"/>
          <w:sz w:val="28"/>
        </w:rPr>
        <w:t>
      5) доходы – увеличение экономических выгод в течение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 взносами лица, участвующего в капитале;</w:t>
      </w:r>
      <w:r>
        <w:br/>
      </w:r>
      <w:r>
        <w:rPr>
          <w:rFonts w:ascii="Times New Roman"/>
          <w:b w:val="false"/>
          <w:i w:val="false"/>
          <w:color w:val="000000"/>
          <w:sz w:val="28"/>
        </w:rPr>
        <w:t>
      6) товарно-материальные запасы – активы, предназначенные для продажи, а также для использования в производственном процессе, для административных целей или при выполнении работ, оказании услуг;</w:t>
      </w:r>
      <w:r>
        <w:br/>
      </w:r>
      <w:r>
        <w:rPr>
          <w:rFonts w:ascii="Times New Roman"/>
          <w:b w:val="false"/>
          <w:i w:val="false"/>
          <w:color w:val="000000"/>
          <w:sz w:val="28"/>
        </w:rPr>
        <w:t>
      7) основные средства – материальные активы, которые:</w:t>
      </w:r>
      <w:r>
        <w:br/>
      </w:r>
      <w:r>
        <w:rPr>
          <w:rFonts w:ascii="Times New Roman"/>
          <w:b w:val="false"/>
          <w:i w:val="false"/>
          <w:color w:val="000000"/>
          <w:sz w:val="28"/>
        </w:rPr>
        <w:t>
      предназначены для использования в производстве или для административных целей, при реализации товаров, выполнении работ, оказании услуг, в том числе для сдачи в аренду другим лицам;</w:t>
      </w:r>
      <w:r>
        <w:br/>
      </w:r>
      <w:r>
        <w:rPr>
          <w:rFonts w:ascii="Times New Roman"/>
          <w:b w:val="false"/>
          <w:i w:val="false"/>
          <w:color w:val="000000"/>
          <w:sz w:val="28"/>
        </w:rPr>
        <w:t>
      предполагается использовать в течение более чем одного года;</w:t>
      </w:r>
      <w:r>
        <w:br/>
      </w:r>
      <w:r>
        <w:rPr>
          <w:rFonts w:ascii="Times New Roman"/>
          <w:b w:val="false"/>
          <w:i w:val="false"/>
          <w:color w:val="000000"/>
          <w:sz w:val="28"/>
        </w:rPr>
        <w:t>
      8) нематериальный актив – идентифицируемый неденежный актив, не имеющий физической формы, предназначенный для использования в производстве или для административных целей, в том числе для сдачи в аренду другим лицам;</w:t>
      </w:r>
      <w:r>
        <w:br/>
      </w:r>
      <w:r>
        <w:rPr>
          <w:rFonts w:ascii="Times New Roman"/>
          <w:b w:val="false"/>
          <w:i w:val="false"/>
          <w:color w:val="000000"/>
          <w:sz w:val="28"/>
        </w:rPr>
        <w:t>
      9) биологический актив – животное или растение, предназначенные для использования в сельскохозяйственной деятельности.</w:t>
      </w:r>
      <w:r>
        <w:br/>
      </w:r>
      <w:r>
        <w:rPr>
          <w:rFonts w:ascii="Times New Roman"/>
          <w:b w:val="false"/>
          <w:i w:val="false"/>
          <w:color w:val="000000"/>
          <w:sz w:val="28"/>
        </w:rPr>
        <w:t>
      Статья 60-2. Формы первичных учетных документов и требования</w:t>
      </w:r>
      <w:r>
        <w:br/>
      </w:r>
      <w:r>
        <w:rPr>
          <w:rFonts w:ascii="Times New Roman"/>
          <w:b w:val="false"/>
          <w:i w:val="false"/>
          <w:color w:val="000000"/>
          <w:sz w:val="28"/>
        </w:rPr>
        <w:t>
                   по их составлению</w:t>
      </w:r>
      <w:r>
        <w:br/>
      </w:r>
      <w:r>
        <w:rPr>
          <w:rFonts w:ascii="Times New Roman"/>
          <w:b w:val="false"/>
          <w:i w:val="false"/>
          <w:color w:val="000000"/>
          <w:sz w:val="28"/>
        </w:rPr>
        <w:t>
      1. Индивидуальные предприниматели, не осуществляющие ведение бухгалтерского учета и финансовой отчетности в соответствии с законодательным актом о бухгалтерском учете и финансовой отчетности, применяют первичные учетные документы, формы и требования по составлению которых утверждаются уполномоченным органом.</w:t>
      </w:r>
      <w:r>
        <w:br/>
      </w:r>
      <w:r>
        <w:rPr>
          <w:rFonts w:ascii="Times New Roman"/>
          <w:b w:val="false"/>
          <w:i w:val="false"/>
          <w:color w:val="000000"/>
          <w:sz w:val="28"/>
        </w:rPr>
        <w:t>
      2. Записи в налоговых регистрах производятся на основании первичных документов.</w:t>
      </w:r>
      <w:r>
        <w:br/>
      </w:r>
      <w:r>
        <w:rPr>
          <w:rFonts w:ascii="Times New Roman"/>
          <w:b w:val="false"/>
          <w:i w:val="false"/>
          <w:color w:val="000000"/>
          <w:sz w:val="28"/>
        </w:rPr>
        <w:t>
      Статья 60-3. Особенности ведения налогового учета</w:t>
      </w:r>
      <w:r>
        <w:br/>
      </w:r>
      <w:r>
        <w:rPr>
          <w:rFonts w:ascii="Times New Roman"/>
          <w:b w:val="false"/>
          <w:i w:val="false"/>
          <w:color w:val="000000"/>
          <w:sz w:val="28"/>
        </w:rPr>
        <w:t>
      1. Индивидуальные предприниматели осуществляют налоговый учет операций в иностранной валюте с применением рыночного курса обмена валюты на дату совершения операции. Курсовая разница в целях налогообложения не учитывается.</w:t>
      </w:r>
      <w:r>
        <w:br/>
      </w:r>
      <w:r>
        <w:rPr>
          <w:rFonts w:ascii="Times New Roman"/>
          <w:b w:val="false"/>
          <w:i w:val="false"/>
          <w:color w:val="000000"/>
          <w:sz w:val="28"/>
        </w:rPr>
        <w:t>
      2. В налоговом учете товарно-материальные запасы (далее – запасы) признаются по себестоимости при их получении индивидуальным предпринимателем либо уполномоченным им лицом, в том числе после их производства индивидуальным предпринимателем, в результате демонтажа основных средств, путем перевода из состава прочих активов.</w:t>
      </w:r>
      <w:r>
        <w:br/>
      </w:r>
      <w:r>
        <w:rPr>
          <w:rFonts w:ascii="Times New Roman"/>
          <w:b w:val="false"/>
          <w:i w:val="false"/>
          <w:color w:val="000000"/>
          <w:sz w:val="28"/>
        </w:rPr>
        <w:t>
      Себестоимость запасов включает затраты на приобретение, переработку, прочие затраты, произведенные в целях доведения запасов до их текущего состояния и доставки до места их текущего расположения.</w:t>
      </w:r>
      <w:r>
        <w:br/>
      </w:r>
      <w:r>
        <w:rPr>
          <w:rFonts w:ascii="Times New Roman"/>
          <w:b w:val="false"/>
          <w:i w:val="false"/>
          <w:color w:val="000000"/>
          <w:sz w:val="28"/>
        </w:rPr>
        <w:t>
      Затраты на приобретение включают импортные пошлины, налоги (кроме возмещаемых), расходы на транспортировку, обработку и другие расходы, непосредственно связанные с приобретением. Торговые скидки, предоставленные поставщиком, возвраты платежей поставщиком и прочие аналогичные скидки и возвраты вычитаются при определении затрат.</w:t>
      </w:r>
      <w:r>
        <w:br/>
      </w:r>
      <w:r>
        <w:rPr>
          <w:rFonts w:ascii="Times New Roman"/>
          <w:b w:val="false"/>
          <w:i w:val="false"/>
          <w:color w:val="000000"/>
          <w:sz w:val="28"/>
        </w:rPr>
        <w:t xml:space="preserve">
      Затраты на переработку запасов включают затраты, непосредственно связанные с переработкой сырья в готовую продукцию, в том числе прямые затраты на оплату труда, а также производственные накладные расходы. </w:t>
      </w:r>
      <w:r>
        <w:br/>
      </w:r>
      <w:r>
        <w:rPr>
          <w:rFonts w:ascii="Times New Roman"/>
          <w:b w:val="false"/>
          <w:i w:val="false"/>
          <w:color w:val="000000"/>
          <w:sz w:val="28"/>
        </w:rPr>
        <w:t xml:space="preserve">
      Для целей налогового учета себестоимость единицы запасов определяется по фактическим затратам, предусмотренным частью второй настоящего пункта, на такую единицу запасов. </w:t>
      </w:r>
      <w:r>
        <w:br/>
      </w:r>
      <w:r>
        <w:rPr>
          <w:rFonts w:ascii="Times New Roman"/>
          <w:b w:val="false"/>
          <w:i w:val="false"/>
          <w:color w:val="000000"/>
          <w:sz w:val="28"/>
        </w:rPr>
        <w:t>
      Индивидуальный предприниматель вправе определять для целей налогового учета себестоимость единицы запасов по методу средневзвешенной стоимости. По методу средневзвешенной стоимости себестоимость запасов определяется как среднее значение себестоимости запасов на начало периода и аналогичных запасов приобретенных (произведенных) в течение периода. Выбор данного метода осуществляется индивидуальным предпринимателем путем отражения в налоговой учетной политике.</w:t>
      </w:r>
      <w:r>
        <w:br/>
      </w:r>
      <w:r>
        <w:rPr>
          <w:rFonts w:ascii="Times New Roman"/>
          <w:b w:val="false"/>
          <w:i w:val="false"/>
          <w:color w:val="000000"/>
          <w:sz w:val="28"/>
        </w:rPr>
        <w:t>
      Индивидуальные предприниматели, осуществляющие производство товаров, а также индивидуальные предприниматели, выбравшие метод средневзвешенной стоимости, учитывают запасы при их поступлении и выбытии в налоговых регистрах, форма которых разрабатывается индивидуальными предпринимателями самостоятельно.</w:t>
      </w:r>
      <w:r>
        <w:br/>
      </w:r>
      <w:r>
        <w:rPr>
          <w:rFonts w:ascii="Times New Roman"/>
          <w:b w:val="false"/>
          <w:i w:val="false"/>
          <w:color w:val="000000"/>
          <w:sz w:val="28"/>
        </w:rPr>
        <w:t xml:space="preserve">
      Доходом индивидуального предпринимателя не является поступление запасов путем внутреннего перемещения. Под внутренним перемещением запасов понимается их перемещение от одного материально-ответственного лица, назначенного индивидуальным предпринимателем, к другому материально-ответственному лицу, назначенному этим же индивидуальным предпринимателем. </w:t>
      </w:r>
      <w:r>
        <w:br/>
      </w:r>
      <w:r>
        <w:rPr>
          <w:rFonts w:ascii="Times New Roman"/>
          <w:b w:val="false"/>
          <w:i w:val="false"/>
          <w:color w:val="000000"/>
          <w:sz w:val="28"/>
        </w:rPr>
        <w:t xml:space="preserve">
      Передача запасов на хранение или в качестве давальческого сырья для целей налогового учета индивидуального предпринимателя не является выбытием запасов. </w:t>
      </w:r>
      <w:r>
        <w:br/>
      </w:r>
      <w:r>
        <w:rPr>
          <w:rFonts w:ascii="Times New Roman"/>
          <w:b w:val="false"/>
          <w:i w:val="false"/>
          <w:color w:val="000000"/>
          <w:sz w:val="28"/>
        </w:rPr>
        <w:t>
      Получение запасов на хранение осуществляется индивидуальным предпринимателем на основании договора хранения или на основании заявления об отказе от акцепта в случае, если индивидуальный предприниматель получил запасы и на законных основаниях отказался от акцепта счетов платежных требований поставщиков этих запасов и их оплаты. Стоимость таких запасов не является доходом индивидуального предпринимателя.</w:t>
      </w:r>
      <w:r>
        <w:br/>
      </w:r>
      <w:r>
        <w:rPr>
          <w:rFonts w:ascii="Times New Roman"/>
          <w:b w:val="false"/>
          <w:i w:val="false"/>
          <w:color w:val="000000"/>
          <w:sz w:val="28"/>
        </w:rPr>
        <w:t>
      Выбытием запасов является:</w:t>
      </w:r>
      <w:r>
        <w:br/>
      </w:r>
      <w:r>
        <w:rPr>
          <w:rFonts w:ascii="Times New Roman"/>
          <w:b w:val="false"/>
          <w:i w:val="false"/>
          <w:color w:val="000000"/>
          <w:sz w:val="28"/>
        </w:rPr>
        <w:t>
      1) прекращение признания в качестве актива, в том числе при реализации запасов на сторону, безвозмездной передаче, использовании в производственном процессе, при выполнении работ, оказании услуг и для прочих целей, передаче в качестве взноса в уставный капитал, при обмене, выявлении недостач при инвентаризации, хищении, порче имущества, истечении сроков хранения, моральном устаревании и иных случаях утраты потребительских свойств;</w:t>
      </w:r>
      <w:r>
        <w:br/>
      </w:r>
      <w:r>
        <w:rPr>
          <w:rFonts w:ascii="Times New Roman"/>
          <w:b w:val="false"/>
          <w:i w:val="false"/>
          <w:color w:val="000000"/>
          <w:sz w:val="28"/>
        </w:rPr>
        <w:t>
      2) переклассификация актива, в том числе перевод в состав основных средств, прочих активов.»;</w:t>
      </w:r>
      <w:r>
        <w:br/>
      </w:r>
      <w:r>
        <w:rPr>
          <w:rFonts w:ascii="Times New Roman"/>
          <w:b w:val="false"/>
          <w:i w:val="false"/>
          <w:color w:val="000000"/>
          <w:sz w:val="28"/>
        </w:rPr>
        <w:t>
      23) в статье 63:</w:t>
      </w:r>
      <w:r>
        <w:br/>
      </w:r>
      <w:r>
        <w:rPr>
          <w:rFonts w:ascii="Times New Roman"/>
          <w:b w:val="false"/>
          <w:i w:val="false"/>
          <w:color w:val="000000"/>
          <w:sz w:val="28"/>
        </w:rPr>
        <w:t>
      в пункте 3:</w:t>
      </w:r>
      <w:r>
        <w:br/>
      </w:r>
      <w:r>
        <w:rPr>
          <w:rFonts w:ascii="Times New Roman"/>
          <w:b w:val="false"/>
          <w:i w:val="false"/>
          <w:color w:val="000000"/>
          <w:sz w:val="28"/>
        </w:rPr>
        <w:t>
      подпункт 1) исключить;</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очередная - налоговая отчетность, представляемая лицом за налоговые периоды, в котором произведена постановка на регистрационный учет налогоплательщика и (или) возникли налоговое обязательство по определенным видам налогов, других обязательных платежей в бюджет, обязанность по исчислению, удержанию и перечислению обязательных пенсионных взносов и исчислению и уплате социальных отчислений, по которым данное лицо является налогоплательщиком (налоговым агентом), а также по итогам налогового периода - в случае выбытия в течение налогового периода объектов налогообложения;»;</w:t>
      </w:r>
      <w:r>
        <w:br/>
      </w:r>
      <w:r>
        <w:rPr>
          <w:rFonts w:ascii="Times New Roman"/>
          <w:b w:val="false"/>
          <w:i w:val="false"/>
          <w:color w:val="000000"/>
          <w:sz w:val="28"/>
        </w:rPr>
        <w:t xml:space="preserve">
      24) подпункт 6) пункта 2 статьи 65 изложить в следующей редакции: </w:t>
      </w:r>
      <w:r>
        <w:br/>
      </w:r>
      <w:r>
        <w:rPr>
          <w:rFonts w:ascii="Times New Roman"/>
          <w:b w:val="false"/>
          <w:i w:val="false"/>
          <w:color w:val="000000"/>
          <w:sz w:val="28"/>
        </w:rPr>
        <w:t>
      «6) по относимым на вычеты управленческим и общеадминистративным расходам юридического лица - нерезидента, связанным с осуществлением деятельности в Республике Казахстан через постоянное учреждение;»;</w:t>
      </w:r>
      <w:r>
        <w:br/>
      </w:r>
      <w:r>
        <w:rPr>
          <w:rFonts w:ascii="Times New Roman"/>
          <w:b w:val="false"/>
          <w:i w:val="false"/>
          <w:color w:val="000000"/>
          <w:sz w:val="28"/>
        </w:rPr>
        <w:t>
      25) часть третью пункта 1 статьи 66 изложить в следующей редакции:</w:t>
      </w:r>
      <w:r>
        <w:br/>
      </w:r>
      <w:r>
        <w:rPr>
          <w:rFonts w:ascii="Times New Roman"/>
          <w:b w:val="false"/>
          <w:i w:val="false"/>
          <w:color w:val="000000"/>
          <w:sz w:val="28"/>
        </w:rPr>
        <w:t>
      «При этом требование по возврату превышения суммы налога на добавленную стоимость, относимого в зачет, над суммой начисленного налога на добавленную стоимость может быть отражено в очередной и (или) ликвидационной декларациях по налогу на добавленную стоимость.»;</w:t>
      </w:r>
      <w:r>
        <w:br/>
      </w:r>
      <w:r>
        <w:rPr>
          <w:rFonts w:ascii="Times New Roman"/>
          <w:b w:val="false"/>
          <w:i w:val="false"/>
          <w:color w:val="000000"/>
          <w:sz w:val="28"/>
        </w:rPr>
        <w:t>
      26) в статье 67:</w:t>
      </w:r>
      <w:r>
        <w:br/>
      </w:r>
      <w:r>
        <w:rPr>
          <w:rFonts w:ascii="Times New Roman"/>
          <w:b w:val="false"/>
          <w:i w:val="false"/>
          <w:color w:val="000000"/>
          <w:sz w:val="28"/>
        </w:rPr>
        <w:t>
      в пункте 2 в части первой:</w:t>
      </w:r>
      <w:r>
        <w:br/>
      </w:r>
      <w:r>
        <w:rPr>
          <w:rFonts w:ascii="Times New Roman"/>
          <w:b w:val="false"/>
          <w:i w:val="false"/>
          <w:color w:val="000000"/>
          <w:sz w:val="28"/>
        </w:rPr>
        <w:t>
      части первую и вторую изложить в следующей редакции:</w:t>
      </w:r>
      <w:r>
        <w:br/>
      </w:r>
      <w:r>
        <w:rPr>
          <w:rFonts w:ascii="Times New Roman"/>
          <w:b w:val="false"/>
          <w:i w:val="false"/>
          <w:color w:val="000000"/>
          <w:sz w:val="28"/>
        </w:rPr>
        <w:t>
      «2. Декларация по индивидуальному подоходному налогу и социальному налогу по гражданам Республики Казахстан для налоговых агентов, агентов по уплате обязательных пенсионных взносов в соответствии с законодательством Республики Казахстан о пенсионном обеспечении и плательщиков социальных отчислений в соответствии с законодательством Республики Казахстан об обязательном социальном страховании (за исключением применяющих специальные налоговые режимы для крестьянских или фермерских хозяйств, на основе упрощенной декларации и патента) предназначена для отражения информации о:</w:t>
      </w:r>
      <w:r>
        <w:br/>
      </w:r>
      <w:r>
        <w:rPr>
          <w:rFonts w:ascii="Times New Roman"/>
          <w:b w:val="false"/>
          <w:i w:val="false"/>
          <w:color w:val="000000"/>
          <w:sz w:val="28"/>
        </w:rPr>
        <w:t>
      1) доходах физических лиц, с которых исчисляются и удерживаются индивидуальный подоходный налог, обязательные пенсионные взносы, в том числе в свою пользу, а также исчисляются социальный налог, социальные отчисления, в том числе в свою пользу;»;</w:t>
      </w:r>
      <w:r>
        <w:br/>
      </w:r>
      <w:r>
        <w:rPr>
          <w:rFonts w:ascii="Times New Roman"/>
          <w:b w:val="false"/>
          <w:i w:val="false"/>
          <w:color w:val="000000"/>
          <w:sz w:val="28"/>
        </w:rPr>
        <w:t>
      подпункты 2) и 3) исключить;</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«Формы приложений к декларации по индивидуальному подоходному налогу и социальному налогу могут содержать информацию о суммах исчисленных индивидуального подоходного налога и социального налога по структурным подразделениям, исчислению социального налога налогоплательщиками по деятельности, осуществляемой в рамках каждого контракта на недропользование.»;</w:t>
      </w:r>
      <w:r>
        <w:br/>
      </w:r>
      <w:r>
        <w:rPr>
          <w:rFonts w:ascii="Times New Roman"/>
          <w:b w:val="false"/>
          <w:i w:val="false"/>
          <w:color w:val="000000"/>
          <w:sz w:val="28"/>
        </w:rPr>
        <w:t>
      27) в статье 69:</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«В случае отзыва налоговой отчетности в соответствии с подпунктом 3-1) пункта 3 настоящей статьи налогоплательщик (налоговый агент) представляет налоговое заявление об отзыве налоговой отчетности в налоговый орган по месту представления такой отчетности.»;</w:t>
      </w:r>
      <w:r>
        <w:br/>
      </w:r>
      <w:r>
        <w:rPr>
          <w:rFonts w:ascii="Times New Roman"/>
          <w:b w:val="false"/>
          <w:i w:val="false"/>
          <w:color w:val="000000"/>
          <w:sz w:val="28"/>
        </w:rPr>
        <w:t>
      в пункте 2:</w:t>
      </w:r>
      <w:r>
        <w:br/>
      </w:r>
      <w:r>
        <w:rPr>
          <w:rFonts w:ascii="Times New Roman"/>
          <w:b w:val="false"/>
          <w:i w:val="false"/>
          <w:color w:val="000000"/>
          <w:sz w:val="28"/>
        </w:rPr>
        <w:t>
      подпункт 1) части первой изложить в следующей редакции:</w:t>
      </w:r>
      <w:r>
        <w:br/>
      </w:r>
      <w:r>
        <w:rPr>
          <w:rFonts w:ascii="Times New Roman"/>
          <w:b w:val="false"/>
          <w:i w:val="false"/>
          <w:color w:val="000000"/>
          <w:sz w:val="28"/>
        </w:rPr>
        <w:t>
      «1) ликвидационной налоговой отчетности в случае принятия налогоплательщиком решения в соответствии со статьями 37, 38, 40 - 42 настоящего Кодекса о возобновлении деятельности до начала проведения налоговой проверки;»;</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«Налоговый орган производит отзыв налоговой отчетности без налогового заявления методом удаления при неисполнении налогоплательщиком (налоговым агентом) уведомления, указанного в пункте 4 настоящей статьи. Отзыв производится на основании решения налогового органа на отзыв налоговой отчетности по форме, установленной уполномоченным органом.»;</w:t>
      </w:r>
      <w:r>
        <w:br/>
      </w:r>
      <w:r>
        <w:rPr>
          <w:rFonts w:ascii="Times New Roman"/>
          <w:b w:val="false"/>
          <w:i w:val="false"/>
          <w:color w:val="000000"/>
          <w:sz w:val="28"/>
        </w:rPr>
        <w:t>
      подпункт 4) пункта 3 изложить в следующей редакции:</w:t>
      </w:r>
      <w:r>
        <w:br/>
      </w:r>
      <w:r>
        <w:rPr>
          <w:rFonts w:ascii="Times New Roman"/>
          <w:b w:val="false"/>
          <w:i w:val="false"/>
          <w:color w:val="000000"/>
          <w:sz w:val="28"/>
        </w:rPr>
        <w:t>
      «4) ликвидационной налоговой отчетности в случае принятия налогоплательщиком решения в соответствии со статьями 37, 37-1, 38, 40 - 43 настоящего Кодекса о возобновлении деятельности после проведения налоговой проверки или завершения камерального контроля.»;</w:t>
      </w:r>
      <w:r>
        <w:br/>
      </w:r>
      <w:r>
        <w:rPr>
          <w:rFonts w:ascii="Times New Roman"/>
          <w:b w:val="false"/>
          <w:i w:val="false"/>
          <w:color w:val="000000"/>
          <w:sz w:val="28"/>
        </w:rPr>
        <w:t>
      абзац первый пункта 5 изложить в следующей редакции:</w:t>
      </w:r>
      <w:r>
        <w:br/>
      </w:r>
      <w:r>
        <w:rPr>
          <w:rFonts w:ascii="Times New Roman"/>
          <w:b w:val="false"/>
          <w:i w:val="false"/>
          <w:color w:val="000000"/>
          <w:sz w:val="28"/>
        </w:rPr>
        <w:t>
      «5. Не допускается отзыв налогоплательщиком (налоговым агентом) представленной налоговой отчетности:»;</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Налоговые органы обязаны провести отзыв налоговой отчетности и направить налогоплательщику (налоговому агенту) извещение об отзыве налоговой отчетности по форме, установленной уполномоченным органом, в следующие сроки:</w:t>
      </w:r>
      <w:r>
        <w:br/>
      </w:r>
      <w:r>
        <w:rPr>
          <w:rFonts w:ascii="Times New Roman"/>
          <w:b w:val="false"/>
          <w:i w:val="false"/>
          <w:color w:val="000000"/>
          <w:sz w:val="28"/>
        </w:rPr>
        <w:t>
      1) в случае отзыва налоговой отчетности на основании налогового заявления налогоплательщика (налогового агента), указанного в пункте 1 настоящей статьи - в течение пяти рабочих дней со дня представления такого заявления;</w:t>
      </w:r>
      <w:r>
        <w:br/>
      </w:r>
      <w:r>
        <w:rPr>
          <w:rFonts w:ascii="Times New Roman"/>
          <w:b w:val="false"/>
          <w:i w:val="false"/>
          <w:color w:val="000000"/>
          <w:sz w:val="28"/>
        </w:rPr>
        <w:t>
      2) в случае отзыва налоговой отчетности на основании решения налогового органа, указанного в пункте 2 настоящей статьи – в течение двух рабочих дней со дня окончания срока, предусмотренного для исполнения уведомления, указанного в пункте 4 настоящей статьи.»;</w:t>
      </w:r>
      <w:r>
        <w:br/>
      </w:r>
      <w:r>
        <w:rPr>
          <w:rFonts w:ascii="Times New Roman"/>
          <w:b w:val="false"/>
          <w:i w:val="false"/>
          <w:color w:val="000000"/>
          <w:sz w:val="28"/>
        </w:rPr>
        <w:t xml:space="preserve">
      дополнить пунктом 7 следующего содержания: </w:t>
      </w:r>
      <w:r>
        <w:br/>
      </w:r>
      <w:r>
        <w:rPr>
          <w:rFonts w:ascii="Times New Roman"/>
          <w:b w:val="false"/>
          <w:i w:val="false"/>
          <w:color w:val="000000"/>
          <w:sz w:val="28"/>
        </w:rPr>
        <w:t>
      «7. Настоящая статья не распространяется на случаи, предусмотренные статьей 276-22 настоящего Кодекса.»;</w:t>
      </w:r>
      <w:r>
        <w:br/>
      </w:r>
      <w:r>
        <w:rPr>
          <w:rFonts w:ascii="Times New Roman"/>
          <w:b w:val="false"/>
          <w:i w:val="false"/>
          <w:color w:val="000000"/>
          <w:sz w:val="28"/>
        </w:rPr>
        <w:t>
      28) в статье 70:</w:t>
      </w:r>
      <w:r>
        <w:br/>
      </w:r>
      <w:r>
        <w:rPr>
          <w:rFonts w:ascii="Times New Roman"/>
          <w:b w:val="false"/>
          <w:i w:val="false"/>
          <w:color w:val="000000"/>
          <w:sz w:val="28"/>
        </w:rPr>
        <w:t xml:space="preserve">
      пункт 1 дополнить частью второй следующего содержания: </w:t>
      </w:r>
      <w:r>
        <w:br/>
      </w:r>
      <w:r>
        <w:rPr>
          <w:rFonts w:ascii="Times New Roman"/>
          <w:b w:val="false"/>
          <w:i w:val="false"/>
          <w:color w:val="000000"/>
          <w:sz w:val="28"/>
        </w:rPr>
        <w:t>
      «При внесении изменений и дополнений в налоговую отчетность за налоговый период, срок представления которого предшествует дате ввода идентификационных номеров, применяемых при перечислении обязательных пенсионных взносов и социальных отчислений, а также исполнении налоговых обязательств в соответствии с законодательством Республики Казахстан о национальных реестрах идентификационных номеров, обязательно указывается регистрационный номер налогоплательщика.»;</w:t>
      </w:r>
      <w:r>
        <w:br/>
      </w:r>
      <w:r>
        <w:rPr>
          <w:rFonts w:ascii="Times New Roman"/>
          <w:b w:val="false"/>
          <w:i w:val="false"/>
          <w:color w:val="000000"/>
          <w:sz w:val="28"/>
        </w:rPr>
        <w:t>
      пункт 5 дополнить подпунктами 4), 5), 6) и 7) следующего содержания:</w:t>
      </w:r>
      <w:r>
        <w:br/>
      </w:r>
      <w:r>
        <w:rPr>
          <w:rFonts w:ascii="Times New Roman"/>
          <w:b w:val="false"/>
          <w:i w:val="false"/>
          <w:color w:val="000000"/>
          <w:sz w:val="28"/>
        </w:rPr>
        <w:t>
      «4) по авансовым платежам по корпоративному подоходному налогу за месяцы налогового периода, по которым наступили сроки уплаты авансовых платежей;</w:t>
      </w:r>
      <w:r>
        <w:br/>
      </w:r>
      <w:r>
        <w:rPr>
          <w:rFonts w:ascii="Times New Roman"/>
          <w:b w:val="false"/>
          <w:i w:val="false"/>
          <w:color w:val="000000"/>
          <w:sz w:val="28"/>
        </w:rPr>
        <w:t>
      5) позднее 20 января текущего налогового периода - по авансовым платежам по корпоративному подоходному налогу, подлежащим уплате за период до сдачи декларации по корпоративному подоходному налогу за предыдущий налоговый период;</w:t>
      </w:r>
      <w:r>
        <w:br/>
      </w:r>
      <w:r>
        <w:rPr>
          <w:rFonts w:ascii="Times New Roman"/>
          <w:b w:val="false"/>
          <w:i w:val="false"/>
          <w:color w:val="000000"/>
          <w:sz w:val="28"/>
        </w:rPr>
        <w:t>
      6) позднее 20 декабря текущего налогового периода - по авансовым платежам по корпоративному подоходному налогу, подлежащим уплате за период после сдачи декларации по корпоративному подоходному налогу за предыдущий налоговый период;</w:t>
      </w:r>
      <w:r>
        <w:br/>
      </w:r>
      <w:r>
        <w:rPr>
          <w:rFonts w:ascii="Times New Roman"/>
          <w:b w:val="false"/>
          <w:i w:val="false"/>
          <w:color w:val="000000"/>
          <w:sz w:val="28"/>
        </w:rPr>
        <w:t>
      7) в части изменения метода отнесения на вычеты управленческих и общеадминистративных расходов юридического лица – нерезидента.»;</w:t>
      </w:r>
      <w:r>
        <w:br/>
      </w:r>
      <w:r>
        <w:rPr>
          <w:rFonts w:ascii="Times New Roman"/>
          <w:b w:val="false"/>
          <w:i w:val="false"/>
          <w:color w:val="000000"/>
          <w:sz w:val="28"/>
        </w:rPr>
        <w:t>
      29) пункт 3 статьи 71 изложить в следующей редакции:</w:t>
      </w:r>
      <w:r>
        <w:br/>
      </w:r>
      <w:r>
        <w:rPr>
          <w:rFonts w:ascii="Times New Roman"/>
          <w:b w:val="false"/>
          <w:i w:val="false"/>
          <w:color w:val="000000"/>
          <w:sz w:val="28"/>
        </w:rPr>
        <w:t>
      «3. Решение об отказе в продлении срока представления отчетности по мониторингу принимается в случае наличия у крупного налогоплательщика, подлежащего мониторингу, на дату подачи им налогового заявления, указанного в пункте 1 настоящей статьи, факта нарушения сроков представления отчетности по мониторингу за предшествующий двенадцатимесячный период.»;</w:t>
      </w:r>
      <w:r>
        <w:br/>
      </w:r>
      <w:r>
        <w:rPr>
          <w:rFonts w:ascii="Times New Roman"/>
          <w:b w:val="false"/>
          <w:i w:val="false"/>
          <w:color w:val="000000"/>
          <w:sz w:val="28"/>
        </w:rPr>
        <w:t>
      30) часть первую пункта 2 статьи 72 изложить в следующей редакции:</w:t>
      </w:r>
      <w:r>
        <w:br/>
      </w:r>
      <w:r>
        <w:rPr>
          <w:rFonts w:ascii="Times New Roman"/>
          <w:b w:val="false"/>
          <w:i w:val="false"/>
          <w:color w:val="000000"/>
          <w:sz w:val="28"/>
        </w:rPr>
        <w:t>
      «2. Налоговое заявление о продлении срока представления налоговой отчетности подается налогоплательщиком (налоговым агентом) в налоговый орган по месту регистрационного учета в порядке, установленном статьей 76 настоящего Кодекса, до истечения срока, установленного настоящим Кодексом для представления налоговой отчетности.»;</w:t>
      </w:r>
      <w:r>
        <w:br/>
      </w:r>
      <w:r>
        <w:rPr>
          <w:rFonts w:ascii="Times New Roman"/>
          <w:b w:val="false"/>
          <w:i w:val="false"/>
          <w:color w:val="000000"/>
          <w:sz w:val="28"/>
        </w:rPr>
        <w:t>
      31) пункты 6, 7, 8 и 9 статьи 74 изложить в следующей редакции:</w:t>
      </w:r>
      <w:r>
        <w:br/>
      </w:r>
      <w:r>
        <w:rPr>
          <w:rFonts w:ascii="Times New Roman"/>
          <w:b w:val="false"/>
          <w:i w:val="false"/>
          <w:color w:val="000000"/>
          <w:sz w:val="28"/>
        </w:rPr>
        <w:t>
      «6. Налогоплательщик не позднее даты окончания текущего периода приостановления представления налоговой отчетности вправе подать в налоговый орган налоговое заявление о приостановлении (продлении, возобновлении) представления налоговой отчетности. Такое заявление является основанием для непредставления расчета стоимости патента до указанной в заявлении даты возобновления деятельности.</w:t>
      </w:r>
      <w:r>
        <w:br/>
      </w:r>
      <w:r>
        <w:rPr>
          <w:rFonts w:ascii="Times New Roman"/>
          <w:b w:val="false"/>
          <w:i w:val="false"/>
          <w:color w:val="000000"/>
          <w:sz w:val="28"/>
        </w:rPr>
        <w:t xml:space="preserve">
      7. Налогоплательщик вправе возобновить деятельность до окончания срока приостановления деятельности путем подачи в налоговые органы расчета стоимости патента на предстоящий период со дня возобновления деятельности. </w:t>
      </w:r>
      <w:r>
        <w:br/>
      </w:r>
      <w:r>
        <w:rPr>
          <w:rFonts w:ascii="Times New Roman"/>
          <w:b w:val="false"/>
          <w:i w:val="false"/>
          <w:color w:val="000000"/>
          <w:sz w:val="28"/>
        </w:rPr>
        <w:t xml:space="preserve">
      8. При представлении расчета стоимости патента в период приостановления представления налоговой отчетности налогоплательщик признается возобновившим деятельность со дня начала деятельности, указанного в данном расчете. </w:t>
      </w:r>
      <w:r>
        <w:br/>
      </w:r>
      <w:r>
        <w:rPr>
          <w:rFonts w:ascii="Times New Roman"/>
          <w:b w:val="false"/>
          <w:i w:val="false"/>
          <w:color w:val="000000"/>
          <w:sz w:val="28"/>
        </w:rPr>
        <w:t>
      9. При непредставлении налогоплательщиком налогового заявления или расчета стоимости патента, указанных в пунктах 6, 7 настоящей статьи, деятельность налогоплательщика признается возобновленной с даты окончания срока приостановления деятельности, указанного в налоговом заявлении о приостановлении (продлении, возобновлении) представления налоговой отчетности.»;</w:t>
      </w:r>
      <w:r>
        <w:br/>
      </w:r>
      <w:r>
        <w:rPr>
          <w:rFonts w:ascii="Times New Roman"/>
          <w:b w:val="false"/>
          <w:i w:val="false"/>
          <w:color w:val="000000"/>
          <w:sz w:val="28"/>
        </w:rPr>
        <w:t>
      32) в статье 77:</w:t>
      </w:r>
      <w:r>
        <w:br/>
      </w:r>
      <w:r>
        <w:rPr>
          <w:rFonts w:ascii="Times New Roman"/>
          <w:b w:val="false"/>
          <w:i w:val="false"/>
          <w:color w:val="000000"/>
          <w:sz w:val="28"/>
        </w:rPr>
        <w:t>
      в пункте 4:</w:t>
      </w:r>
      <w:r>
        <w:br/>
      </w:r>
      <w:r>
        <w:rPr>
          <w:rFonts w:ascii="Times New Roman"/>
          <w:b w:val="false"/>
          <w:i w:val="false"/>
          <w:color w:val="000000"/>
          <w:sz w:val="28"/>
        </w:rPr>
        <w:t>
      подпункт 5) части первой исключить;</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«Положения настоящего пункта не распространяются на индивидуальных предпринимателей, которые в соответствии с законодательным актом о бухгалтерском учете и финансовой отчетности не осуществляют ведение бухгалтерского учета и составление финансовой отчетности.»;</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Для индивидуальных предпринимателей, которые в соответствии с законодательным актом о бухгалтерском учете и финансовой отчетности не осуществляют ведение бухгалтерского учета и составление финансовой отчетности, Правительство Республики Казахстан вправе устанавливать формы налоговых регистров для отражения информации по:</w:t>
      </w:r>
      <w:r>
        <w:br/>
      </w:r>
      <w:r>
        <w:rPr>
          <w:rFonts w:ascii="Times New Roman"/>
          <w:b w:val="false"/>
          <w:i w:val="false"/>
          <w:color w:val="000000"/>
          <w:sz w:val="28"/>
        </w:rPr>
        <w:t>
      1) учету доходов;</w:t>
      </w:r>
      <w:r>
        <w:br/>
      </w:r>
      <w:r>
        <w:rPr>
          <w:rFonts w:ascii="Times New Roman"/>
          <w:b w:val="false"/>
          <w:i w:val="false"/>
          <w:color w:val="000000"/>
          <w:sz w:val="28"/>
        </w:rPr>
        <w:t>
      2) учету приобретенных товаров, работ и услуг;</w:t>
      </w:r>
      <w:r>
        <w:br/>
      </w:r>
      <w:r>
        <w:rPr>
          <w:rFonts w:ascii="Times New Roman"/>
          <w:b w:val="false"/>
          <w:i w:val="false"/>
          <w:color w:val="000000"/>
          <w:sz w:val="28"/>
        </w:rPr>
        <w:t>
      3) учету доходов физических лиц, облагаемых у источника выплаты, налоговых обязательств по таким доходам, обязательств по учету обязательных пенсионных взносов и социальных отчислений, включая все налоги и отчисления;</w:t>
      </w:r>
      <w:r>
        <w:br/>
      </w:r>
      <w:r>
        <w:rPr>
          <w:rFonts w:ascii="Times New Roman"/>
          <w:b w:val="false"/>
          <w:i w:val="false"/>
          <w:color w:val="000000"/>
          <w:sz w:val="28"/>
        </w:rPr>
        <w:t>
      4) учету налоговых обязательств по:</w:t>
      </w:r>
      <w:r>
        <w:br/>
      </w:r>
      <w:r>
        <w:rPr>
          <w:rFonts w:ascii="Times New Roman"/>
          <w:b w:val="false"/>
          <w:i w:val="false"/>
          <w:color w:val="000000"/>
          <w:sz w:val="28"/>
        </w:rPr>
        <w:t xml:space="preserve">
      плате за эмиссии в окружающую среду; </w:t>
      </w:r>
      <w:r>
        <w:br/>
      </w:r>
      <w:r>
        <w:rPr>
          <w:rFonts w:ascii="Times New Roman"/>
          <w:b w:val="false"/>
          <w:i w:val="false"/>
          <w:color w:val="000000"/>
          <w:sz w:val="28"/>
        </w:rPr>
        <w:t>
      плате за пользование водными ресурсами поверхностных источников.»;</w:t>
      </w:r>
      <w:r>
        <w:br/>
      </w:r>
      <w:r>
        <w:rPr>
          <w:rFonts w:ascii="Times New Roman"/>
          <w:b w:val="false"/>
          <w:i w:val="false"/>
          <w:color w:val="000000"/>
          <w:sz w:val="28"/>
        </w:rPr>
        <w:t>
      33) в статье 78:</w:t>
      </w:r>
      <w:r>
        <w:br/>
      </w:r>
      <w:r>
        <w:rPr>
          <w:rFonts w:ascii="Times New Roman"/>
          <w:b w:val="false"/>
          <w:i w:val="false"/>
          <w:color w:val="000000"/>
          <w:sz w:val="28"/>
        </w:rPr>
        <w:t>
      в пункте 1:</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«Если иное не установлено настоящей статьей финансовым лизингом является передача имущества по договору лизинга, заключенному в соответствии с законодательством Республики Казахстан, на срок свыше трех лет, если она отвечает одному из следующих условий:»;</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«Вторичным лизингом признается предоставление в лизинг другому (другим) лизингополучателю (лизингополучателям) предметов лизинга, оставшихся в собственности лизингодателя в случае прекращения, расторжения договора лизинга либо его изменения в связи с изменением количества предметов лизинга (далее в целях настоящей статьи - договор первичного лизинга), с одновременным соблюдением следующих условий:»;</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«Передача имущества в финансовый лизинг рассматривается как реализация имущества лизингодателем лизингополучателю. При этом лизингополучатель рассматривается как владелец предмета лизинга, а лизинговые платежи - как платежи по кредиту, предоставленному лизингополучателю.»;</w:t>
      </w:r>
      <w:r>
        <w:br/>
      </w:r>
      <w:r>
        <w:rPr>
          <w:rFonts w:ascii="Times New Roman"/>
          <w:b w:val="false"/>
          <w:i w:val="false"/>
          <w:color w:val="000000"/>
          <w:sz w:val="28"/>
        </w:rPr>
        <w:t>
      в пункте 4:</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«4. Не являются финансовым лизингом:»;</w:t>
      </w:r>
      <w:r>
        <w:br/>
      </w:r>
      <w:r>
        <w:rPr>
          <w:rFonts w:ascii="Times New Roman"/>
          <w:b w:val="false"/>
          <w:i w:val="false"/>
          <w:color w:val="000000"/>
          <w:sz w:val="28"/>
        </w:rPr>
        <w:t>
      подпункты 3) и 3-1) изложить в следующей редакции:</w:t>
      </w:r>
      <w:r>
        <w:br/>
      </w:r>
      <w:r>
        <w:rPr>
          <w:rFonts w:ascii="Times New Roman"/>
          <w:b w:val="false"/>
          <w:i w:val="false"/>
          <w:color w:val="000000"/>
          <w:sz w:val="28"/>
        </w:rPr>
        <w:t>
      «3) лизинговые сделки, по которым до истечения трех лет с даты заключения договора лизинга изменился лизингополучатель в результате перемены лиц в обязательстве, кроме случая его реорганизации;</w:t>
      </w:r>
      <w:r>
        <w:br/>
      </w:r>
      <w:r>
        <w:rPr>
          <w:rFonts w:ascii="Times New Roman"/>
          <w:b w:val="false"/>
          <w:i w:val="false"/>
          <w:color w:val="000000"/>
          <w:sz w:val="28"/>
        </w:rPr>
        <w:t>
      3-1) лизинговые сделки, по которым изменился лизингодатель в результате перемены лиц в обязательстве, кроме случая его реорганизации путем преобразования;»;</w:t>
      </w:r>
      <w:r>
        <w:br/>
      </w:r>
      <w:r>
        <w:rPr>
          <w:rFonts w:ascii="Times New Roman"/>
          <w:b w:val="false"/>
          <w:i w:val="false"/>
          <w:color w:val="000000"/>
          <w:sz w:val="28"/>
        </w:rPr>
        <w:t>
      34) пункт 2 статьи 85 изложить в следующей редакции:</w:t>
      </w:r>
      <w:r>
        <w:br/>
      </w:r>
      <w:r>
        <w:rPr>
          <w:rFonts w:ascii="Times New Roman"/>
          <w:b w:val="false"/>
          <w:i w:val="false"/>
          <w:color w:val="000000"/>
          <w:sz w:val="28"/>
        </w:rPr>
        <w:t>
      «2. В случае, если одни и те же доходы могут быть отражены в нескольких статьях доходов, указанные доходы включаются в совокупный годовой доход один раз.</w:t>
      </w:r>
      <w:r>
        <w:br/>
      </w:r>
      <w:r>
        <w:rPr>
          <w:rFonts w:ascii="Times New Roman"/>
          <w:b w:val="false"/>
          <w:i w:val="false"/>
          <w:color w:val="000000"/>
          <w:sz w:val="28"/>
        </w:rPr>
        <w:t xml:space="preserve">
      Если иное не установлено настоящим Кодексом, для целей настоящего раздела признание дохода, включая дату его признания,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r>
        <w:br/>
      </w:r>
      <w:r>
        <w:rPr>
          <w:rFonts w:ascii="Times New Roman"/>
          <w:b w:val="false"/>
          <w:i w:val="false"/>
          <w:color w:val="000000"/>
          <w:sz w:val="28"/>
        </w:rPr>
        <w:t>
      В случае, когда признание дохода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отличается от порядка определения и признания дохода в соответствии с настоящим Кодексом, указанный доход учитывается для целей налогообложения один раз в порядке, установленном настоящим Кодексом.»;</w:t>
      </w:r>
      <w:r>
        <w:br/>
      </w:r>
      <w:r>
        <w:rPr>
          <w:rFonts w:ascii="Times New Roman"/>
          <w:b w:val="false"/>
          <w:i w:val="false"/>
          <w:color w:val="000000"/>
          <w:sz w:val="28"/>
        </w:rPr>
        <w:t>
      35) в статье 87:</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«1. Доход от прироста стоимости образуется при:</w:t>
      </w:r>
      <w:r>
        <w:br/>
      </w:r>
      <w:r>
        <w:rPr>
          <w:rFonts w:ascii="Times New Roman"/>
          <w:b w:val="false"/>
          <w:i w:val="false"/>
          <w:color w:val="000000"/>
          <w:sz w:val="28"/>
        </w:rPr>
        <w:t>
      1) реализации активов, не подлежащих амортизации, за исключением активов, выкупленных для государственных нужд в соответствии с законодательными актами Республики Казахстан;</w:t>
      </w:r>
      <w:r>
        <w:br/>
      </w:r>
      <w:r>
        <w:rPr>
          <w:rFonts w:ascii="Times New Roman"/>
          <w:b w:val="false"/>
          <w:i w:val="false"/>
          <w:color w:val="000000"/>
          <w:sz w:val="28"/>
        </w:rPr>
        <w:t>
      2) передаче активов, не подлежащих амортизации, в качестве вклада в уставный капитал;</w:t>
      </w:r>
      <w:r>
        <w:br/>
      </w:r>
      <w:r>
        <w:rPr>
          <w:rFonts w:ascii="Times New Roman"/>
          <w:b w:val="false"/>
          <w:i w:val="false"/>
          <w:color w:val="000000"/>
          <w:sz w:val="28"/>
        </w:rPr>
        <w:t>
      3) выбытии активов, не подлежащих амортизации, в результате реорганизации путем слияния, присоединения, разделения или выделения.</w:t>
      </w:r>
      <w:r>
        <w:br/>
      </w:r>
      <w:r>
        <w:rPr>
          <w:rFonts w:ascii="Times New Roman"/>
          <w:b w:val="false"/>
          <w:i w:val="false"/>
          <w:color w:val="000000"/>
          <w:sz w:val="28"/>
        </w:rPr>
        <w:t xml:space="preserve">
      В случае, указанном в подпункте 1) настоящего пункта, доход от прироста стоимости признается в налоговом периоде, в котором осуществлена реализация актива, не подлежащего амортизации. </w:t>
      </w:r>
      <w:r>
        <w:br/>
      </w:r>
      <w:r>
        <w:rPr>
          <w:rFonts w:ascii="Times New Roman"/>
          <w:b w:val="false"/>
          <w:i w:val="false"/>
          <w:color w:val="000000"/>
          <w:sz w:val="28"/>
        </w:rPr>
        <w:t>
      В случае, указанном в подпункте 2) настоящего пункта, доход от прироста стоимости признается в налоговом периоде, в котором осуществлена передача актива, не подлежащего амортизации, в качестве вклада в уставный капитал.</w:t>
      </w:r>
      <w:r>
        <w:br/>
      </w:r>
      <w:r>
        <w:rPr>
          <w:rFonts w:ascii="Times New Roman"/>
          <w:b w:val="false"/>
          <w:i w:val="false"/>
          <w:color w:val="000000"/>
          <w:sz w:val="28"/>
        </w:rPr>
        <w:t>
      В случае, указанном в подпункте 3) настоящего пункта, доход от прироста стоимости признается:</w:t>
      </w:r>
      <w:r>
        <w:br/>
      </w:r>
      <w:r>
        <w:rPr>
          <w:rFonts w:ascii="Times New Roman"/>
          <w:b w:val="false"/>
          <w:i w:val="false"/>
          <w:color w:val="000000"/>
          <w:sz w:val="28"/>
        </w:rPr>
        <w:t>
      при реорганизации путем слияния присоединения, разделения - в налоговом периоде, за который представлена ликвидационная налоговая отчетность;</w:t>
      </w:r>
      <w:r>
        <w:br/>
      </w:r>
      <w:r>
        <w:rPr>
          <w:rFonts w:ascii="Times New Roman"/>
          <w:b w:val="false"/>
          <w:i w:val="false"/>
          <w:color w:val="000000"/>
          <w:sz w:val="28"/>
        </w:rPr>
        <w:t>
      при реорганизации путем выделения – в налоговом периоде, в котором утвержден разделительный баланс.»;</w:t>
      </w:r>
      <w:r>
        <w:br/>
      </w:r>
      <w:r>
        <w:rPr>
          <w:rFonts w:ascii="Times New Roman"/>
          <w:b w:val="false"/>
          <w:i w:val="false"/>
          <w:color w:val="000000"/>
          <w:sz w:val="28"/>
        </w:rPr>
        <w:t>
      в пункте 4:</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«4. Если иное не установлено пунктом 12 настоящей статьи, первоначальной стоимостью активов, указанных в подпунктах 1)-4) пункта 2 настоящей статьи, является совокупность затрат на приобретение, производство, строительство, а также других затрат, увеличивающих их стоимость, в том числе после их приобретения,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w:t>
      </w:r>
      <w:r>
        <w:br/>
      </w:r>
      <w:r>
        <w:rPr>
          <w:rFonts w:ascii="Times New Roman"/>
          <w:b w:val="false"/>
          <w:i w:val="false"/>
          <w:color w:val="000000"/>
          <w:sz w:val="28"/>
        </w:rPr>
        <w:t>
      абзац шестой исключить;</w:t>
      </w:r>
      <w:r>
        <w:br/>
      </w:r>
      <w:r>
        <w:rPr>
          <w:rFonts w:ascii="Times New Roman"/>
          <w:b w:val="false"/>
          <w:i w:val="false"/>
          <w:color w:val="000000"/>
          <w:sz w:val="28"/>
        </w:rPr>
        <w:t>
      дополнить пунктами 4-1 и 4-2 следующего содержания:</w:t>
      </w:r>
      <w:r>
        <w:br/>
      </w:r>
      <w:r>
        <w:rPr>
          <w:rFonts w:ascii="Times New Roman"/>
          <w:b w:val="false"/>
          <w:i w:val="false"/>
          <w:color w:val="000000"/>
          <w:sz w:val="28"/>
        </w:rPr>
        <w:t>
      «4-1. Первоначальная стоимость активов, указанных в подпунктах 7), 8) пункта 2 настоящей статьи, признается равной нулю.</w:t>
      </w:r>
      <w:r>
        <w:br/>
      </w:r>
      <w:r>
        <w:rPr>
          <w:rFonts w:ascii="Times New Roman"/>
          <w:b w:val="false"/>
          <w:i w:val="false"/>
          <w:color w:val="000000"/>
          <w:sz w:val="28"/>
        </w:rPr>
        <w:t>
      4-2. Первоначальной стоимостью активов, указанных в подпункте 9) пункта 2 настоящей статьи, признается балансовая стоимость таких активов на дату выбытия без учета переоценок и обесценений.»;</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Если иное не установлено настоящей статьей, стоимостью вклада в уставный капитал является стоимость, указанная в учредительных документах юридического лица, но не более размера фактически внесенного вклада.»;</w:t>
      </w:r>
      <w:r>
        <w:br/>
      </w:r>
      <w:r>
        <w:rPr>
          <w:rFonts w:ascii="Times New Roman"/>
          <w:b w:val="false"/>
          <w:i w:val="false"/>
          <w:color w:val="000000"/>
          <w:sz w:val="28"/>
        </w:rPr>
        <w:t>
      пункты 9 и 10 исключить;</w:t>
      </w:r>
      <w:r>
        <w:br/>
      </w:r>
      <w:r>
        <w:rPr>
          <w:rFonts w:ascii="Times New Roman"/>
          <w:b w:val="false"/>
          <w:i w:val="false"/>
          <w:color w:val="000000"/>
          <w:sz w:val="28"/>
        </w:rPr>
        <w:t>
      пункт 12 изложить в следующей редакции:</w:t>
      </w:r>
      <w:r>
        <w:br/>
      </w:r>
      <w:r>
        <w:rPr>
          <w:rFonts w:ascii="Times New Roman"/>
          <w:b w:val="false"/>
          <w:i w:val="false"/>
          <w:color w:val="000000"/>
          <w:sz w:val="28"/>
        </w:rPr>
        <w:t>
      «12. Если активы, не подлежащие амортизации, были получены безвозмездно, в целях настоящей статьи первоначальной стоимостью таких активов является стоимость, включенная в совокупный годовой доход в виде стоимости безвозмездно полученного имущества в соответствии с настоящим Кодексом, с учетом затрат, указанных в пунктах 4, 7 настоящей статьи, которые относятся на увеличение первоначальной стоимости активов, не подлежащих амортизации.»;</w:t>
      </w:r>
      <w:r>
        <w:br/>
      </w:r>
      <w:r>
        <w:rPr>
          <w:rFonts w:ascii="Times New Roman"/>
          <w:b w:val="false"/>
          <w:i w:val="false"/>
          <w:color w:val="000000"/>
          <w:sz w:val="28"/>
        </w:rPr>
        <w:t>
      36) статью 89 изложить в следующей редакции:</w:t>
      </w:r>
      <w:r>
        <w:br/>
      </w:r>
      <w:r>
        <w:rPr>
          <w:rFonts w:ascii="Times New Roman"/>
          <w:b w:val="false"/>
          <w:i w:val="false"/>
          <w:color w:val="000000"/>
          <w:sz w:val="28"/>
        </w:rPr>
        <w:t xml:space="preserve">
      «Статья 89. Доход по сомнительным обязательствам </w:t>
      </w:r>
      <w:r>
        <w:br/>
      </w:r>
      <w:r>
        <w:rPr>
          <w:rFonts w:ascii="Times New Roman"/>
          <w:b w:val="false"/>
          <w:i w:val="false"/>
          <w:color w:val="000000"/>
          <w:sz w:val="28"/>
        </w:rPr>
        <w:t>
      1. Обязательства, возникшие по приобретенным товарам (работам, услугам), а также по начисленным доходам работников, определяемым в соответствии с пунктом 2 статьи 163 настоящего Кодекса, и не удовлетворенные в течение трехлетнего периода, определяемого в порядке, установленном в пункте 2 настоящей статьи, признаются сомнительными. В доход по сомнительным обязательствам по полученным кредитам (займам, микрокредитам) не включается сумма полученного кредита (займа, микрокредита).</w:t>
      </w:r>
      <w:r>
        <w:br/>
      </w:r>
      <w:r>
        <w:rPr>
          <w:rFonts w:ascii="Times New Roman"/>
          <w:b w:val="false"/>
          <w:i w:val="false"/>
          <w:color w:val="000000"/>
          <w:sz w:val="28"/>
        </w:rPr>
        <w:t xml:space="preserve">
      Указанные сомнительные обязательства подлежат включению в совокупный годовой доход налогоплательщика, за исключением налога на добавленную стоимость, который подлежит исключению из зачета в порядке, установленном разделом 8 настоящего Кодекса. </w:t>
      </w:r>
      <w:r>
        <w:br/>
      </w:r>
      <w:r>
        <w:rPr>
          <w:rFonts w:ascii="Times New Roman"/>
          <w:b w:val="false"/>
          <w:i w:val="false"/>
          <w:color w:val="000000"/>
          <w:sz w:val="28"/>
        </w:rPr>
        <w:t>
      2. Доход по сомнительному обязательству признается в налоговом периоде, в котором истек трехлетний период, исчисляемый:</w:t>
      </w:r>
      <w:r>
        <w:br/>
      </w:r>
      <w:r>
        <w:rPr>
          <w:rFonts w:ascii="Times New Roman"/>
          <w:b w:val="false"/>
          <w:i w:val="false"/>
          <w:color w:val="000000"/>
          <w:sz w:val="28"/>
        </w:rPr>
        <w:t xml:space="preserve">
      1) по сомнительным обязательствам, возникшим по договорам кредита (займа, микрокредита) – со дня, следующего за днем наступления срока уплаты вознаграждения в соответствии с условиями договора кредита (займа, микрокредита); </w:t>
      </w:r>
      <w:r>
        <w:br/>
      </w:r>
      <w:r>
        <w:rPr>
          <w:rFonts w:ascii="Times New Roman"/>
          <w:b w:val="false"/>
          <w:i w:val="false"/>
          <w:color w:val="000000"/>
          <w:sz w:val="28"/>
        </w:rPr>
        <w:t>
      2) по сомнительным обязательствам, возникшим по договорам лизинга – со дня наступления срока уплаты лизингового платежа в соответствии с условиями договора лизинга;</w:t>
      </w:r>
      <w:r>
        <w:br/>
      </w:r>
      <w:r>
        <w:rPr>
          <w:rFonts w:ascii="Times New Roman"/>
          <w:b w:val="false"/>
          <w:i w:val="false"/>
          <w:color w:val="000000"/>
          <w:sz w:val="28"/>
        </w:rPr>
        <w:t>
      3) по сомнительным обязательствам, возникшим по начисленным доходам работников – со дня начисления доходов работников в соответствии с пунктом 2 статьи 163 настоящего Кодекса;</w:t>
      </w:r>
      <w:r>
        <w:br/>
      </w:r>
      <w:r>
        <w:rPr>
          <w:rFonts w:ascii="Times New Roman"/>
          <w:b w:val="false"/>
          <w:i w:val="false"/>
          <w:color w:val="000000"/>
          <w:sz w:val="28"/>
        </w:rPr>
        <w:t>
      4) по сомнительным обязательствам, не указанным в подпунктах 1)-3) настоящего Кодекса:</w:t>
      </w:r>
      <w:r>
        <w:br/>
      </w:r>
      <w:r>
        <w:rPr>
          <w:rFonts w:ascii="Times New Roman"/>
          <w:b w:val="false"/>
          <w:i w:val="false"/>
          <w:color w:val="000000"/>
          <w:sz w:val="28"/>
        </w:rPr>
        <w:t>
      со дня, следующего за днем окончания срока исполнения обязательства по приобретенным товарам (работам, услугам), срок исполнения которого определен;</w:t>
      </w:r>
      <w:r>
        <w:br/>
      </w:r>
      <w:r>
        <w:rPr>
          <w:rFonts w:ascii="Times New Roman"/>
          <w:b w:val="false"/>
          <w:i w:val="false"/>
          <w:color w:val="000000"/>
          <w:sz w:val="28"/>
        </w:rPr>
        <w:t>
      со дня передачи товара, выполнения работ, оказания услуг по обязательству по приобретенным товарам (работам, услугам), срок исполнения которого не определен.»;</w:t>
      </w:r>
      <w:r>
        <w:br/>
      </w:r>
      <w:r>
        <w:rPr>
          <w:rFonts w:ascii="Times New Roman"/>
          <w:b w:val="false"/>
          <w:i w:val="false"/>
          <w:color w:val="000000"/>
          <w:sz w:val="28"/>
        </w:rPr>
        <w:t>
      37) в статье 90:</w:t>
      </w:r>
      <w:r>
        <w:br/>
      </w:r>
      <w:r>
        <w:rPr>
          <w:rFonts w:ascii="Times New Roman"/>
          <w:b w:val="false"/>
          <w:i w:val="false"/>
          <w:color w:val="000000"/>
          <w:sz w:val="28"/>
        </w:rPr>
        <w:t xml:space="preserve">
      абзац первый пункта 1 изложить в следующей редакции: </w:t>
      </w:r>
      <w:r>
        <w:br/>
      </w:r>
      <w:r>
        <w:rPr>
          <w:rFonts w:ascii="Times New Roman"/>
          <w:b w:val="false"/>
          <w:i w:val="false"/>
          <w:color w:val="000000"/>
          <w:sz w:val="28"/>
        </w:rPr>
        <w:t>
      «1. Доходами от снижения размеров провизий (резервов), созданных налогоплательщиком, имеющим право на вычет суммы расходов по созданию провизии (резервов) в соответствии с пунктами 1, 1-3 и 4 статьи 106 настоящего Кодекса, если иное не предусмотрено настоящей статьей, признаются:»</w:t>
      </w:r>
      <w:r>
        <w:br/>
      </w:r>
      <w:r>
        <w:rPr>
          <w:rFonts w:ascii="Times New Roman"/>
          <w:b w:val="false"/>
          <w:i w:val="false"/>
          <w:color w:val="000000"/>
          <w:sz w:val="28"/>
        </w:rPr>
        <w:t>
      дополнить пунктом 1-2 следующего содержания:</w:t>
      </w:r>
      <w:r>
        <w:br/>
      </w:r>
      <w:r>
        <w:rPr>
          <w:rFonts w:ascii="Times New Roman"/>
          <w:b w:val="false"/>
          <w:i w:val="false"/>
          <w:color w:val="000000"/>
          <w:sz w:val="28"/>
        </w:rPr>
        <w:t>
      «1-2. Доходом от снижения размеров провизий (резервов) признается отрицательная разница между размером динамического резерва, определенного на конец отчетного налогового периода, и размером динамического резерва, определенного на конец предыдущего налогового периода.</w:t>
      </w:r>
      <w:r>
        <w:br/>
      </w:r>
      <w:r>
        <w:rPr>
          <w:rFonts w:ascii="Times New Roman"/>
          <w:b w:val="false"/>
          <w:i w:val="false"/>
          <w:color w:val="000000"/>
          <w:sz w:val="28"/>
        </w:rPr>
        <w:t>
      Положения настоящего пункта применяются налогоплательщиком, имеющим право на вычет в соответствии с пунктом 1-2 статьи 106 настоящего Кодекса.»;</w:t>
      </w:r>
      <w:r>
        <w:br/>
      </w:r>
      <w:r>
        <w:rPr>
          <w:rFonts w:ascii="Times New Roman"/>
          <w:b w:val="false"/>
          <w:i w:val="false"/>
          <w:color w:val="000000"/>
          <w:sz w:val="28"/>
        </w:rPr>
        <w:t>
      38) статью 91 дополнить частью второй следующего содержания:</w:t>
      </w:r>
      <w:r>
        <w:br/>
      </w:r>
      <w:r>
        <w:rPr>
          <w:rFonts w:ascii="Times New Roman"/>
          <w:b w:val="false"/>
          <w:i w:val="false"/>
          <w:color w:val="000000"/>
          <w:sz w:val="28"/>
        </w:rPr>
        <w:t>
      «Доход от уступки права требования признается в налоговом периоде, в котором произведена уступка права требования.»;</w:t>
      </w:r>
      <w:r>
        <w:br/>
      </w:r>
      <w:r>
        <w:rPr>
          <w:rFonts w:ascii="Times New Roman"/>
          <w:b w:val="false"/>
          <w:i w:val="false"/>
          <w:color w:val="000000"/>
          <w:sz w:val="28"/>
        </w:rPr>
        <w:t>
      39) статью 92 дополнить частью второй следующего содержания:</w:t>
      </w:r>
      <w:r>
        <w:br/>
      </w:r>
      <w:r>
        <w:rPr>
          <w:rFonts w:ascii="Times New Roman"/>
          <w:b w:val="false"/>
          <w:i w:val="false"/>
          <w:color w:val="000000"/>
          <w:sz w:val="28"/>
        </w:rPr>
        <w:t>
      «Доход от выбытия фиксированных активов признается в налоговом периоде, в котором произошло выбытие таких активов в соответствии со статьей 119 настоящего Кодекса.»;</w:t>
      </w:r>
      <w:r>
        <w:br/>
      </w:r>
      <w:r>
        <w:rPr>
          <w:rFonts w:ascii="Times New Roman"/>
          <w:b w:val="false"/>
          <w:i w:val="false"/>
          <w:color w:val="000000"/>
          <w:sz w:val="28"/>
        </w:rPr>
        <w:t>
      40) статью 94 изложить в следующей редакции:</w:t>
      </w:r>
      <w:r>
        <w:br/>
      </w:r>
      <w:r>
        <w:rPr>
          <w:rFonts w:ascii="Times New Roman"/>
          <w:b w:val="false"/>
          <w:i w:val="false"/>
          <w:color w:val="000000"/>
          <w:sz w:val="28"/>
        </w:rPr>
        <w:t>
      «Статья 94. Доход от превышения суммы отчислений в фонд</w:t>
      </w:r>
      <w:r>
        <w:br/>
      </w:r>
      <w:r>
        <w:rPr>
          <w:rFonts w:ascii="Times New Roman"/>
          <w:b w:val="false"/>
          <w:i w:val="false"/>
          <w:color w:val="000000"/>
          <w:sz w:val="28"/>
        </w:rPr>
        <w:t>
                  ликвидации последствий разработки месторождений над</w:t>
      </w:r>
      <w:r>
        <w:br/>
      </w:r>
      <w:r>
        <w:rPr>
          <w:rFonts w:ascii="Times New Roman"/>
          <w:b w:val="false"/>
          <w:i w:val="false"/>
          <w:color w:val="000000"/>
          <w:sz w:val="28"/>
        </w:rPr>
        <w:t>
                  суммой фактических расходов по ликвидации</w:t>
      </w:r>
      <w:r>
        <w:br/>
      </w:r>
      <w:r>
        <w:rPr>
          <w:rFonts w:ascii="Times New Roman"/>
          <w:b w:val="false"/>
          <w:i w:val="false"/>
          <w:color w:val="000000"/>
          <w:sz w:val="28"/>
        </w:rPr>
        <w:t>
                  последствий разработки месторождений</w:t>
      </w:r>
      <w:r>
        <w:br/>
      </w:r>
      <w:r>
        <w:rPr>
          <w:rFonts w:ascii="Times New Roman"/>
          <w:b w:val="false"/>
          <w:i w:val="false"/>
          <w:color w:val="000000"/>
          <w:sz w:val="28"/>
        </w:rPr>
        <w:t>
      1. Если фактические расходы недропользователя по ликвидации последствий разработки месторождений за весь период действия контракта на недропользование, произведенные за счет фонда ликвидации последствий месторождений, сформированного за весь период действия контракта на недропользование, ниже произведенных отчислений в указанный фонд, то разница подлежит включению в совокупный годовой доход того налогового периода, в котором прекращает действие контракт на недропользование.</w:t>
      </w:r>
      <w:r>
        <w:br/>
      </w:r>
      <w:r>
        <w:rPr>
          <w:rFonts w:ascii="Times New Roman"/>
          <w:b w:val="false"/>
          <w:i w:val="false"/>
          <w:color w:val="000000"/>
          <w:sz w:val="28"/>
        </w:rPr>
        <w:t>
      При этом сумма такой разницы, подлежащей включению в совокупный годовой доход, уменьшается на сумму корректировки совокупного годового дохода, произведенной недропользователем в течение периода действия контракта на недропользование в соответствии со статьей 107 настоящего Кодекса в связи с нецелевым использованием недропользователем средств ликвидационного фонда.»;</w:t>
      </w:r>
      <w:r>
        <w:br/>
      </w:r>
      <w:r>
        <w:rPr>
          <w:rFonts w:ascii="Times New Roman"/>
          <w:b w:val="false"/>
          <w:i w:val="false"/>
          <w:color w:val="000000"/>
          <w:sz w:val="28"/>
        </w:rPr>
        <w:t>
      41) статью 95 дополнить пунктом 1-1 следующего содержания:</w:t>
      </w:r>
      <w:r>
        <w:br/>
      </w:r>
      <w:r>
        <w:rPr>
          <w:rFonts w:ascii="Times New Roman"/>
          <w:b w:val="false"/>
          <w:i w:val="false"/>
          <w:color w:val="000000"/>
          <w:sz w:val="28"/>
        </w:rPr>
        <w:t>
      «1-1. В случае возмещения физическим лицом расходов на обучение, по которым налогоплательщиком были применены положения подпункта 3) пункта 1 статьи 133 настоящего Кодекса, сумма такого возмещения включается в совокупный годовой доход налогоплательщика в части суммы таких расходов, отнесенной на уменьшение налогооблагаемого дохода предыдущих налоговых периодов, при условии, что такое возмещение произведено физическим лицом в течение периода времени, включающего налоговый период, в котором окончено обучение физического лица (расторгнут трудовой договор до истечения трех лет с даты его заключения), а также последующий налоговый период.»;</w:t>
      </w:r>
      <w:r>
        <w:br/>
      </w:r>
      <w:r>
        <w:rPr>
          <w:rFonts w:ascii="Times New Roman"/>
          <w:b w:val="false"/>
          <w:i w:val="false"/>
          <w:color w:val="000000"/>
          <w:sz w:val="28"/>
        </w:rPr>
        <w:t>
      42) в статье 96:</w:t>
      </w:r>
      <w:r>
        <w:br/>
      </w:r>
      <w:r>
        <w:rPr>
          <w:rFonts w:ascii="Times New Roman"/>
          <w:b w:val="false"/>
          <w:i w:val="false"/>
          <w:color w:val="000000"/>
          <w:sz w:val="28"/>
        </w:rPr>
        <w:t>
      после части второй дополнить частью третьей следующего содержания:</w:t>
      </w:r>
      <w:r>
        <w:br/>
      </w:r>
      <w:r>
        <w:rPr>
          <w:rFonts w:ascii="Times New Roman"/>
          <w:b w:val="false"/>
          <w:i w:val="false"/>
          <w:color w:val="000000"/>
          <w:sz w:val="28"/>
        </w:rPr>
        <w:t>
      «Доход в виде безвозмездно полученного имущества, в том числе работ и услуг, признается в налоговом периоде, в котором такое имущество получено, работы выполнены, услуги оказаны.»;</w:t>
      </w:r>
      <w:r>
        <w:br/>
      </w:r>
      <w:r>
        <w:rPr>
          <w:rFonts w:ascii="Times New Roman"/>
          <w:b w:val="false"/>
          <w:i w:val="false"/>
          <w:color w:val="000000"/>
          <w:sz w:val="28"/>
        </w:rPr>
        <w:t>
      43) пункт 16-1 статьи 100 изложить в следующей редакции:</w:t>
      </w:r>
      <w:r>
        <w:br/>
      </w:r>
      <w:r>
        <w:rPr>
          <w:rFonts w:ascii="Times New Roman"/>
          <w:b w:val="false"/>
          <w:i w:val="false"/>
          <w:color w:val="000000"/>
          <w:sz w:val="28"/>
        </w:rPr>
        <w:t>
      «16-1. Стоимость безвозмездно переданного в рекламных целях товара (в том числе в виде дарения) подлежит отнесению на вычеты в налоговом периоде, в котором осуществлена передача такого товара,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r>
        <w:br/>
      </w:r>
      <w:r>
        <w:rPr>
          <w:rFonts w:ascii="Times New Roman"/>
          <w:b w:val="false"/>
          <w:i w:val="false"/>
          <w:color w:val="000000"/>
          <w:sz w:val="28"/>
        </w:rPr>
        <w:t>
      44) статью 102 изложить в следующей редакции:</w:t>
      </w:r>
      <w:r>
        <w:br/>
      </w:r>
      <w:r>
        <w:rPr>
          <w:rFonts w:ascii="Times New Roman"/>
          <w:b w:val="false"/>
          <w:i w:val="false"/>
          <w:color w:val="000000"/>
          <w:sz w:val="28"/>
        </w:rPr>
        <w:t>
      «Статья 102. Вычет сумм представительских расходов</w:t>
      </w:r>
      <w:r>
        <w:br/>
      </w:r>
      <w:r>
        <w:rPr>
          <w:rFonts w:ascii="Times New Roman"/>
          <w:b w:val="false"/>
          <w:i w:val="false"/>
          <w:color w:val="000000"/>
          <w:sz w:val="28"/>
        </w:rPr>
        <w:t>
      1. К представительским расходам относятся расходы по приему и обслуживанию лиц, в том числе физических лиц, не состоящих в штате налогоплательщика, производимые при проведении следующих представительских мероприятий, независимо от места их проведения:</w:t>
      </w:r>
      <w:r>
        <w:br/>
      </w:r>
      <w:r>
        <w:rPr>
          <w:rFonts w:ascii="Times New Roman"/>
          <w:b w:val="false"/>
          <w:i w:val="false"/>
          <w:color w:val="000000"/>
          <w:sz w:val="28"/>
        </w:rPr>
        <w:t>
      1) по установлению или поддержанию взаимного сотрудничества;</w:t>
      </w:r>
      <w:r>
        <w:br/>
      </w:r>
      <w:r>
        <w:rPr>
          <w:rFonts w:ascii="Times New Roman"/>
          <w:b w:val="false"/>
          <w:i w:val="false"/>
          <w:color w:val="000000"/>
          <w:sz w:val="28"/>
        </w:rPr>
        <w:t>
      2) по организации и (или) проведению заседаний совета директоров, иного органа управления налогоплательщика, кроме исполнительных органов.</w:t>
      </w:r>
      <w:r>
        <w:br/>
      </w:r>
      <w:r>
        <w:rPr>
          <w:rFonts w:ascii="Times New Roman"/>
          <w:b w:val="false"/>
          <w:i w:val="false"/>
          <w:color w:val="000000"/>
          <w:sz w:val="28"/>
        </w:rPr>
        <w:t>
      К представительским расходам в том числе относятся расходы на:</w:t>
      </w:r>
      <w:r>
        <w:br/>
      </w:r>
      <w:r>
        <w:rPr>
          <w:rFonts w:ascii="Times New Roman"/>
          <w:b w:val="false"/>
          <w:i w:val="false"/>
          <w:color w:val="000000"/>
          <w:sz w:val="28"/>
        </w:rPr>
        <w:t>
      1) транспортное обеспечение лиц, участвующих в представительских мероприятиях, за исключением расходов, относимых в соответствии с подпунктом 1) статьи 101 настоящего Кодекса к компенсациям при служебных командировках;</w:t>
      </w:r>
      <w:r>
        <w:br/>
      </w:r>
      <w:r>
        <w:rPr>
          <w:rFonts w:ascii="Times New Roman"/>
          <w:b w:val="false"/>
          <w:i w:val="false"/>
          <w:color w:val="000000"/>
          <w:sz w:val="28"/>
        </w:rPr>
        <w:t>
      2) питание таких лиц в ходе проведения представительских мероприятий;</w:t>
      </w:r>
      <w:r>
        <w:br/>
      </w:r>
      <w:r>
        <w:rPr>
          <w:rFonts w:ascii="Times New Roman"/>
          <w:b w:val="false"/>
          <w:i w:val="false"/>
          <w:color w:val="000000"/>
          <w:sz w:val="28"/>
        </w:rPr>
        <w:t>
      3) оплату услуг переводчиков, не состоящих в штате организации;</w:t>
      </w:r>
      <w:r>
        <w:br/>
      </w:r>
      <w:r>
        <w:rPr>
          <w:rFonts w:ascii="Times New Roman"/>
          <w:b w:val="false"/>
          <w:i w:val="false"/>
          <w:color w:val="000000"/>
          <w:sz w:val="28"/>
        </w:rPr>
        <w:t>
      4) аренду и (или) оформление помещения для проведения представительских мероприятий.</w:t>
      </w:r>
      <w:r>
        <w:br/>
      </w:r>
      <w:r>
        <w:rPr>
          <w:rFonts w:ascii="Times New Roman"/>
          <w:b w:val="false"/>
          <w:i w:val="false"/>
          <w:color w:val="000000"/>
          <w:sz w:val="28"/>
        </w:rPr>
        <w:t xml:space="preserve">
      2. Не относятся к представительским расходам и не подлежат вычету расходы на проживание приглашенных лиц, оформление виз для таких лиц, организацию досуга, развлечений, отдыха, а также расходы, не относимые в соответствии с настоящим пунктом к расходам на транспортное обеспечение лиц, участвующих в представительских мероприятиях. </w:t>
      </w:r>
      <w:r>
        <w:br/>
      </w:r>
      <w:r>
        <w:rPr>
          <w:rFonts w:ascii="Times New Roman"/>
          <w:b w:val="false"/>
          <w:i w:val="false"/>
          <w:color w:val="000000"/>
          <w:sz w:val="28"/>
        </w:rPr>
        <w:t>
      К расходам на транспортное обеспечение не относятся расходы на проезд железнодорожным, морским и воздушным транспортом участников представительского мероприятия.</w:t>
      </w:r>
      <w:r>
        <w:br/>
      </w:r>
      <w:r>
        <w:rPr>
          <w:rFonts w:ascii="Times New Roman"/>
          <w:b w:val="false"/>
          <w:i w:val="false"/>
          <w:color w:val="000000"/>
          <w:sz w:val="28"/>
        </w:rPr>
        <w:t xml:space="preserve">
      3. Основанием для осуществления вычета представительских расходов являются: </w:t>
      </w:r>
      <w:r>
        <w:br/>
      </w:r>
      <w:r>
        <w:rPr>
          <w:rFonts w:ascii="Times New Roman"/>
          <w:b w:val="false"/>
          <w:i w:val="false"/>
          <w:color w:val="000000"/>
          <w:sz w:val="28"/>
        </w:rPr>
        <w:t>
      1) письменный приказ или письменное распоряжение налогоплательщика о проведении представительского мероприятия с указанием цели его проведения и лиц, ответственных за его проведение;</w:t>
      </w:r>
      <w:r>
        <w:br/>
      </w:r>
      <w:r>
        <w:rPr>
          <w:rFonts w:ascii="Times New Roman"/>
          <w:b w:val="false"/>
          <w:i w:val="false"/>
          <w:color w:val="000000"/>
          <w:sz w:val="28"/>
        </w:rPr>
        <w:t>
      2) утвержденная налогоплательщиком смета расходов такого мероприятия;</w:t>
      </w:r>
      <w:r>
        <w:br/>
      </w:r>
      <w:r>
        <w:rPr>
          <w:rFonts w:ascii="Times New Roman"/>
          <w:b w:val="false"/>
          <w:i w:val="false"/>
          <w:color w:val="000000"/>
          <w:sz w:val="28"/>
        </w:rPr>
        <w:t>
      3) отчет ответственных лиц о проведенном представительском мероприятии с указанием даты и места проведения, результатов проведенного мероприятия, состава участников, программы мероприятий, фактически произведенных расходах;</w:t>
      </w:r>
      <w:r>
        <w:br/>
      </w:r>
      <w:r>
        <w:rPr>
          <w:rFonts w:ascii="Times New Roman"/>
          <w:b w:val="false"/>
          <w:i w:val="false"/>
          <w:color w:val="000000"/>
          <w:sz w:val="28"/>
        </w:rPr>
        <w:t xml:space="preserve">
      4) первичные и иные документы, подтверждающие основания и осуществление представительских расходов. </w:t>
      </w:r>
      <w:r>
        <w:br/>
      </w:r>
      <w:r>
        <w:rPr>
          <w:rFonts w:ascii="Times New Roman"/>
          <w:b w:val="false"/>
          <w:i w:val="false"/>
          <w:color w:val="000000"/>
          <w:sz w:val="28"/>
        </w:rPr>
        <w:t>
      4. Представительские расходы относятся на вычеты в размере, не превышающем 1 процент от суммы расходов работодателя по доходам работников, подлежащим налогообложению, указанным в пункте 2 статьи 163 настоящего Кодекса, за налоговый период.»;</w:t>
      </w:r>
      <w:r>
        <w:br/>
      </w:r>
      <w:r>
        <w:rPr>
          <w:rFonts w:ascii="Times New Roman"/>
          <w:b w:val="false"/>
          <w:i w:val="false"/>
          <w:color w:val="000000"/>
          <w:sz w:val="28"/>
        </w:rPr>
        <w:t>
      45) пункт 1 статьи 103 изложить в следующей редакции:</w:t>
      </w:r>
      <w:r>
        <w:br/>
      </w:r>
      <w:r>
        <w:rPr>
          <w:rFonts w:ascii="Times New Roman"/>
          <w:b w:val="false"/>
          <w:i w:val="false"/>
          <w:color w:val="000000"/>
          <w:sz w:val="28"/>
        </w:rPr>
        <w:t xml:space="preserve">
      «1. Вычет вознаграждения производится в соответствии с положениями настоящей статьи. </w:t>
      </w:r>
      <w:r>
        <w:br/>
      </w:r>
      <w:r>
        <w:rPr>
          <w:rFonts w:ascii="Times New Roman"/>
          <w:b w:val="false"/>
          <w:i w:val="false"/>
          <w:color w:val="000000"/>
          <w:sz w:val="28"/>
        </w:rPr>
        <w:t>
      В целях настоящей статьи вознаграждениями признаются:</w:t>
      </w:r>
      <w:r>
        <w:br/>
      </w:r>
      <w:r>
        <w:rPr>
          <w:rFonts w:ascii="Times New Roman"/>
          <w:b w:val="false"/>
          <w:i w:val="false"/>
          <w:color w:val="000000"/>
          <w:sz w:val="28"/>
        </w:rPr>
        <w:t>
      1) вознаграждения, определенные статьей 12 настоящего Кодекса;</w:t>
      </w:r>
      <w:r>
        <w:br/>
      </w:r>
      <w:r>
        <w:rPr>
          <w:rFonts w:ascii="Times New Roman"/>
          <w:b w:val="false"/>
          <w:i w:val="false"/>
          <w:color w:val="000000"/>
          <w:sz w:val="28"/>
        </w:rPr>
        <w:t>
      2) неустойка (штраф, пеня) по договору кредита (займа) между взаимосвязанными сторонами;</w:t>
      </w:r>
      <w:r>
        <w:br/>
      </w:r>
      <w:r>
        <w:rPr>
          <w:rFonts w:ascii="Times New Roman"/>
          <w:b w:val="false"/>
          <w:i w:val="false"/>
          <w:color w:val="000000"/>
          <w:sz w:val="28"/>
        </w:rPr>
        <w:t xml:space="preserve">
      3) плата за гарантию взаимосвязанной стороне. </w:t>
      </w:r>
      <w:r>
        <w:br/>
      </w:r>
      <w:r>
        <w:rPr>
          <w:rFonts w:ascii="Times New Roman"/>
          <w:b w:val="false"/>
          <w:i w:val="false"/>
          <w:color w:val="000000"/>
          <w:sz w:val="28"/>
        </w:rPr>
        <w:t>
      Сумма вознаграждения определяется в размере признанного в соответствии с настоящим пунктом вознаграждения, которое выплачено:</w:t>
      </w:r>
      <w:r>
        <w:br/>
      </w:r>
      <w:r>
        <w:rPr>
          <w:rFonts w:ascii="Times New Roman"/>
          <w:b w:val="false"/>
          <w:i w:val="false"/>
          <w:color w:val="000000"/>
          <w:sz w:val="28"/>
        </w:rPr>
        <w:t>
      1) в отчетном налоговом периоде, в пределах суммы вознаграждения, признанной расходом в отчетном налоговом периоде и (или) в налоговых периодах, предшествующих отчетному налоговому периоду;</w:t>
      </w:r>
      <w:r>
        <w:br/>
      </w:r>
      <w:r>
        <w:rPr>
          <w:rFonts w:ascii="Times New Roman"/>
          <w:b w:val="false"/>
          <w:i w:val="false"/>
          <w:color w:val="000000"/>
          <w:sz w:val="28"/>
        </w:rPr>
        <w:t>
      2) в налоговых периодах, предшествующих отчетному налоговому периоду, в пределах суммы вознаграждения, признанной расходом в отчетном налоговом периоде.»;</w:t>
      </w:r>
      <w:r>
        <w:br/>
      </w:r>
      <w:r>
        <w:rPr>
          <w:rFonts w:ascii="Times New Roman"/>
          <w:b w:val="false"/>
          <w:i w:val="false"/>
          <w:color w:val="000000"/>
          <w:sz w:val="28"/>
        </w:rPr>
        <w:t>
      46) пункт 1 статьи 105 изложить в следующей редакции:</w:t>
      </w:r>
      <w:r>
        <w:br/>
      </w:r>
      <w:r>
        <w:rPr>
          <w:rFonts w:ascii="Times New Roman"/>
          <w:b w:val="false"/>
          <w:i w:val="false"/>
          <w:color w:val="000000"/>
          <w:sz w:val="28"/>
        </w:rPr>
        <w:t>
      «1. Если иное не установлено настоящим пунктом сомнительными требованиями признаются требования, возникшие в результате реализации товаров, выполнения работ, оказания услуг юридическим лицам и индивидуальным предпринимателям, а также юридическим лицам-нерезидентам, осуществляющим деятельность в Республике Казахстан через постоянное учреждение, филиал, представительство, и не удовлетворенные в течение трех лет с момента возникновения требования. Сомнительными также признаются требования, возникшие по реализованным товарам, выполненным работам, оказанным услугам и не удовлетворенные в связи с признанием налогоплательщика-дебитора банкротом в соответствии с законодательством Республики Казахстан.</w:t>
      </w:r>
      <w:r>
        <w:br/>
      </w:r>
      <w:r>
        <w:rPr>
          <w:rFonts w:ascii="Times New Roman"/>
          <w:b w:val="false"/>
          <w:i w:val="false"/>
          <w:color w:val="000000"/>
          <w:sz w:val="28"/>
        </w:rPr>
        <w:t>
      Не признаются сомнительными требованиями требования налогоплательщиков, имеющих право на вычет суммы расходов по созданию провизии (резервов) в соответствии с пунктом 1 статьи 106 настоящего Кодекса, по выплате начисленных после 31 декабря 2012 года:</w:t>
      </w:r>
      <w:r>
        <w:br/>
      </w:r>
      <w:r>
        <w:rPr>
          <w:rFonts w:ascii="Times New Roman"/>
          <w:b w:val="false"/>
          <w:i w:val="false"/>
          <w:color w:val="000000"/>
          <w:sz w:val="28"/>
        </w:rPr>
        <w:t>
      1) вознаграждений по депозитам, включая остатки на корреспондентских счетах, размещенным в других банках;</w:t>
      </w:r>
      <w:r>
        <w:br/>
      </w:r>
      <w:r>
        <w:rPr>
          <w:rFonts w:ascii="Times New Roman"/>
          <w:b w:val="false"/>
          <w:i w:val="false"/>
          <w:color w:val="000000"/>
          <w:sz w:val="28"/>
        </w:rPr>
        <w:t>
      2) вознаграждений по кредитам (за исключением финансового лизинга), предоставленным другим банкам и клиентам;</w:t>
      </w:r>
      <w:r>
        <w:br/>
      </w:r>
      <w:r>
        <w:rPr>
          <w:rFonts w:ascii="Times New Roman"/>
          <w:b w:val="false"/>
          <w:i w:val="false"/>
          <w:color w:val="000000"/>
          <w:sz w:val="28"/>
        </w:rPr>
        <w:t>
      3) дебиторской задолженности по документарным расчетам и гарантиям;</w:t>
      </w:r>
      <w:r>
        <w:br/>
      </w:r>
      <w:r>
        <w:rPr>
          <w:rFonts w:ascii="Times New Roman"/>
          <w:b w:val="false"/>
          <w:i w:val="false"/>
          <w:color w:val="000000"/>
          <w:sz w:val="28"/>
        </w:rPr>
        <w:t>
      4) условных обязательств по непокрытым аккредитивам, выпущенным или подтвержденным гарантиям.»;</w:t>
      </w:r>
      <w:r>
        <w:br/>
      </w:r>
      <w:r>
        <w:rPr>
          <w:rFonts w:ascii="Times New Roman"/>
          <w:b w:val="false"/>
          <w:i w:val="false"/>
          <w:color w:val="000000"/>
          <w:sz w:val="28"/>
        </w:rPr>
        <w:t>
      47) в статье 106:</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с порядком, установленном Национальным Банком Республики Казахстан по согласованию с уполномоченным органом.</w:t>
      </w:r>
      <w:r>
        <w:br/>
      </w:r>
      <w:r>
        <w:rPr>
          <w:rFonts w:ascii="Times New Roman"/>
          <w:b w:val="false"/>
          <w:i w:val="false"/>
          <w:color w:val="000000"/>
          <w:sz w:val="28"/>
        </w:rPr>
        <w:t>
      При определении суммы провизий (резервов) стоимость залога и другого обеспечения уменьшает размер актива, условного обязательства, против которых создается провизия (резерв).</w:t>
      </w:r>
      <w:r>
        <w:br/>
      </w:r>
      <w:r>
        <w:rPr>
          <w:rFonts w:ascii="Times New Roman"/>
          <w:b w:val="false"/>
          <w:i w:val="false"/>
          <w:color w:val="000000"/>
          <w:sz w:val="28"/>
        </w:rPr>
        <w:t xml:space="preserve">
      Порядок определения стоимости залога и другого обеспечения устанавливается Национальным Банком Республики Казахстан по согласованию с уполномоченным органом. </w:t>
      </w:r>
      <w:r>
        <w:br/>
      </w:r>
      <w:r>
        <w:rPr>
          <w:rFonts w:ascii="Times New Roman"/>
          <w:b w:val="false"/>
          <w:i w:val="false"/>
          <w:color w:val="000000"/>
          <w:sz w:val="28"/>
        </w:rPr>
        <w:t>
      Положения настоящего пункта применяются по провизиям (резервам) против следующих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w:t>
      </w:r>
      <w:r>
        <w:br/>
      </w:r>
      <w:r>
        <w:rPr>
          <w:rFonts w:ascii="Times New Roman"/>
          <w:b w:val="false"/>
          <w:i w:val="false"/>
          <w:color w:val="000000"/>
          <w:sz w:val="28"/>
        </w:rPr>
        <w:t>
      1) депозитов, включая остатки на корреспондентских счетах, размещенных в других банках, а также вознаграждений по таким депозитам, начисленным после 31 декабря 2012 года;</w:t>
      </w:r>
      <w:r>
        <w:br/>
      </w:r>
      <w:r>
        <w:rPr>
          <w:rFonts w:ascii="Times New Roman"/>
          <w:b w:val="false"/>
          <w:i w:val="false"/>
          <w:color w:val="000000"/>
          <w:sz w:val="28"/>
        </w:rPr>
        <w:t>
      2) кредитов (за исключением финансового лизинга), предоставленных другим банкам и клиентам, а также вознаграждений по таким кредитам, начисленным после 31 декабря 2012 года;</w:t>
      </w:r>
      <w:r>
        <w:br/>
      </w:r>
      <w:r>
        <w:rPr>
          <w:rFonts w:ascii="Times New Roman"/>
          <w:b w:val="false"/>
          <w:i w:val="false"/>
          <w:color w:val="000000"/>
          <w:sz w:val="28"/>
        </w:rPr>
        <w:t>
      3) дебиторской задолженности по документарным расчетам и гарантиям;</w:t>
      </w:r>
      <w:r>
        <w:br/>
      </w:r>
      <w:r>
        <w:rPr>
          <w:rFonts w:ascii="Times New Roman"/>
          <w:b w:val="false"/>
          <w:i w:val="false"/>
          <w:color w:val="000000"/>
          <w:sz w:val="28"/>
        </w:rPr>
        <w:t>
      4) условных обязательств по непокрытым аккредитивам, выпущенным или подтвержденным гарантиям.»;</w:t>
      </w:r>
      <w:r>
        <w:br/>
      </w:r>
      <w:r>
        <w:rPr>
          <w:rFonts w:ascii="Times New Roman"/>
          <w:b w:val="false"/>
          <w:i w:val="false"/>
          <w:color w:val="000000"/>
          <w:sz w:val="28"/>
        </w:rPr>
        <w:t>
      дополнить пунктами 1-2 и 1-3 следующего содержания:</w:t>
      </w:r>
      <w:r>
        <w:br/>
      </w:r>
      <w:r>
        <w:rPr>
          <w:rFonts w:ascii="Times New Roman"/>
          <w:b w:val="false"/>
          <w:i w:val="false"/>
          <w:color w:val="000000"/>
          <w:sz w:val="28"/>
        </w:rPr>
        <w:t xml:space="preserve">
      «1-2.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положительной разницы между размером динамического резерва, определенного на конец отчетного налогового периода, и размером динамического резерва, определенного на конец предыдущего налогового периода. </w:t>
      </w:r>
      <w:r>
        <w:br/>
      </w:r>
      <w:r>
        <w:rPr>
          <w:rFonts w:ascii="Times New Roman"/>
          <w:b w:val="false"/>
          <w:i w:val="false"/>
          <w:color w:val="000000"/>
          <w:sz w:val="28"/>
        </w:rPr>
        <w:t>
      Размер динамического резерва определяется как разница между размером ожидаемых потерь, определенном в порядке, установленном Национальным Банком Республики Казахстан по согласованию с уполномоченным органом, и суммой провизии (резервов), отнесенных на вычеты в соответствии с пунктом 1 настоящей статьи.</w:t>
      </w:r>
      <w:r>
        <w:br/>
      </w:r>
      <w:r>
        <w:rPr>
          <w:rFonts w:ascii="Times New Roman"/>
          <w:b w:val="false"/>
          <w:i w:val="false"/>
          <w:color w:val="000000"/>
          <w:sz w:val="28"/>
        </w:rPr>
        <w:t>
      1-3. Организации, осуществляющие отдельные виды банковских операций на основании лицензии на проведение банковских заемных операций, имеют право на вычет суммы расходов по созданию провизий (резервов),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с порядком, установленном Национальным Банком Республики Казахстан по согласованию с уполномоченным органом, против кредитов (займов), за исключением:</w:t>
      </w:r>
      <w:r>
        <w:br/>
      </w:r>
      <w:r>
        <w:rPr>
          <w:rFonts w:ascii="Times New Roman"/>
          <w:b w:val="false"/>
          <w:i w:val="false"/>
          <w:color w:val="000000"/>
          <w:sz w:val="28"/>
        </w:rPr>
        <w:t>
      1) финансового лизинга;</w:t>
      </w:r>
      <w:r>
        <w:br/>
      </w:r>
      <w:r>
        <w:rPr>
          <w:rFonts w:ascii="Times New Roman"/>
          <w:b w:val="false"/>
          <w:i w:val="false"/>
          <w:color w:val="000000"/>
          <w:sz w:val="28"/>
        </w:rPr>
        <w:t>
      2) кредитов (займов), предоставленных в пользу взаимосвязанных сторон либо третьим лицам по обязательствам взаимосвязанных сторон.</w:t>
      </w:r>
      <w:r>
        <w:br/>
      </w:r>
      <w:r>
        <w:rPr>
          <w:rFonts w:ascii="Times New Roman"/>
          <w:b w:val="false"/>
          <w:i w:val="false"/>
          <w:color w:val="000000"/>
          <w:sz w:val="28"/>
        </w:rPr>
        <w:t>
      При определении суммы провизий (резервов) стоимость залога и другого обеспечения уменьшает размер актива, против которого создается провизия (резерв).</w:t>
      </w:r>
      <w:r>
        <w:br/>
      </w:r>
      <w:r>
        <w:rPr>
          <w:rFonts w:ascii="Times New Roman"/>
          <w:b w:val="false"/>
          <w:i w:val="false"/>
          <w:color w:val="000000"/>
          <w:sz w:val="28"/>
        </w:rPr>
        <w:t>
      Порядок определения стоимости залога и другого обеспечения устанавливаются Национальным Банком Республики Казахстан по согласованию с уполномоченным органом.»;</w:t>
      </w:r>
      <w:r>
        <w:br/>
      </w:r>
      <w:r>
        <w:rPr>
          <w:rFonts w:ascii="Times New Roman"/>
          <w:b w:val="false"/>
          <w:i w:val="false"/>
          <w:color w:val="000000"/>
          <w:sz w:val="28"/>
        </w:rPr>
        <w:t>
      48) в статье 111: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Расходы, фактически произведенные недропользователем до момента начала добычи после коммерческого обнаружения, на геологическое изучение, разведку, подготовительные работы к добыче полезных ископаемых, включая расходы по оценке, обустройству, общие административные расходы, суммы выплаченного подписного бонуса и бонуса коммерческого обнаружения, затраты по приобретению и (или) созданию основных средств и нематериальных активов, за исключением активов, указанных в подпунктах 1-1) - 5), 7) - 13) пункта 2 статьи 116 настоящего Кодекса, и иные расходы, подлежащие вычету в соответствии с настоящим Кодексом, образуют отдельную группу амортизируемых активов. При этом к расходам, указанным в настоящем пункте, относятся:</w:t>
      </w:r>
      <w:r>
        <w:br/>
      </w:r>
      <w:r>
        <w:rPr>
          <w:rFonts w:ascii="Times New Roman"/>
          <w:b w:val="false"/>
          <w:i w:val="false"/>
          <w:color w:val="000000"/>
          <w:sz w:val="28"/>
        </w:rPr>
        <w:t xml:space="preserve">
      1) затраты по приобретению и (или) созданию основных средств и нематериальных активов, за исключением активов, указанных в подпунктах 1-1) - 5), 7) - 13) пункта 2 статьи 116 настоящего Кодекса. К таким затратам относятся затраты, включающиеся в первоначальную стоимость данных активов в соответствии с пунктом 2 статьи 118 настоящего Кодекса, а также последующие расходы по таким активам, произведенные в соответствии со статьей 122 настоящего Кодекса; </w:t>
      </w:r>
      <w:r>
        <w:br/>
      </w:r>
      <w:r>
        <w:rPr>
          <w:rFonts w:ascii="Times New Roman"/>
          <w:b w:val="false"/>
          <w:i w:val="false"/>
          <w:color w:val="000000"/>
          <w:sz w:val="28"/>
        </w:rPr>
        <w:t>
      2) другие расходы. При этом в случаях, предусмотренных настоящим Кодексом, размер расходов, указанных в настоящем подпункте,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 Сумма амортизационных отчислений исчисляется путем применения нормы амортизации, определяемой по усмотрению недропользователя, но не выше 25 процентов, к сумме накопленных расходов по группе амортизируемых активов, предусмотренной настоящим пунктом, на конец налогового периода.</w:t>
      </w:r>
      <w:r>
        <w:br/>
      </w:r>
      <w:r>
        <w:rPr>
          <w:rFonts w:ascii="Times New Roman"/>
          <w:b w:val="false"/>
          <w:i w:val="false"/>
          <w:color w:val="000000"/>
          <w:sz w:val="28"/>
        </w:rPr>
        <w:t>
      Указанный порядок применяется также в случае, если недропользователь осуществляет деятельность по контракту на добычу, который заключен на основании обнаружения и оценки месторождения в рамках контракта на разведку. Сумма накопленных расходов по группе амортизируемых активов, сложившаяся на конец последнего налогового периода по такому контракту на разведку, подлежит вычету из совокупного годового дохода в виде амортизационных отчислений в рамках указанного контракта на добычу.</w:t>
      </w:r>
      <w:r>
        <w:br/>
      </w:r>
      <w:r>
        <w:rPr>
          <w:rFonts w:ascii="Times New Roman"/>
          <w:b w:val="false"/>
          <w:i w:val="false"/>
          <w:color w:val="000000"/>
          <w:sz w:val="28"/>
        </w:rPr>
        <w:t xml:space="preserve">
      В случае завершения деятельности по недропользованию в рамках отдельного контракта на добычу или совмещенную разведку и добычу при условии, что недропользователь завершил деятельность по недропользованию после начала добычи после коммерческого обнаружения, установленного настоящей статьей, стоимостный баланс группы амортизируемых активов, сложившийся на конец последнего налогового периода, подлежит вычету. </w:t>
      </w:r>
      <w:r>
        <w:br/>
      </w:r>
      <w:r>
        <w:rPr>
          <w:rFonts w:ascii="Times New Roman"/>
          <w:b w:val="false"/>
          <w:i w:val="false"/>
          <w:color w:val="000000"/>
          <w:sz w:val="28"/>
        </w:rPr>
        <w:t>
      Для целей настоящей статьи и статьи 111-1 настоящего Кодекса добыча после коммерческого обнаружения означает:</w:t>
      </w:r>
      <w:r>
        <w:br/>
      </w:r>
      <w:r>
        <w:rPr>
          <w:rFonts w:ascii="Times New Roman"/>
          <w:b w:val="false"/>
          <w:i w:val="false"/>
          <w:color w:val="000000"/>
          <w:sz w:val="28"/>
        </w:rPr>
        <w:t>
      1) по контрактам на разведку, а также на совмещенную разведку и добычу с неутвержденными запасами полезных ископаемых - начало добычи полезных ископаемых после утверждения запасов уполномоченным для этих целей государственным органом Республики Казахстан;</w:t>
      </w:r>
      <w:r>
        <w:br/>
      </w:r>
      <w:r>
        <w:rPr>
          <w:rFonts w:ascii="Times New Roman"/>
          <w:b w:val="false"/>
          <w:i w:val="false"/>
          <w:color w:val="000000"/>
          <w:sz w:val="28"/>
        </w:rPr>
        <w:t>
      2) по контрактам на совмещенную разведку и добычу, по которым запасы полезных ископаемых числятся на государственном балансе и подтверждены экспертным заключением уполномоченного для этих целей государственного органа, включая запасы, требующие дополнительного геологического изучения и геолого-экономической переоценки, - начало добычи полезных ископаемых с даты заключения данных контрактов, если такие работы предусмотрены рабочей программой контракта и согласованы уполномоченным государственным органом по изучению и использованию недр.»;</w:t>
      </w:r>
      <w:r>
        <w:br/>
      </w:r>
      <w:r>
        <w:rPr>
          <w:rFonts w:ascii="Times New Roman"/>
          <w:b w:val="false"/>
          <w:i w:val="false"/>
          <w:color w:val="000000"/>
          <w:sz w:val="28"/>
        </w:rPr>
        <w:t xml:space="preserve">
      подпункт 3) пункта 2 изложить в следующей редакции: </w:t>
      </w:r>
      <w:r>
        <w:br/>
      </w:r>
      <w:r>
        <w:rPr>
          <w:rFonts w:ascii="Times New Roman"/>
          <w:b w:val="false"/>
          <w:i w:val="false"/>
          <w:color w:val="000000"/>
          <w:sz w:val="28"/>
        </w:rPr>
        <w:t>
      «3) полученных от реализации права недропользования или его части.»;</w:t>
      </w:r>
      <w:r>
        <w:br/>
      </w:r>
      <w:r>
        <w:rPr>
          <w:rFonts w:ascii="Times New Roman"/>
          <w:b w:val="false"/>
          <w:i w:val="false"/>
          <w:color w:val="000000"/>
          <w:sz w:val="28"/>
        </w:rPr>
        <w:t>
      49) дополнить статьей 111-1 следующего содержания:</w:t>
      </w:r>
      <w:r>
        <w:br/>
      </w:r>
      <w:r>
        <w:rPr>
          <w:rFonts w:ascii="Times New Roman"/>
          <w:b w:val="false"/>
          <w:i w:val="false"/>
          <w:color w:val="000000"/>
          <w:sz w:val="28"/>
        </w:rPr>
        <w:t>
      «Статья 111-1. Вычеты по расходам на подготовительные работы к</w:t>
      </w:r>
      <w:r>
        <w:br/>
      </w:r>
      <w:r>
        <w:rPr>
          <w:rFonts w:ascii="Times New Roman"/>
          <w:b w:val="false"/>
          <w:i w:val="false"/>
          <w:color w:val="000000"/>
          <w:sz w:val="28"/>
        </w:rPr>
        <w:t>
                     добыче урана методом подземного скважинного</w:t>
      </w:r>
      <w:r>
        <w:br/>
      </w:r>
      <w:r>
        <w:rPr>
          <w:rFonts w:ascii="Times New Roman"/>
          <w:b w:val="false"/>
          <w:i w:val="false"/>
          <w:color w:val="000000"/>
          <w:sz w:val="28"/>
        </w:rPr>
        <w:t>
                     выщелачивания после начала добычи после</w:t>
      </w:r>
      <w:r>
        <w:br/>
      </w:r>
      <w:r>
        <w:rPr>
          <w:rFonts w:ascii="Times New Roman"/>
          <w:b w:val="false"/>
          <w:i w:val="false"/>
          <w:color w:val="000000"/>
          <w:sz w:val="28"/>
        </w:rPr>
        <w:t>
                     коммерческого обнаружения</w:t>
      </w:r>
      <w:r>
        <w:br/>
      </w:r>
      <w:r>
        <w:rPr>
          <w:rFonts w:ascii="Times New Roman"/>
          <w:b w:val="false"/>
          <w:i w:val="false"/>
          <w:color w:val="000000"/>
          <w:sz w:val="28"/>
        </w:rPr>
        <w:t>
      1. Расходы на подготовку эксплуатационных блоков (полигонов) к добыче урана методом подземного скважинного выщелачивания, фактически произведенные недропользователем в период после момента начала добычи после коммерческого обнаружения, образуют отдельную группу амортизируемых активов. Перечень таких расходов устанавливается контрактом на недропользование.</w:t>
      </w:r>
      <w:r>
        <w:br/>
      </w:r>
      <w:r>
        <w:rPr>
          <w:rFonts w:ascii="Times New Roman"/>
          <w:b w:val="false"/>
          <w:i w:val="false"/>
          <w:color w:val="000000"/>
          <w:sz w:val="28"/>
        </w:rPr>
        <w:t>
      2.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 Сумма амортизационных отчислений определяется по следующей формуле:</w:t>
      </w:r>
      <w:r>
        <w:br/>
      </w:r>
      <w:r>
        <w:rPr>
          <w:rFonts w:ascii="Times New Roman"/>
          <w:b w:val="false"/>
          <w:i w:val="false"/>
          <w:color w:val="000000"/>
          <w:sz w:val="28"/>
        </w:rPr>
        <w:t>
                              С1 + С2</w:t>
      </w:r>
      <w:r>
        <w:br/>
      </w:r>
      <w:r>
        <w:rPr>
          <w:rFonts w:ascii="Times New Roman"/>
          <w:b w:val="false"/>
          <w:i w:val="false"/>
          <w:color w:val="000000"/>
          <w:sz w:val="28"/>
        </w:rPr>
        <w:t>
                      S = ------------ * V3</w:t>
      </w:r>
      <w:r>
        <w:br/>
      </w:r>
      <w:r>
        <w:rPr>
          <w:rFonts w:ascii="Times New Roman"/>
          <w:b w:val="false"/>
          <w:i w:val="false"/>
          <w:color w:val="000000"/>
          <w:sz w:val="28"/>
        </w:rPr>
        <w:t>
                              V1 + V2</w:t>
      </w:r>
      <w:r>
        <w:br/>
      </w:r>
      <w:r>
        <w:rPr>
          <w:rFonts w:ascii="Times New Roman"/>
          <w:b w:val="false"/>
          <w:i w:val="false"/>
          <w:color w:val="000000"/>
          <w:sz w:val="28"/>
        </w:rPr>
        <w:t>
      S – сумма амортизационных отчислений;</w:t>
      </w:r>
      <w:r>
        <w:br/>
      </w:r>
      <w:r>
        <w:rPr>
          <w:rFonts w:ascii="Times New Roman"/>
          <w:b w:val="false"/>
          <w:i w:val="false"/>
          <w:color w:val="000000"/>
          <w:sz w:val="28"/>
        </w:rPr>
        <w:t xml:space="preserve">
      C1 – стоимость отдельной группы амортизируемых активов на начало налогового периода; </w:t>
      </w:r>
      <w:r>
        <w:br/>
      </w:r>
      <w:r>
        <w:rPr>
          <w:rFonts w:ascii="Times New Roman"/>
          <w:b w:val="false"/>
          <w:i w:val="false"/>
          <w:color w:val="000000"/>
          <w:sz w:val="28"/>
        </w:rPr>
        <w:t xml:space="preserve">
      C2 – расходы, указанные в пункте 1 настоящей статьи на подготовительные работы к добыче, произведенные в текущем налоговом периоде; </w:t>
      </w:r>
      <w:r>
        <w:br/>
      </w:r>
      <w:r>
        <w:rPr>
          <w:rFonts w:ascii="Times New Roman"/>
          <w:b w:val="false"/>
          <w:i w:val="false"/>
          <w:color w:val="000000"/>
          <w:sz w:val="28"/>
        </w:rPr>
        <w:t xml:space="preserve">
      V1 – физический объем готовых к добыче запасов урана на начало налогового периода; </w:t>
      </w:r>
      <w:r>
        <w:br/>
      </w:r>
      <w:r>
        <w:rPr>
          <w:rFonts w:ascii="Times New Roman"/>
          <w:b w:val="false"/>
          <w:i w:val="false"/>
          <w:color w:val="000000"/>
          <w:sz w:val="28"/>
        </w:rPr>
        <w:t>
      V2 – физический объем запасов урана, по которым в налоговом периоде завершены все объемы подготовительных работ к добыче;</w:t>
      </w:r>
      <w:r>
        <w:br/>
      </w:r>
      <w:r>
        <w:rPr>
          <w:rFonts w:ascii="Times New Roman"/>
          <w:b w:val="false"/>
          <w:i w:val="false"/>
          <w:color w:val="000000"/>
          <w:sz w:val="28"/>
        </w:rPr>
        <w:t>
      V3 – физический объем погашенных запасов урана за налоговый период.</w:t>
      </w:r>
      <w:r>
        <w:br/>
      </w:r>
      <w:r>
        <w:rPr>
          <w:rFonts w:ascii="Times New Roman"/>
          <w:b w:val="false"/>
          <w:i w:val="false"/>
          <w:color w:val="000000"/>
          <w:sz w:val="28"/>
        </w:rPr>
        <w:t xml:space="preserve">
      Для налогового периода 2009 года стоимостью отдельной группы амортизируемых активов на начало налогового периода признается сумма накопленных расходов по подготовке к добыче урана, определяемая в соответствии с пунктом 1 настоящей статьи по состоянию на 1 января 2009 года. </w:t>
      </w:r>
      <w:r>
        <w:br/>
      </w:r>
      <w:r>
        <w:rPr>
          <w:rFonts w:ascii="Times New Roman"/>
          <w:b w:val="false"/>
          <w:i w:val="false"/>
          <w:color w:val="000000"/>
          <w:sz w:val="28"/>
        </w:rPr>
        <w:t>
      В последующие налоговые периоды после 2009 года стоимостью отдельной группы амортизируемых активов на начало налогового периода является стоимость указанной группы активов на конец предыдущего налогового периода, определяемая в следующем порядке:</w:t>
      </w:r>
      <w:r>
        <w:br/>
      </w:r>
      <w:r>
        <w:rPr>
          <w:rFonts w:ascii="Times New Roman"/>
          <w:b w:val="false"/>
          <w:i w:val="false"/>
          <w:color w:val="000000"/>
          <w:sz w:val="28"/>
        </w:rPr>
        <w:t xml:space="preserve">
      стоимость отдельной группы амортизируемых активов на начало налогового периода </w:t>
      </w:r>
      <w:r>
        <w:br/>
      </w:r>
      <w:r>
        <w:rPr>
          <w:rFonts w:ascii="Times New Roman"/>
          <w:b w:val="false"/>
          <w:i w:val="false"/>
          <w:color w:val="000000"/>
          <w:sz w:val="28"/>
        </w:rPr>
        <w:t>
      плюс</w:t>
      </w:r>
      <w:r>
        <w:br/>
      </w:r>
      <w:r>
        <w:rPr>
          <w:rFonts w:ascii="Times New Roman"/>
          <w:b w:val="false"/>
          <w:i w:val="false"/>
          <w:color w:val="000000"/>
          <w:sz w:val="28"/>
        </w:rPr>
        <w:t>
      расходы, указанные в пункте 1 настоящей статьи на подготовительные работы к добыче, произведенные в текущем налоговом периоде,</w:t>
      </w:r>
      <w:r>
        <w:br/>
      </w:r>
      <w:r>
        <w:rPr>
          <w:rFonts w:ascii="Times New Roman"/>
          <w:b w:val="false"/>
          <w:i w:val="false"/>
          <w:color w:val="000000"/>
          <w:sz w:val="28"/>
        </w:rPr>
        <w:t>
      минус</w:t>
      </w:r>
      <w:r>
        <w:br/>
      </w:r>
      <w:r>
        <w:rPr>
          <w:rFonts w:ascii="Times New Roman"/>
          <w:b w:val="false"/>
          <w:i w:val="false"/>
          <w:color w:val="000000"/>
          <w:sz w:val="28"/>
        </w:rPr>
        <w:t>
      сумма амортизационных отчислений за налоговый период.</w:t>
      </w:r>
      <w:r>
        <w:br/>
      </w:r>
      <w:r>
        <w:rPr>
          <w:rFonts w:ascii="Times New Roman"/>
          <w:b w:val="false"/>
          <w:i w:val="false"/>
          <w:color w:val="000000"/>
          <w:sz w:val="28"/>
        </w:rPr>
        <w:t xml:space="preserve">
      Для налогового периода 2009 года физическим объемом готовых к добыче запасов урана на начало налогового периода признается физический объем готовых к добыче запасов урана по состоянию на 1 января 2009 года. </w:t>
      </w:r>
      <w:r>
        <w:br/>
      </w:r>
      <w:r>
        <w:rPr>
          <w:rFonts w:ascii="Times New Roman"/>
          <w:b w:val="false"/>
          <w:i w:val="false"/>
          <w:color w:val="000000"/>
          <w:sz w:val="28"/>
        </w:rPr>
        <w:t>
      В последующие налоговые периоды после 2009 года объемом готовых к добыче запасов урана на начало налогового периода является физический объем готовых к добыче запасов на конец предыдущего налогового периода, определяемый в следующем порядке:</w:t>
      </w:r>
      <w:r>
        <w:br/>
      </w:r>
      <w:r>
        <w:rPr>
          <w:rFonts w:ascii="Times New Roman"/>
          <w:b w:val="false"/>
          <w:i w:val="false"/>
          <w:color w:val="000000"/>
          <w:sz w:val="28"/>
        </w:rPr>
        <w:t>
      физический объем готовых к добыче запасов урана на начало налогового периода</w:t>
      </w:r>
      <w:r>
        <w:br/>
      </w:r>
      <w:r>
        <w:rPr>
          <w:rFonts w:ascii="Times New Roman"/>
          <w:b w:val="false"/>
          <w:i w:val="false"/>
          <w:color w:val="000000"/>
          <w:sz w:val="28"/>
        </w:rPr>
        <w:t>
      плюс</w:t>
      </w:r>
      <w:r>
        <w:br/>
      </w:r>
      <w:r>
        <w:rPr>
          <w:rFonts w:ascii="Times New Roman"/>
          <w:b w:val="false"/>
          <w:i w:val="false"/>
          <w:color w:val="000000"/>
          <w:sz w:val="28"/>
        </w:rPr>
        <w:t>
      физический объем запасов урана, по которым в налоговом периоде завершены все объемы подготовительных работ к добыче,</w:t>
      </w:r>
      <w:r>
        <w:br/>
      </w:r>
      <w:r>
        <w:rPr>
          <w:rFonts w:ascii="Times New Roman"/>
          <w:b w:val="false"/>
          <w:i w:val="false"/>
          <w:color w:val="000000"/>
          <w:sz w:val="28"/>
        </w:rPr>
        <w:t>
      минус</w:t>
      </w:r>
      <w:r>
        <w:br/>
      </w:r>
      <w:r>
        <w:rPr>
          <w:rFonts w:ascii="Times New Roman"/>
          <w:b w:val="false"/>
          <w:i w:val="false"/>
          <w:color w:val="000000"/>
          <w:sz w:val="28"/>
        </w:rPr>
        <w:t xml:space="preserve">
      объем погашенных запасов урана в течение налогового периода. </w:t>
      </w:r>
      <w:r>
        <w:br/>
      </w:r>
      <w:r>
        <w:rPr>
          <w:rFonts w:ascii="Times New Roman"/>
          <w:b w:val="false"/>
          <w:i w:val="false"/>
          <w:color w:val="000000"/>
          <w:sz w:val="28"/>
        </w:rPr>
        <w:t>
      В случае завершения деятельности по недропользованию в рамках отдельного контракта на добычу или совмещенную разведку и добычу при условии, что недропользователь завершил деятельность по недропользованию после начала добычи после коммерческого обнаружения, стоимость отдельной группы амортизируемых активов на конец налогового периода подлежит вычету в налоговом периоде, в котором завершена такая деятельность.»;</w:t>
      </w:r>
      <w:r>
        <w:br/>
      </w:r>
      <w:r>
        <w:rPr>
          <w:rFonts w:ascii="Times New Roman"/>
          <w:b w:val="false"/>
          <w:i w:val="false"/>
          <w:color w:val="000000"/>
          <w:sz w:val="28"/>
        </w:rPr>
        <w:t>
      50) в пункте 2 статьи 116:</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активы, по которым исчисление амортизационных отчислений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производится, за исключением:</w:t>
      </w:r>
      <w:r>
        <w:br/>
      </w:r>
      <w:r>
        <w:rPr>
          <w:rFonts w:ascii="Times New Roman"/>
          <w:b w:val="false"/>
          <w:i w:val="false"/>
          <w:color w:val="000000"/>
          <w:sz w:val="28"/>
        </w:rPr>
        <w:t>
      активов, указанных в подпунктах 2), 3) и 4) пункта 1 настоящей статьи;</w:t>
      </w:r>
      <w:r>
        <w:br/>
      </w:r>
      <w:r>
        <w:rPr>
          <w:rFonts w:ascii="Times New Roman"/>
          <w:b w:val="false"/>
          <w:i w:val="false"/>
          <w:color w:val="000000"/>
          <w:sz w:val="28"/>
        </w:rPr>
        <w:t>
      биологических активов, инвестиций в недвижимость, по которым исчисление амортизационных отчислений не производится в связи с учетом таких активов по справедливой стоимости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дополнить подпунктом 14) следующего содержания:</w:t>
      </w:r>
      <w:r>
        <w:br/>
      </w:r>
      <w:r>
        <w:rPr>
          <w:rFonts w:ascii="Times New Roman"/>
          <w:b w:val="false"/>
          <w:i w:val="false"/>
          <w:color w:val="000000"/>
          <w:sz w:val="28"/>
        </w:rPr>
        <w:t>
      «14) активы, указанные в статье 111-1 настоящего Кодекса.»;</w:t>
      </w:r>
      <w:r>
        <w:br/>
      </w:r>
      <w:r>
        <w:rPr>
          <w:rFonts w:ascii="Times New Roman"/>
          <w:b w:val="false"/>
          <w:i w:val="false"/>
          <w:color w:val="000000"/>
          <w:sz w:val="28"/>
        </w:rPr>
        <w:t>
      51) в статье 118:</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При переходе налогоплательщика, применяющего специальный налоговый режим для субъектов малого бизнеса, на общеустановленный порядок первоначальной стоимостью фиксированных активов является балансовая стоимость основных средств, инвестиций в недвижимость, нематериальных и биологических активов, которые использовались в специальном налоговом режиме, определенная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без учета обесценений и переоценок на дату перехода на общеустановленный порядок исчисления налогов.</w:t>
      </w:r>
      <w:r>
        <w:br/>
      </w:r>
      <w:r>
        <w:rPr>
          <w:rFonts w:ascii="Times New Roman"/>
          <w:b w:val="false"/>
          <w:i w:val="false"/>
          <w:color w:val="000000"/>
          <w:sz w:val="28"/>
        </w:rPr>
        <w:t>
      Положения настоящего пункта не применяются налогоплательщиками, указанными в пункте 11-1 настоящей статьи.»;</w:t>
      </w:r>
      <w:r>
        <w:br/>
      </w:r>
      <w:r>
        <w:rPr>
          <w:rFonts w:ascii="Times New Roman"/>
          <w:b w:val="false"/>
          <w:i w:val="false"/>
          <w:color w:val="000000"/>
          <w:sz w:val="28"/>
        </w:rPr>
        <w:t xml:space="preserve">
      дополнить пунктом 11-1 следующего содержания: </w:t>
      </w:r>
      <w:r>
        <w:br/>
      </w:r>
      <w:r>
        <w:rPr>
          <w:rFonts w:ascii="Times New Roman"/>
          <w:b w:val="false"/>
          <w:i w:val="false"/>
          <w:color w:val="000000"/>
          <w:sz w:val="28"/>
        </w:rPr>
        <w:t>
      «11-1. При переходе на общеустановленный порядок налогоплательщика, не осуществляющего ведение бухгалтерского учета и составление финансовой отчетности в соответствии с законодательным актом о бухгалтерском учете и финансовой отчетности, а также налогоплательщика, применяющего специальный налоговый режим для субъектов малого бизнеса, который в любом из налоговых периодов в течение срока исковой давности, установленного статьей 46 настоящего Кодекса, осуществлял расчеты с бюджетом в общеустановленном порядке, первоначальной стоимостью фиксированных активов на дату такого перехода является стоимость приобретения актива, уменьшенная на расчетную сумму амортизации. Для целей настоящего пункта стоимостью приобретения актива является совокупность затрат на приобретение, производство, строительство, монтаж, установку, реконструкцию и модернизацию основных средств, инвестиций в недвижимость, нематериальных и биологических активов, которые использовались в специальном налоговом режиме, кроме затрат (расходов), указанных в подпунктах 1) – 5) и 7) статьи 115 настоящего Кодекса.</w:t>
      </w:r>
      <w:r>
        <w:br/>
      </w:r>
      <w:r>
        <w:rPr>
          <w:rFonts w:ascii="Times New Roman"/>
          <w:b w:val="false"/>
          <w:i w:val="false"/>
          <w:color w:val="000000"/>
          <w:sz w:val="28"/>
        </w:rPr>
        <w:t>
      Для целей настоящего пункта, пункта 3 статьи 180-3 и пункта 4 статьи 397 настоящего Кодекса реконструкцией и модернизацией признается реконструкция и модернизация, результатами которой одновременно являются:</w:t>
      </w:r>
      <w:r>
        <w:br/>
      </w:r>
      <w:r>
        <w:rPr>
          <w:rFonts w:ascii="Times New Roman"/>
          <w:b w:val="false"/>
          <w:i w:val="false"/>
          <w:color w:val="000000"/>
          <w:sz w:val="28"/>
        </w:rPr>
        <w:t>
      изменение, в том числе обновление, конструкции основного средства;</w:t>
      </w:r>
      <w:r>
        <w:br/>
      </w:r>
      <w:r>
        <w:rPr>
          <w:rFonts w:ascii="Times New Roman"/>
          <w:b w:val="false"/>
          <w:i w:val="false"/>
          <w:color w:val="000000"/>
          <w:sz w:val="28"/>
        </w:rPr>
        <w:t>
      увеличение срока службы основного средства более чем на три года;</w:t>
      </w:r>
      <w:r>
        <w:br/>
      </w:r>
      <w:r>
        <w:rPr>
          <w:rFonts w:ascii="Times New Roman"/>
          <w:b w:val="false"/>
          <w:i w:val="false"/>
          <w:color w:val="000000"/>
          <w:sz w:val="28"/>
        </w:rPr>
        <w:t>
      улучшение технических характеристик основного средства по сравнению с его техническими характеристиками на начало календарного месяца, в котором данное основное средство временно выведено из эксплуатации для осуществления реконструкции, модернизации.</w:t>
      </w:r>
      <w:r>
        <w:br/>
      </w:r>
      <w:r>
        <w:rPr>
          <w:rFonts w:ascii="Times New Roman"/>
          <w:b w:val="false"/>
          <w:i w:val="false"/>
          <w:color w:val="000000"/>
          <w:sz w:val="28"/>
        </w:rPr>
        <w:t xml:space="preserve">
      В случае, если актив был ранее получен безвозмездно, в целях настоящей статьи стоимостью приобретения такого актива является его стоимость, включенная в объект налогообложения в соответствии с пунктом 4 статьи 427 настоящего Кодекса в виде безвозмездно полученного имущества. </w:t>
      </w:r>
      <w:r>
        <w:br/>
      </w:r>
      <w:r>
        <w:rPr>
          <w:rFonts w:ascii="Times New Roman"/>
          <w:b w:val="false"/>
          <w:i w:val="false"/>
          <w:color w:val="000000"/>
          <w:sz w:val="28"/>
        </w:rPr>
        <w:t>
      По активам, полученным в виде благотворительной помощи, наследования, за исключением случая, предусмотренного частью второй настоящего пункта, стоимостью приобретения актива является рыночная стоимость актива на дату возникновения права собственности на данный актив,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r>
        <w:br/>
      </w:r>
      <w:r>
        <w:rPr>
          <w:rFonts w:ascii="Times New Roman"/>
          <w:b w:val="false"/>
          <w:i w:val="false"/>
          <w:color w:val="000000"/>
          <w:sz w:val="28"/>
        </w:rPr>
        <w:t>
      При этом рыночная стоимость актива должна быть определена не позднее срока, установленного для представления декларации по корпоративному подоходному налогу за налоговый период, в котором осуществлен переход на общеустановленный порядок.</w:t>
      </w:r>
      <w:r>
        <w:br/>
      </w:r>
      <w:r>
        <w:rPr>
          <w:rFonts w:ascii="Times New Roman"/>
          <w:b w:val="false"/>
          <w:i w:val="false"/>
          <w:color w:val="000000"/>
          <w:sz w:val="28"/>
        </w:rPr>
        <w:t>
      Расчетная сумма амортизации определяется в следующем порядке:</w:t>
      </w:r>
      <w:r>
        <w:br/>
      </w:r>
      <w:r>
        <w:rPr>
          <w:rFonts w:ascii="Times New Roman"/>
          <w:b w:val="false"/>
          <w:i w:val="false"/>
          <w:color w:val="000000"/>
          <w:sz w:val="28"/>
        </w:rPr>
        <w:t>
      стоимость приобретения актива, определенная в соответствии с настоящим пунктом,</w:t>
      </w:r>
      <w:r>
        <w:br/>
      </w:r>
      <w:r>
        <w:rPr>
          <w:rFonts w:ascii="Times New Roman"/>
          <w:b w:val="false"/>
          <w:i w:val="false"/>
          <w:color w:val="000000"/>
          <w:sz w:val="28"/>
        </w:rPr>
        <w:t>
      умножить на</w:t>
      </w:r>
      <w:r>
        <w:br/>
      </w:r>
      <w:r>
        <w:rPr>
          <w:rFonts w:ascii="Times New Roman"/>
          <w:b w:val="false"/>
          <w:i w:val="false"/>
          <w:color w:val="000000"/>
          <w:sz w:val="28"/>
        </w:rPr>
        <w:t>
      предельную норму амортизации, предусмотренную пунктом 2 статьи 120 настоящего Кодекса для группы фиксированных активов, к которой относится актив в соответствии с классификацией, установленной уполномоченным государственным органом по техническому регулированию и метрологии,</w:t>
      </w:r>
      <w:r>
        <w:br/>
      </w:r>
      <w:r>
        <w:rPr>
          <w:rFonts w:ascii="Times New Roman"/>
          <w:b w:val="false"/>
          <w:i w:val="false"/>
          <w:color w:val="000000"/>
          <w:sz w:val="28"/>
        </w:rPr>
        <w:t>
      умножить на</w:t>
      </w:r>
      <w:r>
        <w:br/>
      </w:r>
      <w:r>
        <w:rPr>
          <w:rFonts w:ascii="Times New Roman"/>
          <w:b w:val="false"/>
          <w:i w:val="false"/>
          <w:color w:val="000000"/>
          <w:sz w:val="28"/>
        </w:rPr>
        <w:t>
      количество полных лет эксплуатации актива таким налогоплательщиком.</w:t>
      </w:r>
      <w:r>
        <w:br/>
      </w:r>
      <w:r>
        <w:rPr>
          <w:rFonts w:ascii="Times New Roman"/>
          <w:b w:val="false"/>
          <w:i w:val="false"/>
          <w:color w:val="000000"/>
          <w:sz w:val="28"/>
        </w:rPr>
        <w:t>
      При этом расчетная сумма амортизации не должна превышать стоимость приобретения актива.»;</w:t>
      </w:r>
      <w:r>
        <w:br/>
      </w:r>
      <w:r>
        <w:rPr>
          <w:rFonts w:ascii="Times New Roman"/>
          <w:b w:val="false"/>
          <w:i w:val="false"/>
          <w:color w:val="000000"/>
          <w:sz w:val="28"/>
        </w:rPr>
        <w:t>
      52) пункт 2 статьи 122 дополнить подпунктом 3) следующего содержания:</w:t>
      </w:r>
      <w:r>
        <w:br/>
      </w:r>
      <w:r>
        <w:rPr>
          <w:rFonts w:ascii="Times New Roman"/>
          <w:b w:val="false"/>
          <w:i w:val="false"/>
          <w:color w:val="000000"/>
          <w:sz w:val="28"/>
        </w:rPr>
        <w:t>
      «3) активов, указанных в статье 111-1 настоящего Кодекса.»;</w:t>
      </w:r>
      <w:r>
        <w:br/>
      </w:r>
      <w:r>
        <w:rPr>
          <w:rFonts w:ascii="Times New Roman"/>
          <w:b w:val="false"/>
          <w:i w:val="false"/>
          <w:color w:val="000000"/>
          <w:sz w:val="28"/>
        </w:rPr>
        <w:t>
      53) статьи 126, 127, 128, 129 и 130 изложить в следующей редакции:</w:t>
      </w:r>
      <w:r>
        <w:br/>
      </w:r>
      <w:r>
        <w:rPr>
          <w:rFonts w:ascii="Times New Roman"/>
          <w:b w:val="false"/>
          <w:i w:val="false"/>
          <w:color w:val="000000"/>
          <w:sz w:val="28"/>
        </w:rPr>
        <w:t xml:space="preserve">
      «Статья 126. Общие положения </w:t>
      </w:r>
      <w:r>
        <w:br/>
      </w:r>
      <w:r>
        <w:rPr>
          <w:rFonts w:ascii="Times New Roman"/>
          <w:b w:val="false"/>
          <w:i w:val="false"/>
          <w:color w:val="000000"/>
          <w:sz w:val="28"/>
        </w:rPr>
        <w:t>
      1. В целях налогообложения производные финансовые инструменты подразделяются на производные финансовые инструменты, используемые:</w:t>
      </w:r>
      <w:r>
        <w:br/>
      </w:r>
      <w:r>
        <w:rPr>
          <w:rFonts w:ascii="Times New Roman"/>
          <w:b w:val="false"/>
          <w:i w:val="false"/>
          <w:color w:val="000000"/>
          <w:sz w:val="28"/>
        </w:rPr>
        <w:t>
      1) в целях хеджирования;</w:t>
      </w:r>
      <w:r>
        <w:br/>
      </w:r>
      <w:r>
        <w:rPr>
          <w:rFonts w:ascii="Times New Roman"/>
          <w:b w:val="false"/>
          <w:i w:val="false"/>
          <w:color w:val="000000"/>
          <w:sz w:val="28"/>
        </w:rPr>
        <w:t>
      2) в целях поставки базового актива;</w:t>
      </w:r>
      <w:r>
        <w:br/>
      </w:r>
      <w:r>
        <w:rPr>
          <w:rFonts w:ascii="Times New Roman"/>
          <w:b w:val="false"/>
          <w:i w:val="false"/>
          <w:color w:val="000000"/>
          <w:sz w:val="28"/>
        </w:rPr>
        <w:t>
      3) в иных целях.</w:t>
      </w:r>
      <w:r>
        <w:br/>
      </w:r>
      <w:r>
        <w:rPr>
          <w:rFonts w:ascii="Times New Roman"/>
          <w:b w:val="false"/>
          <w:i w:val="false"/>
          <w:color w:val="000000"/>
          <w:sz w:val="28"/>
        </w:rPr>
        <w:t>
      2. По каждому производному финансовому инструменту определяется доход или убыток в соответствии со статьями 127, 128, пунктом 3 статьи 136 настоящего Кодекса.</w:t>
      </w:r>
      <w:r>
        <w:br/>
      </w:r>
      <w:r>
        <w:rPr>
          <w:rFonts w:ascii="Times New Roman"/>
          <w:b w:val="false"/>
          <w:i w:val="false"/>
          <w:color w:val="000000"/>
          <w:sz w:val="28"/>
        </w:rPr>
        <w:t>
      3. В случае применения производного финансового инструмента в целях хеджирования или поставки базового актива налоговый учет производного финансового инструмента осуществляется в соответствии со статьями 129, 130 настоящего Кодекса.</w:t>
      </w:r>
      <w:r>
        <w:br/>
      </w:r>
      <w:r>
        <w:rPr>
          <w:rFonts w:ascii="Times New Roman"/>
          <w:b w:val="false"/>
          <w:i w:val="false"/>
          <w:color w:val="000000"/>
          <w:sz w:val="28"/>
        </w:rPr>
        <w:t>
      4. Доход, установленный подпунктом 3) пункта 1 статьи 85 настоящего Кодекса, образуется по доходам по производным финансовым инструментам, используемым в целях, указанных в подпункте 3) пункта 1 настоящей статьи, и определяется в следующем порядке:</w:t>
      </w:r>
      <w:r>
        <w:br/>
      </w:r>
      <w:r>
        <w:rPr>
          <w:rFonts w:ascii="Times New Roman"/>
          <w:b w:val="false"/>
          <w:i w:val="false"/>
          <w:color w:val="000000"/>
          <w:sz w:val="28"/>
        </w:rPr>
        <w:t>
      общая сумма доходов по производным финансовым инструментам, используемым в целях, указанных в подпункте 3) пункта 1 настоящей статьи и определенных в порядке, установленном статьями 127, 128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общая сумма убытков по производным финансовым инструментам, используемым в целях, указанных в подпункте 3) пункта 1 настоящей статьи, за отчетный налоговый период</w:t>
      </w:r>
      <w:r>
        <w:br/>
      </w:r>
      <w:r>
        <w:rPr>
          <w:rFonts w:ascii="Times New Roman"/>
          <w:b w:val="false"/>
          <w:i w:val="false"/>
          <w:color w:val="000000"/>
          <w:sz w:val="28"/>
        </w:rPr>
        <w:t xml:space="preserve">
      минус </w:t>
      </w:r>
      <w:r>
        <w:br/>
      </w:r>
      <w:r>
        <w:rPr>
          <w:rFonts w:ascii="Times New Roman"/>
          <w:b w:val="false"/>
          <w:i w:val="false"/>
          <w:color w:val="000000"/>
          <w:sz w:val="28"/>
        </w:rPr>
        <w:t>
      убытки по производным финансовым инструментам, переносимые из предыдущих налоговых периодов.</w:t>
      </w:r>
      <w:r>
        <w:br/>
      </w:r>
      <w:r>
        <w:rPr>
          <w:rFonts w:ascii="Times New Roman"/>
          <w:b w:val="false"/>
          <w:i w:val="false"/>
          <w:color w:val="000000"/>
          <w:sz w:val="28"/>
        </w:rPr>
        <w:t>
      Статья 127. Доход по производному финансовому инструменту, за</w:t>
      </w:r>
      <w:r>
        <w:br/>
      </w:r>
      <w:r>
        <w:rPr>
          <w:rFonts w:ascii="Times New Roman"/>
          <w:b w:val="false"/>
          <w:i w:val="false"/>
          <w:color w:val="000000"/>
          <w:sz w:val="28"/>
        </w:rPr>
        <w:t>
                  исключением производного финансового инструмента с</w:t>
      </w:r>
      <w:r>
        <w:br/>
      </w:r>
      <w:r>
        <w:rPr>
          <w:rFonts w:ascii="Times New Roman"/>
          <w:b w:val="false"/>
          <w:i w:val="false"/>
          <w:color w:val="000000"/>
          <w:sz w:val="28"/>
        </w:rPr>
        <w:t>
                  длительным сроком исполнения</w:t>
      </w:r>
      <w:r>
        <w:br/>
      </w:r>
      <w:r>
        <w:rPr>
          <w:rFonts w:ascii="Times New Roman"/>
          <w:b w:val="false"/>
          <w:i w:val="false"/>
          <w:color w:val="000000"/>
          <w:sz w:val="28"/>
        </w:rPr>
        <w:t xml:space="preserve">
      1. Доход по производному финансовому инструменту, за исключением производного финансового инструмента, доход по которому определяется в соответствии со статьей 128 настоящего Кодекса, определяется как превышение поступлений над расходами по производному финансовому инструменту. </w:t>
      </w:r>
      <w:r>
        <w:br/>
      </w:r>
      <w:r>
        <w:rPr>
          <w:rFonts w:ascii="Times New Roman"/>
          <w:b w:val="false"/>
          <w:i w:val="false"/>
          <w:color w:val="000000"/>
          <w:sz w:val="28"/>
        </w:rPr>
        <w:t>
      В целях налогового учета такой доход признается на день исполнения, досрочного или иного прекращения прав или обязательств налогоплательщика по производному финансовому инструменту, а также на день совершения сделки с производным финансовым инструментом, требования по которому компенсируют полностью или частично обязательства по ранее совершенной сделке с производным финансовым инструментом.</w:t>
      </w:r>
      <w:r>
        <w:br/>
      </w:r>
      <w:r>
        <w:rPr>
          <w:rFonts w:ascii="Times New Roman"/>
          <w:b w:val="false"/>
          <w:i w:val="false"/>
          <w:color w:val="000000"/>
          <w:sz w:val="28"/>
        </w:rPr>
        <w:t>
      2. Поступлениями по производному финансовому инструменту являются платежи, подлежащие получению (полученные) по данному производному финансовому инструменту при промежуточных расчетах в течение срока сделки, а также на день исполнения или досрочного прекращения.</w:t>
      </w:r>
      <w:r>
        <w:br/>
      </w:r>
      <w:r>
        <w:rPr>
          <w:rFonts w:ascii="Times New Roman"/>
          <w:b w:val="false"/>
          <w:i w:val="false"/>
          <w:color w:val="000000"/>
          <w:sz w:val="28"/>
        </w:rPr>
        <w:t>
      3. Расходами по производному финансовому инструменту являются платежи, подлежащие выплате (выплаченные) при промежуточных расчетах по данному производному финансовому инструменту в течение срока сделки, а также на день исполнения или досрочного прекращения.</w:t>
      </w:r>
      <w:r>
        <w:br/>
      </w:r>
      <w:r>
        <w:rPr>
          <w:rFonts w:ascii="Times New Roman"/>
          <w:b w:val="false"/>
          <w:i w:val="false"/>
          <w:color w:val="000000"/>
          <w:sz w:val="28"/>
        </w:rPr>
        <w:t>
      Статья 128. Доход по производному финансовому инструменту с</w:t>
      </w:r>
      <w:r>
        <w:br/>
      </w:r>
      <w:r>
        <w:rPr>
          <w:rFonts w:ascii="Times New Roman"/>
          <w:b w:val="false"/>
          <w:i w:val="false"/>
          <w:color w:val="000000"/>
          <w:sz w:val="28"/>
        </w:rPr>
        <w:t>
                  длительным сроком исполнения</w:t>
      </w:r>
      <w:r>
        <w:br/>
      </w:r>
      <w:r>
        <w:rPr>
          <w:rFonts w:ascii="Times New Roman"/>
          <w:b w:val="false"/>
          <w:i w:val="false"/>
          <w:color w:val="000000"/>
          <w:sz w:val="28"/>
        </w:rPr>
        <w:t>
      1. Доход по свопу, а также иному производному финансовому инструменту, срок действия которого превышает двенадцать месяцев со дня его заключения и исполнение которого предусматривает осуществление платежей до окончания срока действия финансового инструмента, размер которых зависит от изменения цены, курса валюты, показателей процентных ставок, индексов и иного установленного таким производным финансовым инструментом показателя, определяется как превышение поступлений над расходами с учетом положений, установленных настоящей статьей.</w:t>
      </w:r>
      <w:r>
        <w:br/>
      </w:r>
      <w:r>
        <w:rPr>
          <w:rFonts w:ascii="Times New Roman"/>
          <w:b w:val="false"/>
          <w:i w:val="false"/>
          <w:color w:val="000000"/>
          <w:sz w:val="28"/>
        </w:rPr>
        <w:t>
      В целях налогового учета доход по производному финансовому инструменту, указанному в настоящем пункте, признается в каждом налоговом периоде, в котором возникает превышение, указанное в пункте 1 настоящей статьи.</w:t>
      </w:r>
      <w:r>
        <w:br/>
      </w:r>
      <w:r>
        <w:rPr>
          <w:rFonts w:ascii="Times New Roman"/>
          <w:b w:val="false"/>
          <w:i w:val="false"/>
          <w:color w:val="000000"/>
          <w:sz w:val="28"/>
        </w:rPr>
        <w:t>
      2. Поступлениями по производному финансовому инструменту, указанному в пункте 1 настоящей статьи, являются платежи, подлежащие получению (полученные) по данному производному финансовому инструменту в течение отчетного налогового периода.</w:t>
      </w:r>
      <w:r>
        <w:br/>
      </w:r>
      <w:r>
        <w:rPr>
          <w:rFonts w:ascii="Times New Roman"/>
          <w:b w:val="false"/>
          <w:i w:val="false"/>
          <w:color w:val="000000"/>
          <w:sz w:val="28"/>
        </w:rPr>
        <w:t>
      3. Расходами по производному финансовому инструменту, указанному в пункте 1 настоящей статьи, являются подлежащие выплате (уплаченные) в течение отчетного налогового периода платежи по данному производному финансовому инструменту.</w:t>
      </w:r>
      <w:r>
        <w:br/>
      </w:r>
      <w:r>
        <w:rPr>
          <w:rFonts w:ascii="Times New Roman"/>
          <w:b w:val="false"/>
          <w:i w:val="false"/>
          <w:color w:val="000000"/>
          <w:sz w:val="28"/>
        </w:rPr>
        <w:t>
      Статья 129. Особенности налогового учета</w:t>
      </w:r>
      <w:r>
        <w:br/>
      </w:r>
      <w:r>
        <w:rPr>
          <w:rFonts w:ascii="Times New Roman"/>
          <w:b w:val="false"/>
          <w:i w:val="false"/>
          <w:color w:val="000000"/>
          <w:sz w:val="28"/>
        </w:rPr>
        <w:t>
                  по операциям хеджирования</w:t>
      </w:r>
      <w:r>
        <w:br/>
      </w:r>
      <w:r>
        <w:rPr>
          <w:rFonts w:ascii="Times New Roman"/>
          <w:b w:val="false"/>
          <w:i w:val="false"/>
          <w:color w:val="000000"/>
          <w:sz w:val="28"/>
        </w:rPr>
        <w:t>
      1. Хеджирование - операции с производными финансовыми инструментами, совершаемые с целью снижения возможных убытков в результате неблагоприятного изменения цены, валютного курса, процентной ставки или иного показателя объекта хеджирования и признанные инструментами хеджирования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Объектами хеджирования признаются активы и (или) обязательства, а также потоки денег, связанные с указанными активами и (или) обязательствами или с ожидаемыми сделками.</w:t>
      </w:r>
      <w:r>
        <w:br/>
      </w:r>
      <w:r>
        <w:rPr>
          <w:rFonts w:ascii="Times New Roman"/>
          <w:b w:val="false"/>
          <w:i w:val="false"/>
          <w:color w:val="000000"/>
          <w:sz w:val="28"/>
        </w:rPr>
        <w:t>
      2. Для подтверждения обоснованности отнесения операций с производными финансовыми инструментами к операциям хеджирования налогоплательщик составляет расчет, подтверждающий, что совершение данных операций приводит (может привести) к снижению размера возможных убытков (недополучению прибыли) по сделкам с объектом хеджирования.</w:t>
      </w:r>
      <w:r>
        <w:br/>
      </w:r>
      <w:r>
        <w:rPr>
          <w:rFonts w:ascii="Times New Roman"/>
          <w:b w:val="false"/>
          <w:i w:val="false"/>
          <w:color w:val="000000"/>
          <w:sz w:val="28"/>
        </w:rPr>
        <w:t xml:space="preserve">
      3. Доход или убыток по производному финансовому инструменту, по которому объектом хеджирования является конкретная сделка, учитывается в соответствии с нормами настоящего Кодекса, установленными для объекта хеджирования, на день признания в налоговом учете результата хеджируемой сделки. </w:t>
      </w:r>
      <w:r>
        <w:br/>
      </w:r>
      <w:r>
        <w:rPr>
          <w:rFonts w:ascii="Times New Roman"/>
          <w:b w:val="false"/>
          <w:i w:val="false"/>
          <w:color w:val="000000"/>
          <w:sz w:val="28"/>
        </w:rPr>
        <w:t>
      4. Доход или убыток по производному финансовому инструменту, по которому объектом хеджирования не является конкретная сделка, соответственно включается в совокупный годовой доход или относится на вычеты в том налоговом периоде, в котором такой доход или убыток признан в соответствии со статьями 127, 128 настоящего Кодекса.</w:t>
      </w:r>
      <w:r>
        <w:br/>
      </w:r>
      <w:r>
        <w:rPr>
          <w:rFonts w:ascii="Times New Roman"/>
          <w:b w:val="false"/>
          <w:i w:val="false"/>
          <w:color w:val="000000"/>
          <w:sz w:val="28"/>
        </w:rPr>
        <w:t xml:space="preserve">
      Статья 130. Особенности налогового учета при исполнении путем                      поставки базового актива </w:t>
      </w:r>
      <w:r>
        <w:br/>
      </w:r>
      <w:r>
        <w:rPr>
          <w:rFonts w:ascii="Times New Roman"/>
          <w:b w:val="false"/>
          <w:i w:val="false"/>
          <w:color w:val="000000"/>
          <w:sz w:val="28"/>
        </w:rPr>
        <w:t>
      1. Если производный финансовый инструмент применяется в целях приобретения или реализации базового актива, то расходы, подлежащие выплате (понесенные), и платежи, подлежащие получению (полученные) в результате приобретения или реализации указанного базового актива, не относятся к расходам и поступлениям по производным финансовым инструментам.</w:t>
      </w:r>
      <w:r>
        <w:br/>
      </w:r>
      <w:r>
        <w:rPr>
          <w:rFonts w:ascii="Times New Roman"/>
          <w:b w:val="false"/>
          <w:i w:val="false"/>
          <w:color w:val="000000"/>
          <w:sz w:val="28"/>
        </w:rPr>
        <w:t>
      2. Поступления и расходы от операций, указанных в пункте 1 настоящей статьи, учитываются в целях налогового учета в соответствии с нормами настоящего Кодекса, установленными для базового актива.»;</w:t>
      </w:r>
      <w:r>
        <w:br/>
      </w:r>
      <w:r>
        <w:rPr>
          <w:rFonts w:ascii="Times New Roman"/>
          <w:b w:val="false"/>
          <w:i w:val="false"/>
          <w:color w:val="000000"/>
          <w:sz w:val="28"/>
        </w:rPr>
        <w:t>
      54) в статье 133:</w:t>
      </w:r>
      <w:r>
        <w:br/>
      </w:r>
      <w:r>
        <w:rPr>
          <w:rFonts w:ascii="Times New Roman"/>
          <w:b w:val="false"/>
          <w:i w:val="false"/>
          <w:color w:val="000000"/>
          <w:sz w:val="28"/>
        </w:rPr>
        <w:t>
      подпункт 3) пункта 1 дополнить абзацами седьмым, восьмым, девятым и десятым следующего содержания:</w:t>
      </w:r>
      <w:r>
        <w:br/>
      </w:r>
      <w:r>
        <w:rPr>
          <w:rFonts w:ascii="Times New Roman"/>
          <w:b w:val="false"/>
          <w:i w:val="false"/>
          <w:color w:val="000000"/>
          <w:sz w:val="28"/>
        </w:rPr>
        <w:t>
      «Положения настоящего подпункта не применяются в случаях:</w:t>
      </w:r>
      <w:r>
        <w:br/>
      </w:r>
      <w:r>
        <w:rPr>
          <w:rFonts w:ascii="Times New Roman"/>
          <w:b w:val="false"/>
          <w:i w:val="false"/>
          <w:color w:val="000000"/>
          <w:sz w:val="28"/>
        </w:rPr>
        <w:t>
      незаключения трудового договора с физическим лицом, по расходам на обучение которого применены положения настоящего подпункта, в течение трех месяцев со дня окончания обучения физическим лицом, за исключением случая возмещения физическим лицом расходов на обучение полностью или частично в течение периода времени, включающего налоговый период, в котором окончено обучение физического лица, а также последующий налоговый период. В случае такого возмещения положения настоящего подпункта не применяются в размере суммы расходов на обучение, не возмещенной физическим лицом;</w:t>
      </w:r>
      <w:r>
        <w:br/>
      </w:r>
      <w:r>
        <w:rPr>
          <w:rFonts w:ascii="Times New Roman"/>
          <w:b w:val="false"/>
          <w:i w:val="false"/>
          <w:color w:val="000000"/>
          <w:sz w:val="28"/>
        </w:rPr>
        <w:t>
      расторжения трудового договора с физическим лицом, по расходам на обучение которого применены положения настоящего подпункта, до истечения трех лет с даты заключения трудового договора с таким лицом, за исключением случая возмещения физическим лицом расходов на обучение полностью или частично в течение периода времени, включающего налоговый период, в котором произведено расторжение трудового договора, а также последующий налоговый период. В случае такого возмещения положения настоящего подпункта не применяются в размере суммы расходов на обучение, не возмещенной физическим лицом;</w:t>
      </w:r>
      <w:r>
        <w:br/>
      </w:r>
      <w:r>
        <w:rPr>
          <w:rFonts w:ascii="Times New Roman"/>
          <w:b w:val="false"/>
          <w:i w:val="false"/>
          <w:color w:val="000000"/>
          <w:sz w:val="28"/>
        </w:rPr>
        <w:t>
      применения недропользователем в отношении таких расходов на обучение положений статьи 112 настоящего Кодекса;»;</w:t>
      </w:r>
      <w:r>
        <w:br/>
      </w:r>
      <w:r>
        <w:rPr>
          <w:rFonts w:ascii="Times New Roman"/>
          <w:b w:val="false"/>
          <w:i w:val="false"/>
          <w:color w:val="000000"/>
          <w:sz w:val="28"/>
        </w:rPr>
        <w:t xml:space="preserve">
      в подпункте 6) пункта 2: </w:t>
      </w:r>
      <w:r>
        <w:br/>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 – 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r>
        <w:br/>
      </w:r>
      <w:r>
        <w:rPr>
          <w:rFonts w:ascii="Times New Roman"/>
          <w:b w:val="false"/>
          <w:i w:val="false"/>
          <w:color w:val="000000"/>
          <w:sz w:val="28"/>
        </w:rPr>
        <w:t>
      дополнить абзацем пятым следующего содержания:</w:t>
      </w:r>
      <w:r>
        <w:br/>
      </w: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55) статью 134 дополнить пунктом 8 следующего содержания:</w:t>
      </w:r>
      <w:r>
        <w:br/>
      </w:r>
      <w:r>
        <w:rPr>
          <w:rFonts w:ascii="Times New Roman"/>
          <w:b w:val="false"/>
          <w:i w:val="false"/>
          <w:color w:val="000000"/>
          <w:sz w:val="28"/>
        </w:rPr>
        <w:t>
      «8. Положения настоящей статьи не распространяются на некоммерческие организации, которые признаются:</w:t>
      </w:r>
      <w:r>
        <w:br/>
      </w:r>
      <w:r>
        <w:rPr>
          <w:rFonts w:ascii="Times New Roman"/>
          <w:b w:val="false"/>
          <w:i w:val="false"/>
          <w:color w:val="000000"/>
          <w:sz w:val="28"/>
        </w:rPr>
        <w:t>
      1) автономными организациями образования в соответствии со статьей 135-1 настоящего Кодекса;</w:t>
      </w:r>
      <w:r>
        <w:br/>
      </w:r>
      <w:r>
        <w:rPr>
          <w:rFonts w:ascii="Times New Roman"/>
          <w:b w:val="false"/>
          <w:i w:val="false"/>
          <w:color w:val="000000"/>
          <w:sz w:val="28"/>
        </w:rPr>
        <w:t>
      2) организациями социальной сферы в соответствии со статьей 135 настоящего Кодекса.»;</w:t>
      </w:r>
      <w:r>
        <w:br/>
      </w:r>
      <w:r>
        <w:rPr>
          <w:rFonts w:ascii="Times New Roman"/>
          <w:b w:val="false"/>
          <w:i w:val="false"/>
          <w:color w:val="000000"/>
          <w:sz w:val="28"/>
        </w:rPr>
        <w:t>
      56) в статье 135-1:</w:t>
      </w:r>
      <w:r>
        <w:br/>
      </w:r>
      <w:r>
        <w:rPr>
          <w:rFonts w:ascii="Times New Roman"/>
          <w:b w:val="false"/>
          <w:i w:val="false"/>
          <w:color w:val="000000"/>
          <w:sz w:val="28"/>
        </w:rPr>
        <w:t>
      в пункте 1:</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некоммерческая организация образования при соблюдении одновременно следующих условий:</w:t>
      </w:r>
      <w:r>
        <w:br/>
      </w:r>
      <w:r>
        <w:rPr>
          <w:rFonts w:ascii="Times New Roman"/>
          <w:b w:val="false"/>
          <w:i w:val="false"/>
          <w:color w:val="000000"/>
          <w:sz w:val="28"/>
        </w:rPr>
        <w:t>
      создана Правительством Республики Казахстан;</w:t>
      </w:r>
      <w:r>
        <w:br/>
      </w:r>
      <w:r>
        <w:rPr>
          <w:rFonts w:ascii="Times New Roman"/>
          <w:b w:val="false"/>
          <w:i w:val="false"/>
          <w:color w:val="000000"/>
          <w:sz w:val="28"/>
        </w:rPr>
        <w:t>
      высшим органом управления является Высший попечительский совет, созданный в соответствии с законами Республики Казахстан;</w:t>
      </w:r>
      <w:r>
        <w:br/>
      </w:r>
      <w:r>
        <w:rPr>
          <w:rFonts w:ascii="Times New Roman"/>
          <w:b w:val="false"/>
          <w:i w:val="false"/>
          <w:color w:val="000000"/>
          <w:sz w:val="28"/>
        </w:rPr>
        <w:t>
      осуществляет один или несколько видов деятельности:</w:t>
      </w:r>
      <w:r>
        <w:br/>
      </w:r>
      <w:r>
        <w:rPr>
          <w:rFonts w:ascii="Times New Roman"/>
          <w:b w:val="false"/>
          <w:i w:val="false"/>
          <w:color w:val="000000"/>
          <w:sz w:val="28"/>
        </w:rPr>
        <w:t>
      дополнительное образование;</w:t>
      </w:r>
      <w:r>
        <w:br/>
      </w:r>
      <w:r>
        <w:rPr>
          <w:rFonts w:ascii="Times New Roman"/>
          <w:b w:val="false"/>
          <w:i w:val="false"/>
          <w:color w:val="000000"/>
          <w:sz w:val="28"/>
        </w:rPr>
        <w:t>
      образовательная деятельность по установленным законами Республики Казахстан следующим уровням образования:</w:t>
      </w:r>
      <w:r>
        <w:br/>
      </w:r>
      <w:r>
        <w:rPr>
          <w:rFonts w:ascii="Times New Roman"/>
          <w:b w:val="false"/>
          <w:i w:val="false"/>
          <w:color w:val="000000"/>
          <w:sz w:val="28"/>
        </w:rPr>
        <w:t>
      начальная школа, включающая дошкольное воспитание и обучение;</w:t>
      </w:r>
      <w:r>
        <w:br/>
      </w:r>
      <w:r>
        <w:rPr>
          <w:rFonts w:ascii="Times New Roman"/>
          <w:b w:val="false"/>
          <w:i w:val="false"/>
          <w:color w:val="000000"/>
          <w:sz w:val="28"/>
        </w:rPr>
        <w:t>
      основная школа;</w:t>
      </w:r>
      <w:r>
        <w:br/>
      </w:r>
      <w:r>
        <w:rPr>
          <w:rFonts w:ascii="Times New Roman"/>
          <w:b w:val="false"/>
          <w:i w:val="false"/>
          <w:color w:val="000000"/>
          <w:sz w:val="28"/>
        </w:rPr>
        <w:t>
      старшая школа;</w:t>
      </w:r>
      <w:r>
        <w:br/>
      </w:r>
      <w:r>
        <w:rPr>
          <w:rFonts w:ascii="Times New Roman"/>
          <w:b w:val="false"/>
          <w:i w:val="false"/>
          <w:color w:val="000000"/>
          <w:sz w:val="28"/>
        </w:rPr>
        <w:t>
      послесреднее образование;</w:t>
      </w:r>
      <w:r>
        <w:br/>
      </w:r>
      <w:r>
        <w:rPr>
          <w:rFonts w:ascii="Times New Roman"/>
          <w:b w:val="false"/>
          <w:i w:val="false"/>
          <w:color w:val="000000"/>
          <w:sz w:val="28"/>
        </w:rPr>
        <w:t>
      высшее образование;</w:t>
      </w:r>
      <w:r>
        <w:br/>
      </w:r>
      <w:r>
        <w:rPr>
          <w:rFonts w:ascii="Times New Roman"/>
          <w:b w:val="false"/>
          <w:i w:val="false"/>
          <w:color w:val="000000"/>
          <w:sz w:val="28"/>
        </w:rPr>
        <w:t>
      послевузовское образование;»;</w:t>
      </w:r>
      <w:r>
        <w:br/>
      </w:r>
      <w:r>
        <w:rPr>
          <w:rFonts w:ascii="Times New Roman"/>
          <w:b w:val="false"/>
          <w:i w:val="false"/>
          <w:color w:val="000000"/>
          <w:sz w:val="28"/>
        </w:rPr>
        <w:t>
      подпункты 4) и 5) изложить в следующей редакции:</w:t>
      </w:r>
      <w:r>
        <w:br/>
      </w:r>
      <w:r>
        <w:rPr>
          <w:rFonts w:ascii="Times New Roman"/>
          <w:b w:val="false"/>
          <w:i w:val="false"/>
          <w:color w:val="000000"/>
          <w:sz w:val="28"/>
        </w:rPr>
        <w:t>
      «4) организация, за исключением указанной в подпункте 3) настоящего пункта, если она соответствует одновременно следующим условиям:</w:t>
      </w:r>
      <w:r>
        <w:br/>
      </w:r>
      <w:r>
        <w:rPr>
          <w:rFonts w:ascii="Times New Roman"/>
          <w:b w:val="false"/>
          <w:i w:val="false"/>
          <w:color w:val="000000"/>
          <w:sz w:val="28"/>
        </w:rPr>
        <w:t>
      50 и более процентов голосующих акций (долей участия) такой организации принадлежат лицам, указанным в подпунктах 2) и 3) настоящего пункта, либо является некоммерческой организацией, учрежденной исключительно лицами, указанными в подпункте 2) настоящего пункта;</w:t>
      </w:r>
      <w:r>
        <w:br/>
      </w:r>
      <w:r>
        <w:rPr>
          <w:rFonts w:ascii="Times New Roman"/>
          <w:b w:val="false"/>
          <w:i w:val="false"/>
          <w:color w:val="000000"/>
          <w:sz w:val="28"/>
        </w:rPr>
        <w:t>
      не менее 90 процентов полученных доходов в совокупном годовом доходе с учетом доходов в виде безвозмездно полученного имущества и вознаграждения по депозитам такой организации составляют доходы, полученные от осуществления одного или нескольких из следующих видов деятельности:</w:t>
      </w:r>
      <w:r>
        <w:br/>
      </w:r>
      <w:r>
        <w:rPr>
          <w:rFonts w:ascii="Times New Roman"/>
          <w:b w:val="false"/>
          <w:i w:val="false"/>
          <w:color w:val="000000"/>
          <w:sz w:val="28"/>
        </w:rPr>
        <w:t>
      оказание медицинских услуг (за исключением косметологических, санаторно-курортных);</w:t>
      </w:r>
      <w:r>
        <w:br/>
      </w:r>
      <w:r>
        <w:rPr>
          <w:rFonts w:ascii="Times New Roman"/>
          <w:b w:val="false"/>
          <w:i w:val="false"/>
          <w:color w:val="000000"/>
          <w:sz w:val="28"/>
        </w:rPr>
        <w:t>
      дополнительное образование;</w:t>
      </w:r>
      <w:r>
        <w:br/>
      </w:r>
      <w:r>
        <w:rPr>
          <w:rFonts w:ascii="Times New Roman"/>
          <w:b w:val="false"/>
          <w:i w:val="false"/>
          <w:color w:val="000000"/>
          <w:sz w:val="28"/>
        </w:rPr>
        <w:t>
      образовательная деятельность по установленным законами Республики Казахстан следующим уровням образования:</w:t>
      </w:r>
      <w:r>
        <w:br/>
      </w:r>
      <w:r>
        <w:rPr>
          <w:rFonts w:ascii="Times New Roman"/>
          <w:b w:val="false"/>
          <w:i w:val="false"/>
          <w:color w:val="000000"/>
          <w:sz w:val="28"/>
        </w:rPr>
        <w:t>
      начальная школа, включающая дошкольное воспитание и обучение;</w:t>
      </w:r>
      <w:r>
        <w:br/>
      </w:r>
      <w:r>
        <w:rPr>
          <w:rFonts w:ascii="Times New Roman"/>
          <w:b w:val="false"/>
          <w:i w:val="false"/>
          <w:color w:val="000000"/>
          <w:sz w:val="28"/>
        </w:rPr>
        <w:t>
      основная школа;</w:t>
      </w:r>
      <w:r>
        <w:br/>
      </w:r>
      <w:r>
        <w:rPr>
          <w:rFonts w:ascii="Times New Roman"/>
          <w:b w:val="false"/>
          <w:i w:val="false"/>
          <w:color w:val="000000"/>
          <w:sz w:val="28"/>
        </w:rPr>
        <w:t>
      старшая школа;</w:t>
      </w:r>
      <w:r>
        <w:br/>
      </w:r>
      <w:r>
        <w:rPr>
          <w:rFonts w:ascii="Times New Roman"/>
          <w:b w:val="false"/>
          <w:i w:val="false"/>
          <w:color w:val="000000"/>
          <w:sz w:val="28"/>
        </w:rPr>
        <w:t>
      послесреднее образование;</w:t>
      </w:r>
      <w:r>
        <w:br/>
      </w:r>
      <w:r>
        <w:rPr>
          <w:rFonts w:ascii="Times New Roman"/>
          <w:b w:val="false"/>
          <w:i w:val="false"/>
          <w:color w:val="000000"/>
          <w:sz w:val="28"/>
        </w:rPr>
        <w:t>
      высшее образование;</w:t>
      </w:r>
      <w:r>
        <w:br/>
      </w:r>
      <w:r>
        <w:rPr>
          <w:rFonts w:ascii="Times New Roman"/>
          <w:b w:val="false"/>
          <w:i w:val="false"/>
          <w:color w:val="000000"/>
          <w:sz w:val="28"/>
        </w:rPr>
        <w:t>
      послевузовское образование;</w:t>
      </w:r>
      <w:r>
        <w:br/>
      </w:r>
      <w:r>
        <w:rPr>
          <w:rFonts w:ascii="Times New Roman"/>
          <w:b w:val="false"/>
          <w:i w:val="false"/>
          <w:color w:val="000000"/>
          <w:sz w:val="28"/>
        </w:rPr>
        <w:t xml:space="preserve">
      деятельность в сфере науки, а именно: </w:t>
      </w:r>
      <w:r>
        <w:br/>
      </w:r>
      <w:r>
        <w:rPr>
          <w:rFonts w:ascii="Times New Roman"/>
          <w:b w:val="false"/>
          <w:i w:val="false"/>
          <w:color w:val="000000"/>
          <w:sz w:val="28"/>
        </w:rPr>
        <w:t>
      научно-техническая, инновационная, научно-исследовательская деятельность, включая фундаментальные и прикладные научные исследования;</w:t>
      </w:r>
      <w:r>
        <w:br/>
      </w:r>
      <w:r>
        <w:rPr>
          <w:rFonts w:ascii="Times New Roman"/>
          <w:b w:val="false"/>
          <w:i w:val="false"/>
          <w:color w:val="000000"/>
          <w:sz w:val="28"/>
        </w:rPr>
        <w:t>
      оказание консультационных услуг по видам деятельности, указанным в настоящем подпункте.</w:t>
      </w:r>
      <w:r>
        <w:br/>
      </w:r>
      <w:r>
        <w:rPr>
          <w:rFonts w:ascii="Times New Roman"/>
          <w:b w:val="false"/>
          <w:i w:val="false"/>
          <w:color w:val="000000"/>
          <w:sz w:val="28"/>
        </w:rPr>
        <w:t>
      Для целей настоящего подпункта доходами, полученными от осуществления вышеуказанных видов деятельности, признаются также поступления от учредителя, полученные и направленные на осуществление видов деятельности, указанных в настоящем подпункте;</w:t>
      </w:r>
      <w:r>
        <w:br/>
      </w:r>
      <w:r>
        <w:rPr>
          <w:rFonts w:ascii="Times New Roman"/>
          <w:b w:val="false"/>
          <w:i w:val="false"/>
          <w:color w:val="000000"/>
          <w:sz w:val="28"/>
        </w:rPr>
        <w:t>
      5) организация, за исключением указанной в подпункте 3) настоящего пункта, если она отвечает одновременно следующим условиям:</w:t>
      </w:r>
      <w:r>
        <w:br/>
      </w:r>
      <w:r>
        <w:rPr>
          <w:rFonts w:ascii="Times New Roman"/>
          <w:b w:val="false"/>
          <w:i w:val="false"/>
          <w:color w:val="000000"/>
          <w:sz w:val="28"/>
        </w:rPr>
        <w:t>
      50 и более процентов голосующих акций (долей участия) такой организации принадлежат лицам, указанным в подпунктах 2) и 3) настоящего пункта, либо является некоммерческой организацией, учрежденной исключительно лицами, указанными в подпункте 2) настоящего пункта;</w:t>
      </w:r>
      <w:r>
        <w:br/>
      </w:r>
      <w:r>
        <w:rPr>
          <w:rFonts w:ascii="Times New Roman"/>
          <w:b w:val="false"/>
          <w:i w:val="false"/>
          <w:color w:val="000000"/>
          <w:sz w:val="28"/>
        </w:rPr>
        <w:t>
      доход такой организации за отчетный налоговый период освобождается от налогообложения в случае осуществления одного или нескольких видов деятельности в сфере науки:</w:t>
      </w:r>
      <w:r>
        <w:br/>
      </w:r>
      <w:r>
        <w:rPr>
          <w:rFonts w:ascii="Times New Roman"/>
          <w:b w:val="false"/>
          <w:i w:val="false"/>
          <w:color w:val="000000"/>
          <w:sz w:val="28"/>
        </w:rPr>
        <w:t>
      научно-технической;</w:t>
      </w:r>
      <w:r>
        <w:br/>
      </w:r>
      <w:r>
        <w:rPr>
          <w:rFonts w:ascii="Times New Roman"/>
          <w:b w:val="false"/>
          <w:i w:val="false"/>
          <w:color w:val="000000"/>
          <w:sz w:val="28"/>
        </w:rPr>
        <w:t>
      инновационной;</w:t>
      </w:r>
      <w:r>
        <w:br/>
      </w:r>
      <w:r>
        <w:rPr>
          <w:rFonts w:ascii="Times New Roman"/>
          <w:b w:val="false"/>
          <w:i w:val="false"/>
          <w:color w:val="000000"/>
          <w:sz w:val="28"/>
        </w:rPr>
        <w:t>
      научно-исследовательской, включая фундаментальные и прикладные научные исследования.</w:t>
      </w:r>
      <w:r>
        <w:br/>
      </w:r>
      <w:r>
        <w:rPr>
          <w:rFonts w:ascii="Times New Roman"/>
          <w:b w:val="false"/>
          <w:i w:val="false"/>
          <w:color w:val="000000"/>
          <w:sz w:val="28"/>
        </w:rPr>
        <w:t>
      Отнесение осуществляемых видов деятельности к видам деятельности в сфере науки, указанным в настоящем подпункте настоящего пункта, подтверждается заключением государственного уполномоченного органа в области науки.</w:t>
      </w:r>
      <w:r>
        <w:br/>
      </w:r>
      <w:r>
        <w:rPr>
          <w:rFonts w:ascii="Times New Roman"/>
          <w:b w:val="false"/>
          <w:i w:val="false"/>
          <w:color w:val="000000"/>
          <w:sz w:val="28"/>
        </w:rPr>
        <w:t>
      Настоящий подпункт не распространяется на организации, если они осуществляют один или несколько из следующих видов деятельности:</w:t>
      </w:r>
      <w:r>
        <w:br/>
      </w:r>
      <w:r>
        <w:rPr>
          <w:rFonts w:ascii="Times New Roman"/>
          <w:b w:val="false"/>
          <w:i w:val="false"/>
          <w:color w:val="000000"/>
          <w:sz w:val="28"/>
        </w:rPr>
        <w:t>
      оказание медицинских услуг (за исключением косметологических, санаторно-курортных);</w:t>
      </w:r>
      <w:r>
        <w:br/>
      </w:r>
      <w:r>
        <w:rPr>
          <w:rFonts w:ascii="Times New Roman"/>
          <w:b w:val="false"/>
          <w:i w:val="false"/>
          <w:color w:val="000000"/>
          <w:sz w:val="28"/>
        </w:rPr>
        <w:t>
      дополнительное образование;</w:t>
      </w:r>
      <w:r>
        <w:br/>
      </w:r>
      <w:r>
        <w:rPr>
          <w:rFonts w:ascii="Times New Roman"/>
          <w:b w:val="false"/>
          <w:i w:val="false"/>
          <w:color w:val="000000"/>
          <w:sz w:val="28"/>
        </w:rPr>
        <w:t>
      образовательная деятельность по установленным законами Республики Казахстан следующим уровням образования:</w:t>
      </w:r>
      <w:r>
        <w:br/>
      </w:r>
      <w:r>
        <w:rPr>
          <w:rFonts w:ascii="Times New Roman"/>
          <w:b w:val="false"/>
          <w:i w:val="false"/>
          <w:color w:val="000000"/>
          <w:sz w:val="28"/>
        </w:rPr>
        <w:t>
      начальная школа, включающая дошкольное воспитание и обучение;</w:t>
      </w:r>
      <w:r>
        <w:br/>
      </w:r>
      <w:r>
        <w:rPr>
          <w:rFonts w:ascii="Times New Roman"/>
          <w:b w:val="false"/>
          <w:i w:val="false"/>
          <w:color w:val="000000"/>
          <w:sz w:val="28"/>
        </w:rPr>
        <w:t>
      основная школа;</w:t>
      </w:r>
      <w:r>
        <w:br/>
      </w:r>
      <w:r>
        <w:rPr>
          <w:rFonts w:ascii="Times New Roman"/>
          <w:b w:val="false"/>
          <w:i w:val="false"/>
          <w:color w:val="000000"/>
          <w:sz w:val="28"/>
        </w:rPr>
        <w:t>
      старшая школа;</w:t>
      </w:r>
      <w:r>
        <w:br/>
      </w:r>
      <w:r>
        <w:rPr>
          <w:rFonts w:ascii="Times New Roman"/>
          <w:b w:val="false"/>
          <w:i w:val="false"/>
          <w:color w:val="000000"/>
          <w:sz w:val="28"/>
        </w:rPr>
        <w:t>
      послесреднее образование;</w:t>
      </w:r>
      <w:r>
        <w:br/>
      </w:r>
      <w:r>
        <w:rPr>
          <w:rFonts w:ascii="Times New Roman"/>
          <w:b w:val="false"/>
          <w:i w:val="false"/>
          <w:color w:val="000000"/>
          <w:sz w:val="28"/>
        </w:rPr>
        <w:t>
      высшее образование;</w:t>
      </w:r>
      <w:r>
        <w:br/>
      </w:r>
      <w:r>
        <w:rPr>
          <w:rFonts w:ascii="Times New Roman"/>
          <w:b w:val="false"/>
          <w:i w:val="false"/>
          <w:color w:val="000000"/>
          <w:sz w:val="28"/>
        </w:rPr>
        <w:t>
      послевузовское образование;</w:t>
      </w:r>
      <w:r>
        <w:br/>
      </w:r>
      <w:r>
        <w:rPr>
          <w:rFonts w:ascii="Times New Roman"/>
          <w:b w:val="false"/>
          <w:i w:val="false"/>
          <w:color w:val="000000"/>
          <w:sz w:val="28"/>
        </w:rPr>
        <w:t>
      оказание консультационных услуг по данным видам деятельности.»;</w:t>
      </w:r>
      <w:r>
        <w:br/>
      </w:r>
      <w:r>
        <w:rPr>
          <w:rFonts w:ascii="Times New Roman"/>
          <w:b w:val="false"/>
          <w:i w:val="false"/>
          <w:color w:val="000000"/>
          <w:sz w:val="28"/>
        </w:rPr>
        <w:t>
      57) пункт 3 статьи 136 изложить в следующей редакции:</w:t>
      </w:r>
      <w:r>
        <w:br/>
      </w:r>
      <w:r>
        <w:rPr>
          <w:rFonts w:ascii="Times New Roman"/>
          <w:b w:val="false"/>
          <w:i w:val="false"/>
          <w:color w:val="000000"/>
          <w:sz w:val="28"/>
        </w:rPr>
        <w:t>
      «3. Убыток по производному финансовому инструменту определяется как превышение расходов над поступлениями, которые определяются в соответствии со статьями 127, 128 настоящего Кодекса.</w:t>
      </w:r>
      <w:r>
        <w:br/>
      </w:r>
      <w:r>
        <w:rPr>
          <w:rFonts w:ascii="Times New Roman"/>
          <w:b w:val="false"/>
          <w:i w:val="false"/>
          <w:color w:val="000000"/>
          <w:sz w:val="28"/>
        </w:rPr>
        <w:t>
      Если иное не установлено настоящим пунктом убыток по производному финансовому инструменту признается на день исполнения, досрочного или иного прекращения прав, а также на день совершения сделки с производным финансовым инструментом, требования по которому компенсируют полностью или частично обязательства по ранее совершенной сделке с производным финансовым инструментом.</w:t>
      </w:r>
      <w:r>
        <w:br/>
      </w:r>
      <w:r>
        <w:rPr>
          <w:rFonts w:ascii="Times New Roman"/>
          <w:b w:val="false"/>
          <w:i w:val="false"/>
          <w:color w:val="000000"/>
          <w:sz w:val="28"/>
        </w:rPr>
        <w:t>
      Убыток по свопу, а также иному производному финансовому инструменту, срок действия которого превышает двенадцать месяцев со дня его заключения, исполнение которого предусматривает осуществление платежей до окончания срока действия финансового инструмента, размер которых зависит от изменения цены, курса валюты, показателей процентных ставок, индексов и иного установленного таким производным финансовым инструментом показателя, признается в каждом налоговом периоде, в котором возникает превышение, указанное в части первой настоящего пункта.</w:t>
      </w:r>
      <w:r>
        <w:br/>
      </w:r>
      <w:r>
        <w:rPr>
          <w:rFonts w:ascii="Times New Roman"/>
          <w:b w:val="false"/>
          <w:i w:val="false"/>
          <w:color w:val="000000"/>
          <w:sz w:val="28"/>
        </w:rPr>
        <w:t>
      При этом убыток по производному финансовому инструменту, используемому в целях, указанных в подпункте 3) пункта 1 статьи 126 настоящего Кодекса, переносится в порядке, установленном пунктом 8 статьи 137 настоящего Кодекса.</w:t>
      </w:r>
      <w:r>
        <w:br/>
      </w:r>
      <w:r>
        <w:rPr>
          <w:rFonts w:ascii="Times New Roman"/>
          <w:b w:val="false"/>
          <w:i w:val="false"/>
          <w:color w:val="000000"/>
          <w:sz w:val="28"/>
        </w:rPr>
        <w:t>
      Убыток по производному финансовому инструменту, применяемому в целях хеджирования, учитывается в соответствии со статьей 129 настоящего Кодекса.»;</w:t>
      </w:r>
      <w:r>
        <w:br/>
      </w:r>
      <w:r>
        <w:rPr>
          <w:rFonts w:ascii="Times New Roman"/>
          <w:b w:val="false"/>
          <w:i w:val="false"/>
          <w:color w:val="000000"/>
          <w:sz w:val="28"/>
        </w:rPr>
        <w:t>
      58) в статье 137:</w:t>
      </w:r>
      <w:r>
        <w:br/>
      </w:r>
      <w:r>
        <w:rPr>
          <w:rFonts w:ascii="Times New Roman"/>
          <w:b w:val="false"/>
          <w:i w:val="false"/>
          <w:color w:val="000000"/>
          <w:sz w:val="28"/>
        </w:rPr>
        <w:t xml:space="preserve">
      в пункте 3: </w:t>
      </w:r>
      <w:r>
        <w:br/>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 – 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целях настоящего 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xml:space="preserve">
      «8. Убытки по производным финансовым инструментам, используемым в целях, указанных в подпункте 3) пункта 1 статьи 126 настоящего Кодекса, компенсируются за счет доходов по производным финансовым инструментам, используемым в целях, указанных в подпункте 3) пункта 1 статьи 126 настоящего Кодекса. </w:t>
      </w:r>
      <w:r>
        <w:br/>
      </w:r>
      <w:r>
        <w:rPr>
          <w:rFonts w:ascii="Times New Roman"/>
          <w:b w:val="false"/>
          <w:i w:val="false"/>
          <w:color w:val="000000"/>
          <w:sz w:val="28"/>
        </w:rPr>
        <w:t>
      Если такие убытки не могут быть компенсированы в периоде, в котором возникли, то они могут переноситься на последующие десять лет включительно и компенсироваться за счет доходов по производным финансовым инструментам, используемым в целях, указанных в подпункте 3) пункта 1 статьи 126 настоящего Кодекса.»;</w:t>
      </w:r>
      <w:r>
        <w:br/>
      </w:r>
      <w:r>
        <w:rPr>
          <w:rFonts w:ascii="Times New Roman"/>
          <w:b w:val="false"/>
          <w:i w:val="false"/>
          <w:color w:val="000000"/>
          <w:sz w:val="28"/>
        </w:rPr>
        <w:t>
      59) статью 141 дополнить пунктом 4-2 следующего содержания:</w:t>
      </w:r>
      <w:r>
        <w:br/>
      </w:r>
      <w:r>
        <w:rPr>
          <w:rFonts w:ascii="Times New Roman"/>
          <w:b w:val="false"/>
          <w:i w:val="false"/>
          <w:color w:val="000000"/>
          <w:sz w:val="28"/>
        </w:rPr>
        <w:t>
      «4-2. Налогоплательщик вправе представить дополнительный расчет суммы авансовых платежей по корпоративному подоходному налогу, подлежащей уплате за период до сдачи декларации по корпоративному подоходному налогу за предыдущий налоговый период в следующих случаях:</w:t>
      </w:r>
      <w:r>
        <w:br/>
      </w:r>
      <w:r>
        <w:rPr>
          <w:rFonts w:ascii="Times New Roman"/>
          <w:b w:val="false"/>
          <w:i w:val="false"/>
          <w:color w:val="000000"/>
          <w:sz w:val="28"/>
        </w:rPr>
        <w:t>
      1) при изменении сумм в ранее представленный расчет суммы авансовых платежей по корпоративному подоходному налогу, подлежащей уплате за период до сдачи декларации по корпоративному подоходному налогу - до 20 января текущего налогового периода включительно;</w:t>
      </w:r>
      <w:r>
        <w:br/>
      </w:r>
      <w:r>
        <w:rPr>
          <w:rFonts w:ascii="Times New Roman"/>
          <w:b w:val="false"/>
          <w:i w:val="false"/>
          <w:color w:val="000000"/>
          <w:sz w:val="28"/>
        </w:rPr>
        <w:t>
      2) на основании уведомления, предусмотренного подпунктом 7) пункта 2 статьи 607 настоящего Кодекса, в размере суммы, указанной в таком уведомлении, - в сроки, установленные пунктом 2 статьи 608 настоящего Кодекса.»;</w:t>
      </w:r>
      <w:r>
        <w:br/>
      </w:r>
      <w:r>
        <w:rPr>
          <w:rFonts w:ascii="Times New Roman"/>
          <w:b w:val="false"/>
          <w:i w:val="false"/>
          <w:color w:val="000000"/>
          <w:sz w:val="28"/>
        </w:rPr>
        <w:t>
      60) подпункт 12) части первой пункта 2 статьи 143 изложить в следующей редакции:</w:t>
      </w:r>
      <w:r>
        <w:br/>
      </w:r>
      <w:r>
        <w:rPr>
          <w:rFonts w:ascii="Times New Roman"/>
          <w:b w:val="false"/>
          <w:i w:val="false"/>
          <w:color w:val="000000"/>
          <w:sz w:val="28"/>
        </w:rPr>
        <w:t>
      «12) вознаграждение по депозитам, выплачиваемое:</w:t>
      </w:r>
      <w:r>
        <w:br/>
      </w:r>
      <w:r>
        <w:rPr>
          <w:rFonts w:ascii="Times New Roman"/>
          <w:b w:val="false"/>
          <w:i w:val="false"/>
          <w:color w:val="000000"/>
          <w:sz w:val="28"/>
        </w:rPr>
        <w:t>
      некоммерческим организациям, за исключением зарегистрированных в форме акционерных обществ, учреждений и потребительских кооперативов, кроме кооперативов собственников помещений (квартир);</w:t>
      </w:r>
      <w:r>
        <w:br/>
      </w:r>
      <w:r>
        <w:rPr>
          <w:rFonts w:ascii="Times New Roman"/>
          <w:b w:val="false"/>
          <w:i w:val="false"/>
          <w:color w:val="000000"/>
          <w:sz w:val="28"/>
        </w:rPr>
        <w:t>
      автономным организациям образования, указанным в подпунктах 1)-2) пункта 1 статьи 135-1 настоящего Кодекса.»;</w:t>
      </w:r>
      <w:r>
        <w:br/>
      </w:r>
      <w:r>
        <w:rPr>
          <w:rFonts w:ascii="Times New Roman"/>
          <w:b w:val="false"/>
          <w:i w:val="false"/>
          <w:color w:val="000000"/>
          <w:sz w:val="28"/>
        </w:rPr>
        <w:t>
      61) пункт 2 статьи 147 изложить в следующей редакции:</w:t>
      </w:r>
      <w:r>
        <w:br/>
      </w:r>
      <w:r>
        <w:rPr>
          <w:rFonts w:ascii="Times New Roman"/>
          <w:b w:val="false"/>
          <w:i w:val="false"/>
          <w:color w:val="000000"/>
          <w:sz w:val="28"/>
        </w:rPr>
        <w:t>
      «2. Налогооблагаемый доход юридических лиц - производителей сельскохозяйственной продукции, продукции аквакультуры (рыбоводства), уменьшенный на сумму доходов и расходов, предусмотренных статьей 133 настоящего Кодекса, и на сумму убытков, переносимых в порядке, установленном статьей 137 настоящего Кодекса, подлежит обложению налогом по ставке 10 процентов в случае, если такой доход получен от осуществления деятельности по производству сельскохозяйственной продукции, производству продукции пчеловодства, продукции аквакультуры (рыбоводства), а также переработке и реализации указанной продукции собственного производства.»;</w:t>
      </w:r>
      <w:r>
        <w:br/>
      </w:r>
      <w:r>
        <w:rPr>
          <w:rFonts w:ascii="Times New Roman"/>
          <w:b w:val="false"/>
          <w:i w:val="false"/>
          <w:color w:val="000000"/>
          <w:sz w:val="28"/>
        </w:rPr>
        <w:t>
      62) в статье 150:</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Если иное не установлено пунктом 2 настоящей статьи для целей настоящего Кодекса организацией, осуществляющей деятельность на территории специальной экономической зоны, является юридическое лицо, соответствующее одновременно следующим условиям:</w:t>
      </w:r>
      <w:r>
        <w:br/>
      </w:r>
      <w:r>
        <w:rPr>
          <w:rFonts w:ascii="Times New Roman"/>
          <w:b w:val="false"/>
          <w:i w:val="false"/>
          <w:color w:val="000000"/>
          <w:sz w:val="28"/>
        </w:rPr>
        <w:t>
      1) местом нахождения юридического лица является территория специальной экономической зоны;</w:t>
      </w:r>
      <w:r>
        <w:br/>
      </w:r>
      <w:r>
        <w:rPr>
          <w:rFonts w:ascii="Times New Roman"/>
          <w:b w:val="false"/>
          <w:i w:val="false"/>
          <w:color w:val="000000"/>
          <w:sz w:val="28"/>
        </w:rPr>
        <w:t>
      2) юридическое лицо является участником специальной экономической зоны в соответствии с законодательством Республики Казахстан о специальных экономических зонах;</w:t>
      </w:r>
      <w:r>
        <w:br/>
      </w:r>
      <w:r>
        <w:rPr>
          <w:rFonts w:ascii="Times New Roman"/>
          <w:b w:val="false"/>
          <w:i w:val="false"/>
          <w:color w:val="000000"/>
          <w:sz w:val="28"/>
        </w:rPr>
        <w:t>
      3) юридическое лицо не имеет структурных подразделений за пределами территории специальной экономической зоны;</w:t>
      </w:r>
      <w:r>
        <w:br/>
      </w:r>
      <w:r>
        <w:rPr>
          <w:rFonts w:ascii="Times New Roman"/>
          <w:b w:val="false"/>
          <w:i w:val="false"/>
          <w:color w:val="000000"/>
          <w:sz w:val="28"/>
        </w:rPr>
        <w:t>
      4) для юридического лица, являющегося участником специальной экономической зоны «Парк инновационных технологий», - не менее 70 процентов совокупного годового дохода составляют доходы, подлежащие получению (полученные) от реализации товаров собственного производства, работ, услуг при соблюдении следующих условий:</w:t>
      </w:r>
      <w:r>
        <w:br/>
      </w:r>
      <w:r>
        <w:rPr>
          <w:rFonts w:ascii="Times New Roman"/>
          <w:b w:val="false"/>
          <w:i w:val="false"/>
          <w:color w:val="000000"/>
          <w:sz w:val="28"/>
        </w:rPr>
        <w:t>
      реализованные товары, работы, услуги являются результатами осуществления видов деятельности, предусмотренных статьей 151-4 настоящего Кодекса;</w:t>
      </w:r>
      <w:r>
        <w:br/>
      </w:r>
      <w:r>
        <w:rPr>
          <w:rFonts w:ascii="Times New Roman"/>
          <w:b w:val="false"/>
          <w:i w:val="false"/>
          <w:color w:val="000000"/>
          <w:sz w:val="28"/>
        </w:rPr>
        <w:t>
      производство и реализация товаров, выполнение работ, оказание услуг осуществляются участником специальной экономической зоны «Парк инновационных технологий»;</w:t>
      </w:r>
      <w:r>
        <w:br/>
      </w:r>
      <w:r>
        <w:rPr>
          <w:rFonts w:ascii="Times New Roman"/>
          <w:b w:val="false"/>
          <w:i w:val="false"/>
          <w:color w:val="000000"/>
          <w:sz w:val="28"/>
        </w:rPr>
        <w:t>
      5) для юридического лица, являющегося участником специальной экономической зоны, кроме специальной экономической зоны «Парк инновационных технологий», - не менее 90 процентов совокупного годового дохода юридического лица составляют доходы, подлежащие получению (полученные) от реализации товаров собственного производства, работ, услуг при соблюдении следующих условий:</w:t>
      </w:r>
      <w:r>
        <w:br/>
      </w:r>
      <w:r>
        <w:rPr>
          <w:rFonts w:ascii="Times New Roman"/>
          <w:b w:val="false"/>
          <w:i w:val="false"/>
          <w:color w:val="000000"/>
          <w:sz w:val="28"/>
        </w:rPr>
        <w:t>
      реализованные товары, работы, услуги являются результатами осуществления участником специальной экономической зоны видов деятельности, соответствующих целям создания специальной экономической зоны;</w:t>
      </w:r>
      <w:r>
        <w:br/>
      </w:r>
      <w:r>
        <w:rPr>
          <w:rFonts w:ascii="Times New Roman"/>
          <w:b w:val="false"/>
          <w:i w:val="false"/>
          <w:color w:val="000000"/>
          <w:sz w:val="28"/>
        </w:rPr>
        <w:t>
      производство и реализация товаров, выполнение работ, оказание услуг осуществляются участником специальной экономической зоны.</w:t>
      </w:r>
      <w:r>
        <w:br/>
      </w:r>
      <w:r>
        <w:rPr>
          <w:rFonts w:ascii="Times New Roman"/>
          <w:b w:val="false"/>
          <w:i w:val="false"/>
          <w:color w:val="000000"/>
          <w:sz w:val="28"/>
        </w:rPr>
        <w:t>
      Перечень товаров, работ, услуг, указанных в подпунктах 4), 5) настоящего пункта, определяется Правительством Республики Казахстан.</w:t>
      </w:r>
      <w:r>
        <w:br/>
      </w:r>
      <w:r>
        <w:rPr>
          <w:rFonts w:ascii="Times New Roman"/>
          <w:b w:val="false"/>
          <w:i w:val="false"/>
          <w:color w:val="000000"/>
          <w:sz w:val="28"/>
        </w:rPr>
        <w:t>
      2. Для целей настоящего Кодекса организациями, осуществляющими деятельность на территории специальной экономической зоны «Парк инновационных технологий», также признается юридическое лицо, соответствующее одновременно следующим условиям:</w:t>
      </w:r>
      <w:r>
        <w:br/>
      </w:r>
      <w:r>
        <w:rPr>
          <w:rFonts w:ascii="Times New Roman"/>
          <w:b w:val="false"/>
          <w:i w:val="false"/>
          <w:color w:val="000000"/>
          <w:sz w:val="28"/>
        </w:rPr>
        <w:t>
      1) юридическое лицо зарегистрировано в качестве налогоплательщика по месту нахождения;</w:t>
      </w:r>
      <w:r>
        <w:br/>
      </w:r>
      <w:r>
        <w:rPr>
          <w:rFonts w:ascii="Times New Roman"/>
          <w:b w:val="false"/>
          <w:i w:val="false"/>
          <w:color w:val="000000"/>
          <w:sz w:val="28"/>
        </w:rPr>
        <w:t>
      2) юридическое лицо является участником специальной экономической зоны «Парк инновационных технологий» в соответствии с законодательством Республики Казахстан о специальных экономических зонах;</w:t>
      </w:r>
      <w:r>
        <w:br/>
      </w:r>
      <w:r>
        <w:rPr>
          <w:rFonts w:ascii="Times New Roman"/>
          <w:b w:val="false"/>
          <w:i w:val="false"/>
          <w:color w:val="000000"/>
          <w:sz w:val="28"/>
        </w:rPr>
        <w:t>
      3) юридическое лицо не имеет структурных подразделений;</w:t>
      </w:r>
      <w:r>
        <w:br/>
      </w:r>
      <w:r>
        <w:rPr>
          <w:rFonts w:ascii="Times New Roman"/>
          <w:b w:val="false"/>
          <w:i w:val="false"/>
          <w:color w:val="000000"/>
          <w:sz w:val="28"/>
        </w:rPr>
        <w:t>
      4) не менее 70 процентов совокупного годового дохода юридического лица составляют доходы, подлежащие получению (полученные) от реализации товаров собственного производства, работ, услуг при соблюдении следующих условий:</w:t>
      </w:r>
      <w:r>
        <w:br/>
      </w:r>
      <w:r>
        <w:rPr>
          <w:rFonts w:ascii="Times New Roman"/>
          <w:b w:val="false"/>
          <w:i w:val="false"/>
          <w:color w:val="000000"/>
          <w:sz w:val="28"/>
        </w:rPr>
        <w:t>
      реализованные товары, работы, услуги являются результатами осуществления видов деятельности, предусмотренных статьей 151-4 настоящего Кодекса;</w:t>
      </w:r>
      <w:r>
        <w:br/>
      </w:r>
      <w:r>
        <w:rPr>
          <w:rFonts w:ascii="Times New Roman"/>
          <w:b w:val="false"/>
          <w:i w:val="false"/>
          <w:color w:val="000000"/>
          <w:sz w:val="28"/>
        </w:rPr>
        <w:t>
      производство и реализация товаров, выполнение работ, оказание услуг осуществляются участником специальной экономической зоны «Парк инновационных технологий».</w:t>
      </w:r>
      <w:r>
        <w:br/>
      </w:r>
      <w:r>
        <w:rPr>
          <w:rFonts w:ascii="Times New Roman"/>
          <w:b w:val="false"/>
          <w:i w:val="false"/>
          <w:color w:val="000000"/>
          <w:sz w:val="28"/>
        </w:rPr>
        <w:t>
      Перечень товаров, работ, услуг, указанных в подпункте 4) части первой настоящего пункта, определяется Правительством Республики Казахстан.</w:t>
      </w:r>
      <w:r>
        <w:br/>
      </w:r>
      <w:r>
        <w:rPr>
          <w:rFonts w:ascii="Times New Roman"/>
          <w:b w:val="false"/>
          <w:i w:val="false"/>
          <w:color w:val="000000"/>
          <w:sz w:val="28"/>
        </w:rPr>
        <w:t>
      Перечень юридических лиц, указанных в настоящем пункте, утверждается совместно центральным уполномоченным органом по исполнению бюджета и центральным исполнительным органом, осуществляющим государственное регулирование в сфере создания, функционирования и упразднения специальных экономических зон.</w:t>
      </w:r>
      <w:r>
        <w:br/>
      </w:r>
      <w:r>
        <w:rPr>
          <w:rFonts w:ascii="Times New Roman"/>
          <w:b w:val="false"/>
          <w:i w:val="false"/>
          <w:color w:val="000000"/>
          <w:sz w:val="28"/>
        </w:rPr>
        <w:t>
      Порядок формирования такого перечня утверждается Правительством Республики Казахстан.»;</w:t>
      </w:r>
      <w:r>
        <w:br/>
      </w:r>
      <w:r>
        <w:rPr>
          <w:rFonts w:ascii="Times New Roman"/>
          <w:b w:val="false"/>
          <w:i w:val="false"/>
          <w:color w:val="000000"/>
          <w:sz w:val="28"/>
        </w:rPr>
        <w:t>
      63) в статье 151-1:</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В целях применения подпункта 5) части первой пункта 1 статьи 150 настоящего Кодекса видами деятельности, соответствующими целям создания специальной экономической зоны «Астана - новый город», являются:»;</w:t>
      </w:r>
      <w:r>
        <w:br/>
      </w:r>
      <w:r>
        <w:rPr>
          <w:rFonts w:ascii="Times New Roman"/>
          <w:b w:val="false"/>
          <w:i w:val="false"/>
          <w:color w:val="000000"/>
          <w:sz w:val="28"/>
        </w:rPr>
        <w:t>
      подпункт 1) пункта 2 исключить;</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При определении суммы корпоративного подоходного налога, подлежащей уплате в бюджет, сумма исчисленного в соответствии со статьей 139 настоящего Кодекса корпоративного подоходного налога уменьшается на 100 процентов.</w:t>
      </w:r>
      <w:r>
        <w:br/>
      </w:r>
      <w:r>
        <w:rPr>
          <w:rFonts w:ascii="Times New Roman"/>
          <w:b w:val="false"/>
          <w:i w:val="false"/>
          <w:color w:val="000000"/>
          <w:sz w:val="28"/>
        </w:rPr>
        <w:t>
      Положения настоящего пункта не распространяются на организации, осуществляющие деятельность по строительству и вводу в эксплуатацию объектов больниц, поликлиник, школ, детских садов, музеев, театров, высших и средних учебных заведений, дворцов школьников, спортивных комплексов в соответствии с проектно-сметной документацией.»;</w:t>
      </w:r>
      <w:r>
        <w:br/>
      </w:r>
      <w:r>
        <w:rPr>
          <w:rFonts w:ascii="Times New Roman"/>
          <w:b w:val="false"/>
          <w:i w:val="false"/>
          <w:color w:val="000000"/>
          <w:sz w:val="28"/>
        </w:rPr>
        <w:t>
      64) в статье 151-2:</w:t>
      </w:r>
      <w:r>
        <w:br/>
      </w:r>
      <w:r>
        <w:rPr>
          <w:rFonts w:ascii="Times New Roman"/>
          <w:b w:val="false"/>
          <w:i w:val="false"/>
          <w:color w:val="000000"/>
          <w:sz w:val="28"/>
        </w:rPr>
        <w:t>
      заголовок статьи изложить в следующей редакции:</w:t>
      </w:r>
      <w:r>
        <w:br/>
      </w:r>
      <w:r>
        <w:rPr>
          <w:rFonts w:ascii="Times New Roman"/>
          <w:b w:val="false"/>
          <w:i w:val="false"/>
          <w:color w:val="000000"/>
          <w:sz w:val="28"/>
        </w:rPr>
        <w:t>
      «Статья 151-2. Налогообложение организаций, осуществляющих деятельность на территории специальной экономической зоны «Национальный индустриальный нефтехимический технопарк», специальной экономической зоны «Павлодар»;</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В целях применения подпункта 5) части первой пункта 1 статьи 150 настоящего Кодекса видами деятельности, соответствующими целям создания специальной экономической зоны «Национальный индустриальный нефтехимический технопарк», специальной экономической зоны «Павлодар» являются:»;</w:t>
      </w:r>
      <w:r>
        <w:br/>
      </w:r>
      <w:r>
        <w:rPr>
          <w:rFonts w:ascii="Times New Roman"/>
          <w:b w:val="false"/>
          <w:i w:val="false"/>
          <w:color w:val="000000"/>
          <w:sz w:val="28"/>
        </w:rPr>
        <w:t>
      в пункте 2:</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«Национальный индустриальный нефтехимический технопарк», специальной экономической зоны «Павлодар»:»;</w:t>
      </w:r>
      <w:r>
        <w:br/>
      </w:r>
      <w:r>
        <w:rPr>
          <w:rFonts w:ascii="Times New Roman"/>
          <w:b w:val="false"/>
          <w:i w:val="false"/>
          <w:color w:val="000000"/>
          <w:sz w:val="28"/>
        </w:rPr>
        <w:t>
      подпункт 1) исключить;</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При определении суммы корпоративного подоходного налога, подлежащей уплате в бюджет, сумма исчисленного в соответствии со статьей 139 настоящего Кодекса корпоративного подоходного налога уменьшается на 100 процентов.»;</w:t>
      </w:r>
      <w:r>
        <w:br/>
      </w:r>
      <w:r>
        <w:rPr>
          <w:rFonts w:ascii="Times New Roman"/>
          <w:b w:val="false"/>
          <w:i w:val="false"/>
          <w:color w:val="000000"/>
          <w:sz w:val="28"/>
        </w:rPr>
        <w:t>
      65) в статье 151-3:</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В целях применения подпункта 5) части первой пункта 1 статьи 150 настоящего Кодекса видами деятельности, соответствующими целям создания специальной экономической зоны «Морпорт Актау», являются:»;</w:t>
      </w:r>
      <w:r>
        <w:br/>
      </w:r>
      <w:r>
        <w:rPr>
          <w:rFonts w:ascii="Times New Roman"/>
          <w:b w:val="false"/>
          <w:i w:val="false"/>
          <w:color w:val="000000"/>
          <w:sz w:val="28"/>
        </w:rPr>
        <w:t>
      подпункт 1) пункта 2 исключить;</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При определении суммы корпоративного подоходного налога, подлежащей уплате в бюджет, сумма исчисленного в соответствии со статьей 139 настоящего Кодекса корпоративного подоходного налога уменьшается на 100 процентов.»;</w:t>
      </w:r>
      <w:r>
        <w:br/>
      </w:r>
      <w:r>
        <w:rPr>
          <w:rFonts w:ascii="Times New Roman"/>
          <w:b w:val="false"/>
          <w:i w:val="false"/>
          <w:color w:val="000000"/>
          <w:sz w:val="28"/>
        </w:rPr>
        <w:t>
      66) в статье 151-4:</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В целях применения подпункта 4) части первой пункта 1 статьи 150 настоящего Кодекса видами деятельности, соответствующими целям создания специальной экономической зоны «Парк инновационных технологий», являются:»;</w:t>
      </w:r>
      <w:r>
        <w:br/>
      </w:r>
      <w:r>
        <w:rPr>
          <w:rFonts w:ascii="Times New Roman"/>
          <w:b w:val="false"/>
          <w:i w:val="false"/>
          <w:color w:val="000000"/>
          <w:sz w:val="28"/>
        </w:rPr>
        <w:t>
      абзац первый пункта 2 изложить в следующей редакции:</w:t>
      </w:r>
      <w:r>
        <w:br/>
      </w:r>
      <w:r>
        <w:rPr>
          <w:rFonts w:ascii="Times New Roman"/>
          <w:b w:val="false"/>
          <w:i w:val="false"/>
          <w:color w:val="000000"/>
          <w:sz w:val="28"/>
        </w:rPr>
        <w:t>
      «2. В целях применения подпункта 4) части первой пункта 2 статьи 150 настоящего Кодекса видами деятельности, соответствующими целям создания специальной экономической зоны «Парк инновационных технологий», являются:»;</w:t>
      </w:r>
      <w:r>
        <w:br/>
      </w:r>
      <w:r>
        <w:rPr>
          <w:rFonts w:ascii="Times New Roman"/>
          <w:b w:val="false"/>
          <w:i w:val="false"/>
          <w:color w:val="000000"/>
          <w:sz w:val="28"/>
        </w:rPr>
        <w:t>
      в пункте 3:</w:t>
      </w:r>
      <w:r>
        <w:br/>
      </w:r>
      <w:r>
        <w:rPr>
          <w:rFonts w:ascii="Times New Roman"/>
          <w:b w:val="false"/>
          <w:i w:val="false"/>
          <w:color w:val="000000"/>
          <w:sz w:val="28"/>
        </w:rPr>
        <w:t>
      подпункты 1) и 3) исключить;</w:t>
      </w:r>
      <w:r>
        <w:br/>
      </w:r>
      <w:r>
        <w:rPr>
          <w:rFonts w:ascii="Times New Roman"/>
          <w:b w:val="false"/>
          <w:i w:val="false"/>
          <w:color w:val="000000"/>
          <w:sz w:val="28"/>
        </w:rPr>
        <w:t>
      дополнить пунктами 4, 5 и 6 следующего содержания:</w:t>
      </w:r>
      <w:r>
        <w:br/>
      </w:r>
      <w:r>
        <w:rPr>
          <w:rFonts w:ascii="Times New Roman"/>
          <w:b w:val="false"/>
          <w:i w:val="false"/>
          <w:color w:val="000000"/>
          <w:sz w:val="28"/>
        </w:rPr>
        <w:t>
      «4. При определении суммы корпоративного подоходного налога, подлежащей уплате в бюджет, сумма исчисленного в соответствии со статьей 139 настоящего Кодекса корпоративного подоходного налога уменьшается на 100 процентов.</w:t>
      </w:r>
      <w:r>
        <w:br/>
      </w:r>
      <w:r>
        <w:rPr>
          <w:rFonts w:ascii="Times New Roman"/>
          <w:b w:val="false"/>
          <w:i w:val="false"/>
          <w:color w:val="000000"/>
          <w:sz w:val="28"/>
        </w:rPr>
        <w:t>
      5. При определении суммы социального налога, подлежащей уплате в бюджет, сумма исчисленного в соответствии со статьей 359 настоящего Кодекса социального налога уменьшается на 100 процентов при одновременном соблюдении следующих условий:</w:t>
      </w:r>
      <w:r>
        <w:br/>
      </w:r>
      <w:r>
        <w:rPr>
          <w:rFonts w:ascii="Times New Roman"/>
          <w:b w:val="false"/>
          <w:i w:val="false"/>
          <w:color w:val="000000"/>
          <w:sz w:val="28"/>
        </w:rPr>
        <w:t>
      1) максимальный период применения льготы - 5 лет, начиная с налогового периода по социальному налогу, в котором юридическое лицо включено в единый реестр участников специальной экономической зоны в соответствии с законодательством Республики Казахстан о специальных экономических зонах;</w:t>
      </w:r>
      <w:r>
        <w:br/>
      </w:r>
      <w:r>
        <w:rPr>
          <w:rFonts w:ascii="Times New Roman"/>
          <w:b w:val="false"/>
          <w:i w:val="false"/>
          <w:color w:val="000000"/>
          <w:sz w:val="28"/>
        </w:rPr>
        <w:t>
      2) расходы на оплату труда работников за налоговый период по корпоративному подоходному налогу составляют не менее 50 процентов от совокупного годового дохода;</w:t>
      </w:r>
      <w:r>
        <w:br/>
      </w:r>
      <w:r>
        <w:rPr>
          <w:rFonts w:ascii="Times New Roman"/>
          <w:b w:val="false"/>
          <w:i w:val="false"/>
          <w:color w:val="000000"/>
          <w:sz w:val="28"/>
        </w:rPr>
        <w:t xml:space="preserve">
      3) 90 процентов расходов на оплату труда работников за налоговый период по корпоративному подоходному налогу составляют расходы на оплату труда работников - резидентов Республики Казахстан. </w:t>
      </w:r>
      <w:r>
        <w:br/>
      </w:r>
      <w:r>
        <w:rPr>
          <w:rFonts w:ascii="Times New Roman"/>
          <w:b w:val="false"/>
          <w:i w:val="false"/>
          <w:color w:val="000000"/>
          <w:sz w:val="28"/>
        </w:rPr>
        <w:t>
      6. В случае если по итогам текущего налогового периода, условия, установленные пункта 5 настоящей статьи, не соблюдены, налогоплательщик обязан:</w:t>
      </w:r>
      <w:r>
        <w:br/>
      </w:r>
      <w:r>
        <w:rPr>
          <w:rFonts w:ascii="Times New Roman"/>
          <w:b w:val="false"/>
          <w:i w:val="false"/>
          <w:color w:val="000000"/>
          <w:sz w:val="28"/>
        </w:rPr>
        <w:t>
      1) исчислить социальный налог в порядке, установленном статьей 357 настоящего Кодекса без применения положения, установленного пунктом 5 настоящей статьи;</w:t>
      </w:r>
      <w:r>
        <w:br/>
      </w:r>
      <w:r>
        <w:rPr>
          <w:rFonts w:ascii="Times New Roman"/>
          <w:b w:val="false"/>
          <w:i w:val="false"/>
          <w:color w:val="000000"/>
          <w:sz w:val="28"/>
        </w:rPr>
        <w:t>
      2) не позднее десяти календарных дней после срока, установленного для представления декларации по корпоративному подоходному налогу, представить в соответствии со статьей 70 настоящего Кодекса дополнительную налоговую отчетность по социальному налогу за налоговые периоды, в которых социальный налог подлежит исчислению в соответствии со статьей 357 настоящего Кодекса без применения положения, установленного пунктом 5 настоящей статьи.»;</w:t>
      </w:r>
      <w:r>
        <w:br/>
      </w:r>
      <w:r>
        <w:rPr>
          <w:rFonts w:ascii="Times New Roman"/>
          <w:b w:val="false"/>
          <w:i w:val="false"/>
          <w:color w:val="000000"/>
          <w:sz w:val="28"/>
        </w:rPr>
        <w:t>
      67) в статье 151-5:</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В целях применения подпункта 5) части первой пункта 1 статьи 150 настоящего Кодекса видами деятельности, соответствующими целям создания специальной экономической зоны «Оңтүстік», являются:»;</w:t>
      </w:r>
      <w:r>
        <w:br/>
      </w:r>
      <w:r>
        <w:rPr>
          <w:rFonts w:ascii="Times New Roman"/>
          <w:b w:val="false"/>
          <w:i w:val="false"/>
          <w:color w:val="000000"/>
          <w:sz w:val="28"/>
        </w:rPr>
        <w:t>
      подпункт 1) пункта 2 исключить;</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При определении суммы корпоративного подоходного налога, подлежащей уплате в бюджет, сумма исчисленного в соответствии со статьей 139 настоящего Кодекса корпоративного подоходного налога уменьшается на 100 процентов.»;</w:t>
      </w:r>
      <w:r>
        <w:br/>
      </w:r>
      <w:r>
        <w:rPr>
          <w:rFonts w:ascii="Times New Roman"/>
          <w:b w:val="false"/>
          <w:i w:val="false"/>
          <w:color w:val="000000"/>
          <w:sz w:val="28"/>
        </w:rPr>
        <w:t>
      68) в статье 151-6:</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В целях применения подпункта 5) части первой пункта 1 статьи 150 настоящего Кодекса видами деятельности, соответствующими целям создания специальной экономической зоны «Бурабай», являются:</w:t>
      </w:r>
      <w:r>
        <w:br/>
      </w:r>
      <w:r>
        <w:rPr>
          <w:rFonts w:ascii="Times New Roman"/>
          <w:b w:val="false"/>
          <w:i w:val="false"/>
          <w:color w:val="000000"/>
          <w:sz w:val="28"/>
        </w:rPr>
        <w:t>
      1) оказание туристских услуг;</w:t>
      </w:r>
      <w:r>
        <w:br/>
      </w:r>
      <w:r>
        <w:rPr>
          <w:rFonts w:ascii="Times New Roman"/>
          <w:b w:val="false"/>
          <w:i w:val="false"/>
          <w:color w:val="000000"/>
          <w:sz w:val="28"/>
        </w:rPr>
        <w:t>
      2) строительство и ввод в эксплуатацию мест размещения туристов, санаторных и оздоровительных объектов, при соблюдении следующих условий:</w:t>
      </w:r>
      <w:r>
        <w:br/>
      </w:r>
      <w:r>
        <w:rPr>
          <w:rFonts w:ascii="Times New Roman"/>
          <w:b w:val="false"/>
          <w:i w:val="false"/>
          <w:color w:val="000000"/>
          <w:sz w:val="28"/>
        </w:rPr>
        <w:t>
      строящиеся и вводимые в эксплуатацию объекты не связаны с игорным бизнесом;</w:t>
      </w:r>
      <w:r>
        <w:br/>
      </w:r>
      <w:r>
        <w:rPr>
          <w:rFonts w:ascii="Times New Roman"/>
          <w:b w:val="false"/>
          <w:i w:val="false"/>
          <w:color w:val="000000"/>
          <w:sz w:val="28"/>
        </w:rPr>
        <w:t>
      строительство и ввод в эксплуатацию осуществляются в соответствии с проектно-сметной документацией.»;</w:t>
      </w:r>
      <w:r>
        <w:br/>
      </w:r>
      <w:r>
        <w:rPr>
          <w:rFonts w:ascii="Times New Roman"/>
          <w:b w:val="false"/>
          <w:i w:val="false"/>
          <w:color w:val="000000"/>
          <w:sz w:val="28"/>
        </w:rPr>
        <w:t>
      подпункт 1) пункта 2 исключить;</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При определении суммы корпоративного подоходного налога, подлежащей уплате в бюджет, сумма исчисленного в соответствии со статьей 139 настоящего Кодекса корпоративного подоходного налога уменьшается на 100 процентов.»;</w:t>
      </w:r>
      <w:r>
        <w:br/>
      </w:r>
      <w:r>
        <w:rPr>
          <w:rFonts w:ascii="Times New Roman"/>
          <w:b w:val="false"/>
          <w:i w:val="false"/>
          <w:color w:val="000000"/>
          <w:sz w:val="28"/>
        </w:rPr>
        <w:t>
      69) дополнить статьями 151-7 и 151-8 следующего содержания:</w:t>
      </w:r>
      <w:r>
        <w:br/>
      </w:r>
      <w:r>
        <w:rPr>
          <w:rFonts w:ascii="Times New Roman"/>
          <w:b w:val="false"/>
          <w:i w:val="false"/>
          <w:color w:val="000000"/>
          <w:sz w:val="28"/>
        </w:rPr>
        <w:t>
      «Статья 151-7.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«Сарыарка»</w:t>
      </w:r>
      <w:r>
        <w:br/>
      </w:r>
      <w:r>
        <w:rPr>
          <w:rFonts w:ascii="Times New Roman"/>
          <w:b w:val="false"/>
          <w:i w:val="false"/>
          <w:color w:val="000000"/>
          <w:sz w:val="28"/>
        </w:rPr>
        <w:t>
      1. В целях применения подпункта 5) части первой пункта 1 статьи 150 настоящего Кодекса видами деятельности, соответствующими целям создания специальной экономической зоны «Сарыарка», являются:</w:t>
      </w:r>
      <w:r>
        <w:br/>
      </w:r>
      <w:r>
        <w:rPr>
          <w:rFonts w:ascii="Times New Roman"/>
          <w:b w:val="false"/>
          <w:i w:val="false"/>
          <w:color w:val="000000"/>
          <w:sz w:val="28"/>
        </w:rPr>
        <w:t xml:space="preserve">
      1) металлургическая промышленность; </w:t>
      </w:r>
      <w:r>
        <w:br/>
      </w:r>
      <w:r>
        <w:rPr>
          <w:rFonts w:ascii="Times New Roman"/>
          <w:b w:val="false"/>
          <w:i w:val="false"/>
          <w:color w:val="000000"/>
          <w:sz w:val="28"/>
        </w:rPr>
        <w:t>
      2) производство готовых металлических изделий, кроме машин и оборудования;</w:t>
      </w:r>
      <w:r>
        <w:br/>
      </w:r>
      <w:r>
        <w:rPr>
          <w:rFonts w:ascii="Times New Roman"/>
          <w:b w:val="false"/>
          <w:i w:val="false"/>
          <w:color w:val="000000"/>
          <w:sz w:val="28"/>
        </w:rPr>
        <w:t xml:space="preserve">
      3) производство машин и оборудования, не включенных в другие категории; </w:t>
      </w:r>
      <w:r>
        <w:br/>
      </w:r>
      <w:r>
        <w:rPr>
          <w:rFonts w:ascii="Times New Roman"/>
          <w:b w:val="false"/>
          <w:i w:val="false"/>
          <w:color w:val="000000"/>
          <w:sz w:val="28"/>
        </w:rPr>
        <w:t xml:space="preserve">
      4) производство автотранспортных средств, трейлеров и полуприцепов; </w:t>
      </w:r>
      <w:r>
        <w:br/>
      </w:r>
      <w:r>
        <w:rPr>
          <w:rFonts w:ascii="Times New Roman"/>
          <w:b w:val="false"/>
          <w:i w:val="false"/>
          <w:color w:val="000000"/>
          <w:sz w:val="28"/>
        </w:rPr>
        <w:t>
      5) производство компьютеров, электронной и оптической продукции;</w:t>
      </w:r>
      <w:r>
        <w:br/>
      </w:r>
      <w:r>
        <w:rPr>
          <w:rFonts w:ascii="Times New Roman"/>
          <w:b w:val="false"/>
          <w:i w:val="false"/>
          <w:color w:val="000000"/>
          <w:sz w:val="28"/>
        </w:rPr>
        <w:t>
      6) производство электрического оборудования;</w:t>
      </w:r>
      <w:r>
        <w:br/>
      </w:r>
      <w:r>
        <w:rPr>
          <w:rFonts w:ascii="Times New Roman"/>
          <w:b w:val="false"/>
          <w:i w:val="false"/>
          <w:color w:val="000000"/>
          <w:sz w:val="28"/>
        </w:rPr>
        <w:t xml:space="preserve">
      7) производство продуктов химической промышленности; </w:t>
      </w:r>
      <w:r>
        <w:br/>
      </w:r>
      <w:r>
        <w:rPr>
          <w:rFonts w:ascii="Times New Roman"/>
          <w:b w:val="false"/>
          <w:i w:val="false"/>
          <w:color w:val="000000"/>
          <w:sz w:val="28"/>
        </w:rPr>
        <w:t>
      8) производство резиновых и пластмассовых изделий;</w:t>
      </w:r>
      <w:r>
        <w:br/>
      </w:r>
      <w:r>
        <w:rPr>
          <w:rFonts w:ascii="Times New Roman"/>
          <w:b w:val="false"/>
          <w:i w:val="false"/>
          <w:color w:val="000000"/>
          <w:sz w:val="28"/>
        </w:rPr>
        <w:t>
      9) производство строительных материалов и не металлической минеральной продукции.</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«Сарыарка»:</w:t>
      </w:r>
      <w:r>
        <w:br/>
      </w:r>
      <w:r>
        <w:rPr>
          <w:rFonts w:ascii="Times New Roman"/>
          <w:b w:val="false"/>
          <w:i w:val="false"/>
          <w:color w:val="000000"/>
          <w:sz w:val="28"/>
        </w:rPr>
        <w:t>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десяти лет со дня предоставления земельных участков на праве временного возмездного землепользования (аренды);</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3. При определении суммы корпоративного подоходного налога, подлежащей уплате в бюджет, сумма исчисленного в соответствии со статьей 139 настоящего Кодекса корпоративного подоходного налога уменьшается на 100 процентов.</w:t>
      </w:r>
      <w:r>
        <w:br/>
      </w:r>
      <w:r>
        <w:rPr>
          <w:rFonts w:ascii="Times New Roman"/>
          <w:b w:val="false"/>
          <w:i w:val="false"/>
          <w:color w:val="000000"/>
          <w:sz w:val="28"/>
        </w:rPr>
        <w:t>
      Статья 151-8.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«Хоргос – Восточные ворота»</w:t>
      </w:r>
      <w:r>
        <w:br/>
      </w:r>
      <w:r>
        <w:rPr>
          <w:rFonts w:ascii="Times New Roman"/>
          <w:b w:val="false"/>
          <w:i w:val="false"/>
          <w:color w:val="000000"/>
          <w:sz w:val="28"/>
        </w:rPr>
        <w:t>
      1. В целях применения подпункта 5) части первой пункта 1 статьи 150 настоящего Кодекса видами деятельности, соответствующими целям создания специальной экономической зоны «Хоргос – Восточные ворота», являются:</w:t>
      </w:r>
      <w:r>
        <w:br/>
      </w:r>
      <w:r>
        <w:rPr>
          <w:rFonts w:ascii="Times New Roman"/>
          <w:b w:val="false"/>
          <w:i w:val="false"/>
          <w:color w:val="000000"/>
          <w:sz w:val="28"/>
        </w:rPr>
        <w:t xml:space="preserve">
      1) складское хозяйство и вспомогательная транспортная деятельность; </w:t>
      </w:r>
      <w:r>
        <w:br/>
      </w:r>
      <w:r>
        <w:rPr>
          <w:rFonts w:ascii="Times New Roman"/>
          <w:b w:val="false"/>
          <w:i w:val="false"/>
          <w:color w:val="000000"/>
          <w:sz w:val="28"/>
        </w:rPr>
        <w:t>
      2) производство продуктов питания;</w:t>
      </w:r>
      <w:r>
        <w:br/>
      </w:r>
      <w:r>
        <w:rPr>
          <w:rFonts w:ascii="Times New Roman"/>
          <w:b w:val="false"/>
          <w:i w:val="false"/>
          <w:color w:val="000000"/>
          <w:sz w:val="28"/>
        </w:rPr>
        <w:t>
      3) производство кожаной и относящейся к ней продукции;</w:t>
      </w:r>
      <w:r>
        <w:br/>
      </w:r>
      <w:r>
        <w:rPr>
          <w:rFonts w:ascii="Times New Roman"/>
          <w:b w:val="false"/>
          <w:i w:val="false"/>
          <w:color w:val="000000"/>
          <w:sz w:val="28"/>
        </w:rPr>
        <w:t>
      4) производство текстильных изделий;</w:t>
      </w:r>
      <w:r>
        <w:br/>
      </w:r>
      <w:r>
        <w:rPr>
          <w:rFonts w:ascii="Times New Roman"/>
          <w:b w:val="false"/>
          <w:i w:val="false"/>
          <w:color w:val="000000"/>
          <w:sz w:val="28"/>
        </w:rPr>
        <w:t>
      5) производство прочей не металлической минеральной продукции;</w:t>
      </w:r>
      <w:r>
        <w:br/>
      </w:r>
      <w:r>
        <w:rPr>
          <w:rFonts w:ascii="Times New Roman"/>
          <w:b w:val="false"/>
          <w:i w:val="false"/>
          <w:color w:val="000000"/>
          <w:sz w:val="28"/>
        </w:rPr>
        <w:t>
      6) производство продуктов химической промышленности;</w:t>
      </w:r>
      <w:r>
        <w:br/>
      </w:r>
      <w:r>
        <w:rPr>
          <w:rFonts w:ascii="Times New Roman"/>
          <w:b w:val="false"/>
          <w:i w:val="false"/>
          <w:color w:val="000000"/>
          <w:sz w:val="28"/>
        </w:rPr>
        <w:t>
      7) производство готовых металлических изделий, кроме машин и оборудования;</w:t>
      </w:r>
      <w:r>
        <w:br/>
      </w:r>
      <w:r>
        <w:rPr>
          <w:rFonts w:ascii="Times New Roman"/>
          <w:b w:val="false"/>
          <w:i w:val="false"/>
          <w:color w:val="000000"/>
          <w:sz w:val="28"/>
        </w:rPr>
        <w:t>
      8) производство машин и оборудования, не включенных в другие категории;</w:t>
      </w:r>
      <w:r>
        <w:br/>
      </w:r>
      <w:r>
        <w:rPr>
          <w:rFonts w:ascii="Times New Roman"/>
          <w:b w:val="false"/>
          <w:i w:val="false"/>
          <w:color w:val="000000"/>
          <w:sz w:val="28"/>
        </w:rPr>
        <w:t>
      9) строительство в соответствии с проектно-сметной документацией зданий для организации выставок, музея, складских и административных зданий.</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«Хоргос – Восточные ворота»:</w:t>
      </w:r>
      <w:r>
        <w:br/>
      </w:r>
      <w:r>
        <w:rPr>
          <w:rFonts w:ascii="Times New Roman"/>
          <w:b w:val="false"/>
          <w:i w:val="false"/>
          <w:color w:val="000000"/>
          <w:sz w:val="28"/>
        </w:rPr>
        <w:t>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десяти лет со дня предоставления земельных участков на праве временного возмездного землепользования (аренды);</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3. При определении суммы корпоративного подоходного налога, подлежащей уплате в бюджет, сумма исчисленного в соответствии со статьей 139 настоящего Кодекса корпоративного подоходного налога уменьшается на 100 процентов.»;</w:t>
      </w:r>
      <w:r>
        <w:br/>
      </w:r>
      <w:r>
        <w:rPr>
          <w:rFonts w:ascii="Times New Roman"/>
          <w:b w:val="false"/>
          <w:i w:val="false"/>
          <w:color w:val="000000"/>
          <w:sz w:val="28"/>
        </w:rPr>
        <w:t>
      70) пункт 1 статьи 154 изложить в следующей редакции:</w:t>
      </w:r>
      <w:r>
        <w:br/>
      </w:r>
      <w:r>
        <w:rPr>
          <w:rFonts w:ascii="Times New Roman"/>
          <w:b w:val="false"/>
          <w:i w:val="false"/>
          <w:color w:val="000000"/>
          <w:sz w:val="28"/>
        </w:rPr>
        <w:t>
      «1. Исчисление, удержание и перечисление индивидуального подоходного налога у источника выплаты с доходов иностранца или лица без гражданства, являющегося резидентом Республики Казахстан (далее - иностранное лицо-резидент), а также представление налоговой отчетности производятся налоговым агентом в порядке, установленном настоящей главой, главой 19 и статьей 202 настоящего Кодекса, по ставкам, которые предусмотрены статьей 158 настоящего Кодекса.</w:t>
      </w:r>
      <w:r>
        <w:br/>
      </w:r>
      <w:r>
        <w:rPr>
          <w:rFonts w:ascii="Times New Roman"/>
          <w:b w:val="false"/>
          <w:i w:val="false"/>
          <w:color w:val="000000"/>
          <w:sz w:val="28"/>
        </w:rPr>
        <w:t>
      При исчислении индивидуального подоходного налога у источника выплаты в соответствии с настоящей главой и главой 19 настоящего Кодекса применяются налоговые вычеты, предусмотренные статьей 166 настоящего Кодекса.»;</w:t>
      </w:r>
      <w:r>
        <w:br/>
      </w:r>
      <w:r>
        <w:rPr>
          <w:rFonts w:ascii="Times New Roman"/>
          <w:b w:val="false"/>
          <w:i w:val="false"/>
          <w:color w:val="000000"/>
          <w:sz w:val="28"/>
        </w:rPr>
        <w:t xml:space="preserve">
      71) в статье 155: </w:t>
      </w:r>
      <w:r>
        <w:br/>
      </w:r>
      <w:r>
        <w:rPr>
          <w:rFonts w:ascii="Times New Roman"/>
          <w:b w:val="false"/>
          <w:i w:val="false"/>
          <w:color w:val="000000"/>
          <w:sz w:val="28"/>
        </w:rPr>
        <w:t>
      в пункте 3:</w:t>
      </w:r>
      <w:r>
        <w:br/>
      </w:r>
      <w:r>
        <w:rPr>
          <w:rFonts w:ascii="Times New Roman"/>
          <w:b w:val="false"/>
          <w:i w:val="false"/>
          <w:color w:val="000000"/>
          <w:sz w:val="28"/>
        </w:rPr>
        <w:t>
      абзацы третий и четвертый подпункта 4) изложить в следующей редакции:</w:t>
      </w:r>
      <w:r>
        <w:br/>
      </w:r>
      <w:r>
        <w:rPr>
          <w:rFonts w:ascii="Times New Roman"/>
          <w:b w:val="false"/>
          <w:i w:val="false"/>
          <w:color w:val="000000"/>
          <w:sz w:val="28"/>
        </w:rPr>
        <w:t>
      «по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r>
        <w:br/>
      </w:r>
      <w:r>
        <w:rPr>
          <w:rFonts w:ascii="Times New Roman"/>
          <w:b w:val="false"/>
          <w:i w:val="false"/>
          <w:color w:val="000000"/>
          <w:sz w:val="28"/>
        </w:rPr>
        <w:t>
      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полевое довольствие работников, занятых на геологоразведочных, топографо-геодезических и изыскательских работах в полевых условиях, - за каждый календарный день такой работы в двукратном размере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подпункты 21) и 22) изложить в следующей редакции:</w:t>
      </w:r>
      <w:r>
        <w:br/>
      </w:r>
      <w:r>
        <w:rPr>
          <w:rFonts w:ascii="Times New Roman"/>
          <w:b w:val="false"/>
          <w:i w:val="false"/>
          <w:color w:val="000000"/>
          <w:sz w:val="28"/>
        </w:rPr>
        <w:t xml:space="preserve">
      «21) прирост стоимости при реализации земельных участков и (или) земельных долей, находящихся на территории Республики Казахстан на праве собственности один год и более, предоставленных для индивидуального жилищного строительства, ведения личного подсобного хозяйства, дачного строительства, под гараж, на которых расположены объекты, указанные в подпункте 1) пункта 1 статьи 180-1 настоящего Кодекса; </w:t>
      </w:r>
      <w:r>
        <w:br/>
      </w:r>
      <w:r>
        <w:rPr>
          <w:rFonts w:ascii="Times New Roman"/>
          <w:b w:val="false"/>
          <w:i w:val="false"/>
          <w:color w:val="000000"/>
          <w:sz w:val="28"/>
        </w:rPr>
        <w:t>
      22) прирост стоимости при реализации земельных участков и (или) земельных долей, находящихся на территории Республики Казахстан и предоставленных для индивидуального жилищного строительства, ведения личного подсобного хозяйства, садоводства, дачного строительства, под гараж, на которых не расположены объекты, указанные в подпункте 1) пункта 1 статьи 180-1 настоящего Кодекса,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один год и более;»;</w:t>
      </w:r>
      <w:r>
        <w:br/>
      </w:r>
      <w:r>
        <w:rPr>
          <w:rFonts w:ascii="Times New Roman"/>
          <w:b w:val="false"/>
          <w:i w:val="false"/>
          <w:color w:val="000000"/>
          <w:sz w:val="28"/>
        </w:rPr>
        <w:t>
      подпункт 24) изложить в следующей редакции:</w:t>
      </w:r>
      <w:r>
        <w:br/>
      </w:r>
      <w:r>
        <w:rPr>
          <w:rFonts w:ascii="Times New Roman"/>
          <w:b w:val="false"/>
          <w:i w:val="false"/>
          <w:color w:val="000000"/>
          <w:sz w:val="28"/>
        </w:rPr>
        <w:t>
      «24) возмещение расходов физического лица – арендодателя, не являющегося индивидуальным предпринимателем, на содержание и ремонт имущества, переданного в аренду, или расходы арендатора на содержание и ремонт имущества, арендованного у физического лица, не зачитываемые в счет платы по договору аренды;»;</w:t>
      </w:r>
      <w:r>
        <w:br/>
      </w:r>
      <w:r>
        <w:rPr>
          <w:rFonts w:ascii="Times New Roman"/>
          <w:b w:val="false"/>
          <w:i w:val="false"/>
          <w:color w:val="000000"/>
          <w:sz w:val="28"/>
        </w:rPr>
        <w:t>
      подпункт 26) изложить в следующей редакции:</w:t>
      </w:r>
      <w:r>
        <w:br/>
      </w:r>
      <w:r>
        <w:rPr>
          <w:rFonts w:ascii="Times New Roman"/>
          <w:b w:val="false"/>
          <w:i w:val="false"/>
          <w:color w:val="000000"/>
          <w:sz w:val="28"/>
        </w:rPr>
        <w:t>
      «26) стоимость безвозмездно переданного в рекламных целях товара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r>
        <w:br/>
      </w:r>
      <w:r>
        <w:rPr>
          <w:rFonts w:ascii="Times New Roman"/>
          <w:b w:val="false"/>
          <w:i w:val="false"/>
          <w:color w:val="000000"/>
          <w:sz w:val="28"/>
        </w:rPr>
        <w:t>
      72) в статье 156:</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абзац четвертый подпункта 7) части первой изложить в следующей редакции: </w:t>
      </w:r>
      <w:r>
        <w:br/>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 – 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r>
        <w:br/>
      </w:r>
      <w:r>
        <w:rPr>
          <w:rFonts w:ascii="Times New Roman"/>
          <w:b w:val="false"/>
          <w:i w:val="false"/>
          <w:color w:val="000000"/>
          <w:sz w:val="28"/>
        </w:rPr>
        <w:t>
      часть третью дополнить абзацем вторым следующего содержания:</w:t>
      </w:r>
      <w:r>
        <w:br/>
      </w: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в подпункте 13):</w:t>
      </w:r>
      <w:r>
        <w:br/>
      </w:r>
      <w:r>
        <w:rPr>
          <w:rFonts w:ascii="Times New Roman"/>
          <w:b w:val="false"/>
          <w:i w:val="false"/>
          <w:color w:val="000000"/>
          <w:sz w:val="28"/>
        </w:rPr>
        <w:t>
      абзацы седьмой и восьмой изложить в следующей редакции:</w:t>
      </w:r>
      <w:r>
        <w:br/>
      </w:r>
      <w:r>
        <w:rPr>
          <w:rFonts w:ascii="Times New Roman"/>
          <w:b w:val="false"/>
          <w:i w:val="false"/>
          <w:color w:val="000000"/>
          <w:sz w:val="28"/>
        </w:rPr>
        <w:t>
      «одного из родителей, опекуна, попечителя лица, имеющего категорию «ребенок-инвалид», - до достижения таким лицом восемнадцатилетнего возраста;</w:t>
      </w:r>
      <w:r>
        <w:br/>
      </w:r>
      <w:r>
        <w:rPr>
          <w:rFonts w:ascii="Times New Roman"/>
          <w:b w:val="false"/>
          <w:i w:val="false"/>
          <w:color w:val="000000"/>
          <w:sz w:val="28"/>
        </w:rPr>
        <w:t>
      одного из родителей, опекуна, попечителя лица, признанного инвалидом по причине «инвалид с детства», - в течение жизни такого лица.»;</w:t>
      </w:r>
      <w:r>
        <w:br/>
      </w:r>
      <w:r>
        <w:rPr>
          <w:rFonts w:ascii="Times New Roman"/>
          <w:b w:val="false"/>
          <w:i w:val="false"/>
          <w:color w:val="000000"/>
          <w:sz w:val="28"/>
        </w:rPr>
        <w:t>
      дополнить абзацем девятым следующего содержания:</w:t>
      </w:r>
      <w:r>
        <w:br/>
      </w:r>
      <w:r>
        <w:rPr>
          <w:rFonts w:ascii="Times New Roman"/>
          <w:b w:val="false"/>
          <w:i w:val="false"/>
          <w:color w:val="000000"/>
          <w:sz w:val="28"/>
        </w:rPr>
        <w:t>
      «Положения данного подпункта не применяются в отношении работников администраций соответствующих организаций образования, медицинских образований,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r>
        <w:br/>
      </w:r>
      <w:r>
        <w:rPr>
          <w:rFonts w:ascii="Times New Roman"/>
          <w:b w:val="false"/>
          <w:i w:val="false"/>
          <w:color w:val="000000"/>
          <w:sz w:val="28"/>
        </w:rPr>
        <w:t>
      в подпункте 15):</w:t>
      </w:r>
      <w:r>
        <w:br/>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 – 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r>
        <w:br/>
      </w:r>
      <w:r>
        <w:rPr>
          <w:rFonts w:ascii="Times New Roman"/>
          <w:b w:val="false"/>
          <w:i w:val="false"/>
          <w:color w:val="000000"/>
          <w:sz w:val="28"/>
        </w:rPr>
        <w:t>
      дополнить абзацем пятым следующего содержания:</w:t>
      </w:r>
      <w:r>
        <w:br/>
      </w: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абзацы восьмой и девятый подпункта 24) изложить в следующей редакции:</w:t>
      </w:r>
      <w:r>
        <w:br/>
      </w: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в пределах Республики Казахстан;</w:t>
      </w:r>
      <w:r>
        <w:br/>
      </w: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за пределами Республики Казахстан;»;</w:t>
      </w:r>
      <w:r>
        <w:br/>
      </w:r>
      <w:r>
        <w:rPr>
          <w:rFonts w:ascii="Times New Roman"/>
          <w:b w:val="false"/>
          <w:i w:val="false"/>
          <w:color w:val="000000"/>
          <w:sz w:val="28"/>
        </w:rPr>
        <w:t>
      дополнить подпунктами 27-1), 27-2) и 27-3) следующего содержания:</w:t>
      </w:r>
      <w:r>
        <w:br/>
      </w:r>
      <w:r>
        <w:rPr>
          <w:rFonts w:ascii="Times New Roman"/>
          <w:b w:val="false"/>
          <w:i w:val="false"/>
          <w:color w:val="000000"/>
          <w:sz w:val="28"/>
        </w:rPr>
        <w:t>
      «27-1) специальные стипендии Президента Республики Казахстан и стипендии Президента Республики Казахстан, учреждаемые Президентом Республики Казахстан и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r>
        <w:br/>
      </w:r>
      <w:r>
        <w:rPr>
          <w:rFonts w:ascii="Times New Roman"/>
          <w:b w:val="false"/>
          <w:i w:val="false"/>
          <w:color w:val="000000"/>
          <w:sz w:val="28"/>
        </w:rPr>
        <w:t>
      27-2) государственные именные стипендии, учреждаемые Правительством Республики Казахстан и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r>
        <w:br/>
      </w:r>
      <w:r>
        <w:rPr>
          <w:rFonts w:ascii="Times New Roman"/>
          <w:b w:val="false"/>
          <w:i w:val="false"/>
          <w:color w:val="000000"/>
          <w:sz w:val="28"/>
        </w:rPr>
        <w:t>
      27-3) выплаты для оплаты расходов, связанных с организацией обучения и прохождения стажировок победителей конкурса на присуждение международной стипендии Президента Республики Казахстан «Болашак» в порядке и размерах, установленных законодательством Республики Казахстан;»;</w:t>
      </w:r>
      <w:r>
        <w:br/>
      </w:r>
      <w:r>
        <w:rPr>
          <w:rFonts w:ascii="Times New Roman"/>
          <w:b w:val="false"/>
          <w:i w:val="false"/>
          <w:color w:val="000000"/>
          <w:sz w:val="28"/>
        </w:rPr>
        <w:t>
      подпункт 28) изложить в следующей редакции:</w:t>
      </w:r>
      <w:r>
        <w:br/>
      </w:r>
      <w:r>
        <w:rPr>
          <w:rFonts w:ascii="Times New Roman"/>
          <w:b w:val="false"/>
          <w:i w:val="false"/>
          <w:color w:val="000000"/>
          <w:sz w:val="28"/>
        </w:rPr>
        <w:t>
      «28) стоимость имущества, полученного физическим лицом в виде дарения или наследования от другого физического лица. Положения настоящего подпункта не распространяются на имущество, полученное индивидуальным предпринимателем и предназначенное для использования в предпринимательских целях, а также пенсионные накопления, унаследованные в установленном законодательством Республики Казахстан порядке, выплачиваемые накопительными пенсионными фондами;»;</w:t>
      </w:r>
      <w:r>
        <w:br/>
      </w:r>
      <w:r>
        <w:rPr>
          <w:rFonts w:ascii="Times New Roman"/>
          <w:b w:val="false"/>
          <w:i w:val="false"/>
          <w:color w:val="000000"/>
          <w:sz w:val="28"/>
        </w:rPr>
        <w:t>
      подпункт 41) изложить в следующей редакции:</w:t>
      </w:r>
      <w:r>
        <w:br/>
      </w:r>
      <w:r>
        <w:rPr>
          <w:rFonts w:ascii="Times New Roman"/>
          <w:b w:val="false"/>
          <w:i w:val="false"/>
          <w:color w:val="000000"/>
          <w:sz w:val="28"/>
        </w:rPr>
        <w:t xml:space="preserve">
      «41) материальная выгода, фактически произведенная автономной организацией образования, указанной в пункте 1 статьи 135-1 настоящего Кодекса, в виде оплаты (возмещения) расходов на проживание, медицинское страхование, проезд воздушным транспортом от места жительства за пределами Республики Казахстан до места осуществления деятельности в Республике Казахстан и обратно, полученная иностранным лицом-резидентом: </w:t>
      </w:r>
      <w:r>
        <w:br/>
      </w:r>
      <w:r>
        <w:rPr>
          <w:rFonts w:ascii="Times New Roman"/>
          <w:b w:val="false"/>
          <w:i w:val="false"/>
          <w:color w:val="000000"/>
          <w:sz w:val="28"/>
        </w:rPr>
        <w:t xml:space="preserve">
      являющимся работником такой автономной организации образования; </w:t>
      </w:r>
      <w:r>
        <w:br/>
      </w:r>
      <w:r>
        <w:rPr>
          <w:rFonts w:ascii="Times New Roman"/>
          <w:b w:val="false"/>
          <w:i w:val="false"/>
          <w:color w:val="000000"/>
          <w:sz w:val="28"/>
        </w:rPr>
        <w:t>
      осуществляющим деятельность в Республике Казахстан по выполнению работ, оказанию услуг такой автономной организации образования;</w:t>
      </w:r>
      <w:r>
        <w:br/>
      </w:r>
      <w:r>
        <w:rPr>
          <w:rFonts w:ascii="Times New Roman"/>
          <w:b w:val="false"/>
          <w:i w:val="false"/>
          <w:color w:val="000000"/>
          <w:sz w:val="28"/>
        </w:rPr>
        <w:t>
      являющимся работником юридического лица-нерезидента, выполняющего работы, оказывающего услуги такой автономной организации образования, и непосредственно выполняющим такие работы и оказывающим такие услуги.»;</w:t>
      </w:r>
      <w:r>
        <w:br/>
      </w:r>
      <w:r>
        <w:rPr>
          <w:rFonts w:ascii="Times New Roman"/>
          <w:b w:val="false"/>
          <w:i w:val="false"/>
          <w:color w:val="000000"/>
          <w:sz w:val="28"/>
        </w:rPr>
        <w:t>
      абзац второй пункта 3 изложить в следующей редакции:</w:t>
      </w:r>
      <w:r>
        <w:br/>
      </w:r>
      <w:r>
        <w:rPr>
          <w:rFonts w:ascii="Times New Roman"/>
          <w:b w:val="false"/>
          <w:i w:val="false"/>
          <w:color w:val="000000"/>
          <w:sz w:val="28"/>
        </w:rPr>
        <w:t>
      «заявления физического лица на применение корректировки доходов, подлежащих налогообложению, с указанием размера такой корректировки в пределах, установленных настоящей статьей;»;</w:t>
      </w:r>
      <w:r>
        <w:br/>
      </w:r>
      <w:r>
        <w:rPr>
          <w:rFonts w:ascii="Times New Roman"/>
          <w:b w:val="false"/>
          <w:i w:val="false"/>
          <w:color w:val="000000"/>
          <w:sz w:val="28"/>
        </w:rPr>
        <w:t>
      73) пункт 1 статьи 162 изложить в следующей редакции:</w:t>
      </w:r>
      <w:r>
        <w:br/>
      </w:r>
      <w:r>
        <w:rPr>
          <w:rFonts w:ascii="Times New Roman"/>
          <w:b w:val="false"/>
          <w:i w:val="false"/>
          <w:color w:val="000000"/>
          <w:sz w:val="28"/>
        </w:rPr>
        <w:t>
      «1. Декларация по индивидуальному подоходному налогу и социальному налогу по гражданам Республики Казахстан, предусмотренная пунктом 2 статьи 67 настоящего Кодекса, представляется в налоговые органы по месту уплаты налога не позднее 15-го числа второго месяца, следующего за отчетным кварталом.»;</w:t>
      </w:r>
      <w:r>
        <w:br/>
      </w:r>
      <w:r>
        <w:rPr>
          <w:rFonts w:ascii="Times New Roman"/>
          <w:b w:val="false"/>
          <w:i w:val="false"/>
          <w:color w:val="000000"/>
          <w:sz w:val="28"/>
        </w:rPr>
        <w:t>
      74) пункт 2 статьи 163 изложить в следующей редакции:</w:t>
      </w:r>
      <w:r>
        <w:br/>
      </w:r>
      <w:r>
        <w:rPr>
          <w:rFonts w:ascii="Times New Roman"/>
          <w:b w:val="false"/>
          <w:i w:val="false"/>
          <w:color w:val="000000"/>
          <w:sz w:val="28"/>
        </w:rPr>
        <w:t>
      «2. Если иное не предусмотрено настоящей статьей, начисленными работодателем доходами работника, подлежащими налогообложению, являются признанные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r>
        <w:br/>
      </w:r>
      <w:r>
        <w:rPr>
          <w:rFonts w:ascii="Times New Roman"/>
          <w:b w:val="false"/>
          <w:i w:val="false"/>
          <w:color w:val="000000"/>
          <w:sz w:val="28"/>
        </w:rPr>
        <w:t xml:space="preserve">
      1) подлежащие передаче работодателем работнику в собственность деньги в наличной и (или) безналичной формах в связи с наличием трудовых отношений; </w:t>
      </w:r>
      <w:r>
        <w:br/>
      </w:r>
      <w:r>
        <w:rPr>
          <w:rFonts w:ascii="Times New Roman"/>
          <w:b w:val="false"/>
          <w:i w:val="false"/>
          <w:color w:val="000000"/>
          <w:sz w:val="28"/>
        </w:rPr>
        <w:t xml:space="preserve">
      2) доходы работника в натуральной форме в соответствии со статьей 164 настоящего Кодекса; </w:t>
      </w:r>
      <w:r>
        <w:br/>
      </w:r>
      <w:r>
        <w:rPr>
          <w:rFonts w:ascii="Times New Roman"/>
          <w:b w:val="false"/>
          <w:i w:val="false"/>
          <w:color w:val="000000"/>
          <w:sz w:val="28"/>
        </w:rPr>
        <w:t>
      3) доходы работника в виде материальной выгоды в соответствии со статьей 165 настоящего Кодекса.»;</w:t>
      </w:r>
      <w:r>
        <w:br/>
      </w:r>
      <w:r>
        <w:rPr>
          <w:rFonts w:ascii="Times New Roman"/>
          <w:b w:val="false"/>
          <w:i w:val="false"/>
          <w:color w:val="000000"/>
          <w:sz w:val="28"/>
        </w:rPr>
        <w:t>
      75) статьи 164 и 165 изложить в следующей редакции:</w:t>
      </w:r>
      <w:r>
        <w:br/>
      </w:r>
      <w:r>
        <w:rPr>
          <w:rFonts w:ascii="Times New Roman"/>
          <w:b w:val="false"/>
          <w:i w:val="false"/>
          <w:color w:val="000000"/>
          <w:sz w:val="28"/>
        </w:rPr>
        <w:t>
      «Статья 164. Доходом работника в натуральной форме, подлежащим</w:t>
      </w:r>
      <w:r>
        <w:br/>
      </w:r>
      <w:r>
        <w:rPr>
          <w:rFonts w:ascii="Times New Roman"/>
          <w:b w:val="false"/>
          <w:i w:val="false"/>
          <w:color w:val="000000"/>
          <w:sz w:val="28"/>
        </w:rPr>
        <w:t>
                   налогообложению, является:</w:t>
      </w:r>
      <w:r>
        <w:br/>
      </w:r>
      <w:r>
        <w:rPr>
          <w:rFonts w:ascii="Times New Roman"/>
          <w:b w:val="false"/>
          <w:i w:val="false"/>
          <w:color w:val="000000"/>
          <w:sz w:val="28"/>
        </w:rPr>
        <w:t>
      1) стоимость товаров, ценных бумаг, доли участия и иного имущества, подлежащего передаче работодателем работнику в собственность в связи с наличием трудовых отношений. Стоимость такого имущества определяется в размере балансовой стоимости имущества с учетом соответствующей суммы налога на добавленную стоимость и акцизов;</w:t>
      </w:r>
      <w:r>
        <w:br/>
      </w:r>
      <w:r>
        <w:rPr>
          <w:rFonts w:ascii="Times New Roman"/>
          <w:b w:val="false"/>
          <w:i w:val="false"/>
          <w:color w:val="000000"/>
          <w:sz w:val="28"/>
        </w:rPr>
        <w:t>
      2) выполнение работодателем работ, оказание услуг в пользу работника в связи с наличием трудовых отношений.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r>
        <w:br/>
      </w:r>
      <w:r>
        <w:rPr>
          <w:rFonts w:ascii="Times New Roman"/>
          <w:b w:val="false"/>
          <w:i w:val="false"/>
          <w:color w:val="000000"/>
          <w:sz w:val="28"/>
        </w:rPr>
        <w:t xml:space="preserve">
      3) стоимость имущества, полученного от работодателя на безвозмездной основе. Стоимость выполненных работ, оказанных услуг, полученных работником от работодателя на безвозмездной основе определяется в размере расходов работодателя, понесенных в связи с таким выполнением работ, оказанием услуг; </w:t>
      </w:r>
      <w:r>
        <w:br/>
      </w:r>
      <w:r>
        <w:rPr>
          <w:rFonts w:ascii="Times New Roman"/>
          <w:b w:val="false"/>
          <w:i w:val="false"/>
          <w:color w:val="000000"/>
          <w:sz w:val="28"/>
        </w:rPr>
        <w:t>
      4) оплата работодателем работнику или третьим лицам стоимости товаров, выполненных работ, оказанных услуг, полученных работником от третьих лиц.</w:t>
      </w:r>
      <w:r>
        <w:br/>
      </w:r>
      <w:r>
        <w:rPr>
          <w:rFonts w:ascii="Times New Roman"/>
          <w:b w:val="false"/>
          <w:i w:val="false"/>
          <w:color w:val="000000"/>
          <w:sz w:val="28"/>
        </w:rPr>
        <w:t>
      Статья 165. Доход работника в виде материальной выгоды</w:t>
      </w:r>
      <w:r>
        <w:br/>
      </w:r>
      <w:r>
        <w:rPr>
          <w:rFonts w:ascii="Times New Roman"/>
          <w:b w:val="false"/>
          <w:i w:val="false"/>
          <w:color w:val="000000"/>
          <w:sz w:val="28"/>
        </w:rPr>
        <w:t xml:space="preserve">
      Доходом работника в виде материальной выгоды, подлежащим налогообложению, является в том числе: </w:t>
      </w:r>
      <w:r>
        <w:br/>
      </w:r>
      <w:r>
        <w:rPr>
          <w:rFonts w:ascii="Times New Roman"/>
          <w:b w:val="false"/>
          <w:i w:val="false"/>
          <w:color w:val="000000"/>
          <w:sz w:val="28"/>
        </w:rPr>
        <w:t>
      1) отрицательная разница между стоимостью товаров, работ, услуг, реализованных работнику, и ценой приобретения или себестоимостью этих товаров, работ, услуг - при реализации товаров, работ, услуг работнику;</w:t>
      </w:r>
      <w:r>
        <w:br/>
      </w:r>
      <w:r>
        <w:rPr>
          <w:rFonts w:ascii="Times New Roman"/>
          <w:b w:val="false"/>
          <w:i w:val="false"/>
          <w:color w:val="000000"/>
          <w:sz w:val="28"/>
        </w:rPr>
        <w:t>
      2) списание по решению работодателя суммы долга или обязательства работника перед ним - при списании суммы долга работнику;</w:t>
      </w:r>
      <w:r>
        <w:br/>
      </w:r>
      <w:r>
        <w:rPr>
          <w:rFonts w:ascii="Times New Roman"/>
          <w:b w:val="false"/>
          <w:i w:val="false"/>
          <w:color w:val="000000"/>
          <w:sz w:val="28"/>
        </w:rPr>
        <w:t xml:space="preserve">
      3) расходы работодателя на уплату страховых премий по договорам страхования своих работников - при уплате суммы страховых премий по договорам страхования, заключенным работником; </w:t>
      </w:r>
      <w:r>
        <w:br/>
      </w:r>
      <w:r>
        <w:rPr>
          <w:rFonts w:ascii="Times New Roman"/>
          <w:b w:val="false"/>
          <w:i w:val="false"/>
          <w:color w:val="000000"/>
          <w:sz w:val="28"/>
        </w:rPr>
        <w:t>
      4) расходы работодателя на возмещение затрат работника, не связанных с деятельностью работодателя - при возмещении затрат работнику.»;</w:t>
      </w:r>
      <w:r>
        <w:br/>
      </w:r>
      <w:r>
        <w:rPr>
          <w:rFonts w:ascii="Times New Roman"/>
          <w:b w:val="false"/>
          <w:i w:val="false"/>
          <w:color w:val="000000"/>
          <w:sz w:val="28"/>
        </w:rPr>
        <w:t>
      76) подпункт 2) пункта 1 статьи 168 изложить в следующей редакции:</w:t>
      </w:r>
      <w:r>
        <w:br/>
      </w:r>
      <w:r>
        <w:rPr>
          <w:rFonts w:ascii="Times New Roman"/>
          <w:b w:val="false"/>
          <w:i w:val="false"/>
          <w:color w:val="000000"/>
          <w:sz w:val="28"/>
        </w:rPr>
        <w:t>
      «2) выплата дохода физическому лицу, в том числе:</w:t>
      </w:r>
      <w:r>
        <w:br/>
      </w:r>
      <w:r>
        <w:rPr>
          <w:rFonts w:ascii="Times New Roman"/>
          <w:b w:val="false"/>
          <w:i w:val="false"/>
          <w:color w:val="000000"/>
          <w:sz w:val="28"/>
        </w:rPr>
        <w:t>
      оплата налоговым агентом физическому лицу или третьим лицам стоимости товаров, выполненных работ, оказанных услуг, полученных физическим лицом от третьих лиц;</w:t>
      </w:r>
      <w:r>
        <w:br/>
      </w:r>
      <w:r>
        <w:rPr>
          <w:rFonts w:ascii="Times New Roman"/>
          <w:b w:val="false"/>
          <w:i w:val="false"/>
          <w:color w:val="000000"/>
          <w:sz w:val="28"/>
        </w:rPr>
        <w:t>
      выполнение работ, оказание услуг, которые произведены в счет погашения задолженности и (или) на безвозмездной основе;</w:t>
      </w:r>
      <w:r>
        <w:br/>
      </w:r>
      <w:r>
        <w:rPr>
          <w:rFonts w:ascii="Times New Roman"/>
          <w:b w:val="false"/>
          <w:i w:val="false"/>
          <w:color w:val="000000"/>
          <w:sz w:val="28"/>
        </w:rPr>
        <w:t>
      прощение долга;</w:t>
      </w:r>
      <w:r>
        <w:br/>
      </w:r>
      <w:r>
        <w:rPr>
          <w:rFonts w:ascii="Times New Roman"/>
          <w:b w:val="false"/>
          <w:i w:val="false"/>
          <w:color w:val="000000"/>
          <w:sz w:val="28"/>
        </w:rPr>
        <w:t>
      уменьшение размера требования к должнику, за исключением неустойки, списанной в связи с изменением условий сделки;</w:t>
      </w:r>
      <w:r>
        <w:br/>
      </w:r>
      <w:r>
        <w:rPr>
          <w:rFonts w:ascii="Times New Roman"/>
          <w:b w:val="false"/>
          <w:i w:val="false"/>
          <w:color w:val="000000"/>
          <w:sz w:val="28"/>
        </w:rPr>
        <w:t>
      выплата вознаграждения по операциям репо.»;</w:t>
      </w:r>
      <w:r>
        <w:br/>
      </w:r>
      <w:r>
        <w:rPr>
          <w:rFonts w:ascii="Times New Roman"/>
          <w:b w:val="false"/>
          <w:i w:val="false"/>
          <w:color w:val="000000"/>
          <w:sz w:val="28"/>
        </w:rPr>
        <w:t>
      77) статью 172 изложить в следующей редакции:</w:t>
      </w:r>
      <w:r>
        <w:br/>
      </w:r>
      <w:r>
        <w:rPr>
          <w:rFonts w:ascii="Times New Roman"/>
          <w:b w:val="false"/>
          <w:i w:val="false"/>
          <w:color w:val="000000"/>
          <w:sz w:val="28"/>
        </w:rPr>
        <w:t>
      «Статья 172. Дивиденды, вознаграждения, выигрыши</w:t>
      </w:r>
      <w:r>
        <w:br/>
      </w:r>
      <w:r>
        <w:rPr>
          <w:rFonts w:ascii="Times New Roman"/>
          <w:b w:val="false"/>
          <w:i w:val="false"/>
          <w:color w:val="000000"/>
          <w:sz w:val="28"/>
        </w:rPr>
        <w:t>
      1. Доходом в виде дивидендов, вознаграждений, выигрышей, облагаемым у источника выплаты, является выплачиваемый налоговым агентом доход в виде дивидендов, вознаграждений, выигрышей, подлежащий налогообложению, с учетом корректировок, предусмотренных статьей 156 настоящего Кодекса.</w:t>
      </w:r>
      <w:r>
        <w:br/>
      </w:r>
      <w:r>
        <w:rPr>
          <w:rFonts w:ascii="Times New Roman"/>
          <w:b w:val="false"/>
          <w:i w:val="false"/>
          <w:color w:val="000000"/>
          <w:sz w:val="28"/>
        </w:rPr>
        <w:t>
      Для целей настоящего раздела к дивидендам относится также чистый доход от доверительного управления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полученный от юридического лица, являющегося доверительным управляющим.</w:t>
      </w:r>
      <w:r>
        <w:br/>
      </w:r>
      <w:r>
        <w:rPr>
          <w:rFonts w:ascii="Times New Roman"/>
          <w:b w:val="false"/>
          <w:i w:val="false"/>
          <w:color w:val="000000"/>
          <w:sz w:val="28"/>
        </w:rPr>
        <w:t>
      2. Сумма индивидуального подоходного налога исчисляется путем применения ставок, установленных пунктами 1 и 2 статьи 158 настоящего Кодекса, к сумме начисленного дохода в виде дивидендов, вознаграждений, выигрышей, облагаемого у источника выплаты.</w:t>
      </w:r>
      <w:r>
        <w:br/>
      </w:r>
      <w:r>
        <w:rPr>
          <w:rFonts w:ascii="Times New Roman"/>
          <w:b w:val="false"/>
          <w:i w:val="false"/>
          <w:color w:val="000000"/>
          <w:sz w:val="28"/>
        </w:rPr>
        <w:t>
      3. Сумма удержанного индивидуального подоходного налога при выплате выигрыша, вознаграждения при наличии документов, подтверждающих удержание этого налога у источника выплаты, относится в зачет индивидуального подоходного налога, исчисленного за налоговый период индивидуальным предпринимателем, осуществляющим исчисление и уплату налогов в порядке, установленном статьями 178 и 179 настоящего Кодекса.»;</w:t>
      </w:r>
      <w:r>
        <w:br/>
      </w:r>
      <w:r>
        <w:rPr>
          <w:rFonts w:ascii="Times New Roman"/>
          <w:b w:val="false"/>
          <w:i w:val="false"/>
          <w:color w:val="000000"/>
          <w:sz w:val="28"/>
        </w:rPr>
        <w:t>
      78) часть вторую статьи 177 изложить в следующей редакции:</w:t>
      </w:r>
      <w:r>
        <w:br/>
      </w:r>
      <w:r>
        <w:rPr>
          <w:rFonts w:ascii="Times New Roman"/>
          <w:b w:val="false"/>
          <w:i w:val="false"/>
          <w:color w:val="000000"/>
          <w:sz w:val="28"/>
        </w:rPr>
        <w:t>
      «Имущественный доход не является доходом индивидуального предпринимателя, частного нотариуса, частного судебного исполнителя и адвоката.»;</w:t>
      </w:r>
      <w:r>
        <w:br/>
      </w:r>
      <w:r>
        <w:rPr>
          <w:rFonts w:ascii="Times New Roman"/>
          <w:b w:val="false"/>
          <w:i w:val="false"/>
          <w:color w:val="000000"/>
          <w:sz w:val="28"/>
        </w:rPr>
        <w:t>
      79) статью 180 изложить в следующей редакции:</w:t>
      </w:r>
      <w:r>
        <w:br/>
      </w:r>
      <w:r>
        <w:rPr>
          <w:rFonts w:ascii="Times New Roman"/>
          <w:b w:val="false"/>
          <w:i w:val="false"/>
          <w:color w:val="000000"/>
          <w:sz w:val="28"/>
        </w:rPr>
        <w:t xml:space="preserve">
      «Статья 180. Имущественный доход </w:t>
      </w:r>
      <w:r>
        <w:br/>
      </w:r>
      <w:r>
        <w:rPr>
          <w:rFonts w:ascii="Times New Roman"/>
          <w:b w:val="false"/>
          <w:i w:val="false"/>
          <w:color w:val="000000"/>
          <w:sz w:val="28"/>
        </w:rPr>
        <w:t xml:space="preserve">
      1. К имущественному доходу физического лица, подлежащему налогообложению, относится: </w:t>
      </w:r>
      <w:r>
        <w:br/>
      </w:r>
      <w:r>
        <w:rPr>
          <w:rFonts w:ascii="Times New Roman"/>
          <w:b w:val="false"/>
          <w:i w:val="false"/>
          <w:color w:val="000000"/>
          <w:sz w:val="28"/>
        </w:rPr>
        <w:t>
      1) доход от прироста стоимости при реализации физическим лицом, а также индивидуальным предпринимателем, применяющим специальный налоговый режим для субъектов малого бизнеса, имущества, указанного в статье 180-1 настоящего Кодекса;</w:t>
      </w:r>
      <w:r>
        <w:br/>
      </w:r>
      <w:r>
        <w:rPr>
          <w:rFonts w:ascii="Times New Roman"/>
          <w:b w:val="false"/>
          <w:i w:val="false"/>
          <w:color w:val="000000"/>
          <w:sz w:val="28"/>
        </w:rPr>
        <w:t>
      2) доход от прироста стоимости при передаче физическим лицом, а также индивидуальным предпринимателем, применяющим специальный налоговый режим для субъектов малого бизнеса, имущества (кроме денег) в качестве вклада в уставный капитал;</w:t>
      </w:r>
      <w:r>
        <w:br/>
      </w:r>
      <w:r>
        <w:rPr>
          <w:rFonts w:ascii="Times New Roman"/>
          <w:b w:val="false"/>
          <w:i w:val="false"/>
          <w:color w:val="000000"/>
          <w:sz w:val="28"/>
        </w:rPr>
        <w:t>
      3) доход, полученный физическим лицом, не являющимся индивидуальным предпринимателем, от сдачи в аренду имущества лицам, не являющимся налоговыми агентами;</w:t>
      </w:r>
      <w:r>
        <w:br/>
      </w:r>
      <w:r>
        <w:rPr>
          <w:rFonts w:ascii="Times New Roman"/>
          <w:b w:val="false"/>
          <w:i w:val="false"/>
          <w:color w:val="000000"/>
          <w:sz w:val="28"/>
        </w:rPr>
        <w:t>
      4) доход от прироста стоимости при реализации прочих активов индивидуального предпринимателя, применяющего специальный налоговый режим для субъектов малого бизнеса.</w:t>
      </w:r>
      <w:r>
        <w:br/>
      </w:r>
      <w:r>
        <w:rPr>
          <w:rFonts w:ascii="Times New Roman"/>
          <w:b w:val="false"/>
          <w:i w:val="false"/>
          <w:color w:val="000000"/>
          <w:sz w:val="28"/>
        </w:rPr>
        <w:t>
      2. Имущественный доход, полученный (подлежащий получению) физическим лицом в иностранной валюте, пересчитывается в национальную валюту Республики Казахстан - тенге с применением рыночного курса обмена валют на дату совершения сделки по реализации имущества.»;</w:t>
      </w:r>
      <w:r>
        <w:br/>
      </w:r>
      <w:r>
        <w:rPr>
          <w:rFonts w:ascii="Times New Roman"/>
          <w:b w:val="false"/>
          <w:i w:val="false"/>
          <w:color w:val="000000"/>
          <w:sz w:val="28"/>
        </w:rPr>
        <w:t>
      80) дополнить статьями 180-1, 180-2 и 180-3 следующего содержания:</w:t>
      </w:r>
      <w:r>
        <w:br/>
      </w:r>
      <w:r>
        <w:rPr>
          <w:rFonts w:ascii="Times New Roman"/>
          <w:b w:val="false"/>
          <w:i w:val="false"/>
          <w:color w:val="000000"/>
          <w:sz w:val="28"/>
        </w:rPr>
        <w:t>
      «Статья 180-1. Доход от прироста стоимости при реализации</w:t>
      </w:r>
      <w:r>
        <w:br/>
      </w:r>
      <w:r>
        <w:rPr>
          <w:rFonts w:ascii="Times New Roman"/>
          <w:b w:val="false"/>
          <w:i w:val="false"/>
          <w:color w:val="000000"/>
          <w:sz w:val="28"/>
        </w:rPr>
        <w:t>
                     имущества физическим лицом, а также</w:t>
      </w:r>
      <w:r>
        <w:br/>
      </w:r>
      <w:r>
        <w:rPr>
          <w:rFonts w:ascii="Times New Roman"/>
          <w:b w:val="false"/>
          <w:i w:val="false"/>
          <w:color w:val="000000"/>
          <w:sz w:val="28"/>
        </w:rPr>
        <w:t>
                     индивидуальным предпринимателем, применяющим</w:t>
      </w:r>
      <w:r>
        <w:br/>
      </w:r>
      <w:r>
        <w:rPr>
          <w:rFonts w:ascii="Times New Roman"/>
          <w:b w:val="false"/>
          <w:i w:val="false"/>
          <w:color w:val="000000"/>
          <w:sz w:val="28"/>
        </w:rPr>
        <w:t>
                     специальный налоговый режим для субъектов</w:t>
      </w:r>
      <w:r>
        <w:br/>
      </w:r>
      <w:r>
        <w:rPr>
          <w:rFonts w:ascii="Times New Roman"/>
          <w:b w:val="false"/>
          <w:i w:val="false"/>
          <w:color w:val="000000"/>
          <w:sz w:val="28"/>
        </w:rPr>
        <w:t>
                     малого бизнеса</w:t>
      </w:r>
      <w:r>
        <w:br/>
      </w:r>
      <w:r>
        <w:rPr>
          <w:rFonts w:ascii="Times New Roman"/>
          <w:b w:val="false"/>
          <w:i w:val="false"/>
          <w:color w:val="000000"/>
          <w:sz w:val="28"/>
        </w:rPr>
        <w:t>
      1. Доход от прироста стоимости при реализации имущества физическим лицом, а также индивидуальным предпринимателем, применяющим специальный налоговый режим для субъектов малого бизнеса, указанный в подпункте 1) пункта 1 статьи 180 настоящего Кодекса, возникает при реализации следующего имущества, находящегося на территории Республики Казахстан:</w:t>
      </w:r>
      <w:r>
        <w:br/>
      </w:r>
      <w:r>
        <w:rPr>
          <w:rFonts w:ascii="Times New Roman"/>
          <w:b w:val="false"/>
          <w:i w:val="false"/>
          <w:color w:val="000000"/>
          <w:sz w:val="28"/>
        </w:rPr>
        <w:t>
      1) жилищ, дачных строений, гаражей, объектов личного подсобного хозяйства, находящихся на праве собственности менее года с даты регистрации права собственности;</w:t>
      </w:r>
      <w:r>
        <w:br/>
      </w:r>
      <w:r>
        <w:rPr>
          <w:rFonts w:ascii="Times New Roman"/>
          <w:b w:val="false"/>
          <w:i w:val="false"/>
          <w:color w:val="000000"/>
          <w:sz w:val="28"/>
        </w:rPr>
        <w:t>
      2) земельных участков и (или) земельных долей, предоставленных для индивидуального жилищного строительства, ведения личного подсобного хозяйства, дачного строительства, под гараж, на которых расположены объекты, указанные в подпункте 1) настоящего пункта, находящиеся на праве собственности менее года с даты регистрации права собственности;</w:t>
      </w:r>
      <w:r>
        <w:br/>
      </w:r>
      <w:r>
        <w:rPr>
          <w:rFonts w:ascii="Times New Roman"/>
          <w:b w:val="false"/>
          <w:i w:val="false"/>
          <w:color w:val="000000"/>
          <w:sz w:val="28"/>
        </w:rPr>
        <w:t xml:space="preserve">
      3) земельных участков и (или) земельных долей, предоставленных для индивидуального жилищного строительства, ведения личного подсобного хозяйства, садоводства, дачного строительства, под гараж, на которых не расположены объекты, указанные в подпункте 1) настоящего пункта,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менее года; </w:t>
      </w:r>
      <w:r>
        <w:br/>
      </w:r>
      <w:r>
        <w:rPr>
          <w:rFonts w:ascii="Times New Roman"/>
          <w:b w:val="false"/>
          <w:i w:val="false"/>
          <w:color w:val="000000"/>
          <w:sz w:val="28"/>
        </w:rPr>
        <w:t xml:space="preserve">
      4) земельных участков и (или) земельных долей, предоставленных для целей, не указанных в подпунктах 2) и 3) настоящего пункта; </w:t>
      </w:r>
      <w:r>
        <w:br/>
      </w:r>
      <w:r>
        <w:rPr>
          <w:rFonts w:ascii="Times New Roman"/>
          <w:b w:val="false"/>
          <w:i w:val="false"/>
          <w:color w:val="000000"/>
          <w:sz w:val="28"/>
        </w:rPr>
        <w:t xml:space="preserve">
      5) инвестиционного золота; </w:t>
      </w:r>
      <w:r>
        <w:br/>
      </w:r>
      <w:r>
        <w:rPr>
          <w:rFonts w:ascii="Times New Roman"/>
          <w:b w:val="false"/>
          <w:i w:val="false"/>
          <w:color w:val="000000"/>
          <w:sz w:val="28"/>
        </w:rPr>
        <w:t>
      6) недвижимого имущества, за исключением указанного в подпунктах 1) – 4) настоящего пункта;</w:t>
      </w:r>
      <w:r>
        <w:br/>
      </w:r>
      <w:r>
        <w:rPr>
          <w:rFonts w:ascii="Times New Roman"/>
          <w:b w:val="false"/>
          <w:i w:val="false"/>
          <w:color w:val="000000"/>
          <w:sz w:val="28"/>
        </w:rPr>
        <w:t>
      7) механических транспортных средств и прицепов, подлежащих государственной регистрации, находящихся на праве собственности менее года с даты регистрации права собственности;</w:t>
      </w:r>
      <w:r>
        <w:br/>
      </w:r>
      <w:r>
        <w:rPr>
          <w:rFonts w:ascii="Times New Roman"/>
          <w:b w:val="false"/>
          <w:i w:val="false"/>
          <w:color w:val="000000"/>
          <w:sz w:val="28"/>
        </w:rPr>
        <w:t>
      8) ценных бумаг, доли участия, а также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w:t>
      </w:r>
      <w:r>
        <w:br/>
      </w:r>
      <w:r>
        <w:rPr>
          <w:rFonts w:ascii="Times New Roman"/>
          <w:b w:val="false"/>
          <w:i w:val="false"/>
          <w:color w:val="000000"/>
          <w:sz w:val="28"/>
        </w:rPr>
        <w:t>
      2. Доходом от прироста стоимости при реализации имущества, указанного в подпунктах 1) - 7) пункта 1 настоящей статьи, является положительная разница между ценой (стоимостью) реализации имущества и ценой (стоимостью) его приобретения, если иное не установлено пунктами 3-7 настоящей статьи.</w:t>
      </w:r>
      <w:r>
        <w:br/>
      </w:r>
      <w:r>
        <w:rPr>
          <w:rFonts w:ascii="Times New Roman"/>
          <w:b w:val="false"/>
          <w:i w:val="false"/>
          <w:color w:val="000000"/>
          <w:sz w:val="28"/>
        </w:rPr>
        <w:t>
      3. В случае реализации недвижимого имущества, приобретенного путем долевого участия в жилищном строительстве, доходом от прироста стоимости является положительная разница между ценой (стоимостью) реализации имущества и ценой договора о долевом участии в жилищном строительстве.</w:t>
      </w:r>
      <w:r>
        <w:br/>
      </w:r>
      <w:r>
        <w:rPr>
          <w:rFonts w:ascii="Times New Roman"/>
          <w:b w:val="false"/>
          <w:i w:val="false"/>
          <w:color w:val="000000"/>
          <w:sz w:val="28"/>
        </w:rPr>
        <w:t xml:space="preserve">
      4. В случае реализации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 доходом от прироста стоимости является положительная разница между ценой (стоимостью) реализации имущества и стоимостью, по которой налогоплательщик приобрел право требования доли в жилом здании по договору о долевом участии в жилищном строительстве. </w:t>
      </w:r>
      <w:r>
        <w:br/>
      </w:r>
      <w:r>
        <w:rPr>
          <w:rFonts w:ascii="Times New Roman"/>
          <w:b w:val="false"/>
          <w:i w:val="false"/>
          <w:color w:val="000000"/>
          <w:sz w:val="28"/>
        </w:rPr>
        <w:t xml:space="preserve">
      5. В случае реализации физическим лицом, а также индивидуальным предпринимателем, применяющим специальный налоговый режим для субъектов малого бизнеса, имущества, указанного в подпунктах 1) - 7) пункта 1 настоящей статьи, которое ранее было включено в объект налогообложения в соответствии с пунктом 4 статьи 427 настоящего Кодекса в виде безвозмездно полученного имущества или по которому ранее был определен доход в виде безвозмездно полученного имущества в соответствии со статьей 96 настоящего Кодекса, доходом от прироста стоимости является положительная разница между ценой (стоимостью) реализации имущества и стоимостью безвозмездно полученного имущества, включенной ранее в доход. </w:t>
      </w:r>
      <w:r>
        <w:br/>
      </w:r>
      <w:r>
        <w:rPr>
          <w:rFonts w:ascii="Times New Roman"/>
          <w:b w:val="false"/>
          <w:i w:val="false"/>
          <w:color w:val="000000"/>
          <w:sz w:val="28"/>
        </w:rPr>
        <w:t>
      6. В случаях реализации индивидуального жилого дома, построенного лицом, его реализующим, а также имущества, указанного в подпунктах 1)-7) пункта 1 настоящей статьи, полученного в виде наследования, благотворительной помощи (за исключением случая, предусмотренного пунктом 5 настоящей статьи), доходом от прироста стоимости является положительная разница между ценой (стоимостью) реализации имущества и рыночной стоимостью на реализуемое имущество на дату возникновения права собственности.</w:t>
      </w:r>
      <w:r>
        <w:br/>
      </w:r>
      <w:r>
        <w:rPr>
          <w:rFonts w:ascii="Times New Roman"/>
          <w:b w:val="false"/>
          <w:i w:val="false"/>
          <w:color w:val="000000"/>
          <w:sz w:val="28"/>
        </w:rPr>
        <w:t>
      При этом такая рыночная стоимость должна быть определена налогоплательщиком не позднее срока, установленного для представления декларации по индивидуальному подоходному налогу за налоговый период, в котором реализовано такое имущество.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r>
        <w:br/>
      </w:r>
      <w:r>
        <w:rPr>
          <w:rFonts w:ascii="Times New Roman"/>
          <w:b w:val="false"/>
          <w:i w:val="false"/>
          <w:color w:val="000000"/>
          <w:sz w:val="28"/>
        </w:rPr>
        <w:t>
      7. В случае, указанном в пункте 6 настоящей статьи, при отсутствии рыночной стоимости, определенной на дату возникновения права собственности на реализованное имущество, указанное в подпунктах 1) - 7) пункта 1 настоящей статьи,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является:</w:t>
      </w:r>
      <w:r>
        <w:br/>
      </w:r>
      <w:r>
        <w:rPr>
          <w:rFonts w:ascii="Times New Roman"/>
          <w:b w:val="false"/>
          <w:i w:val="false"/>
          <w:color w:val="000000"/>
          <w:sz w:val="28"/>
        </w:rPr>
        <w:t>
      1) по имуществу, указанному в подпункте 1) пункта 1 настоящей статьи, - положительная разница между ценой (стоимостью) реализации имущества и оценочной стоимостью. При этом оценочной стоимостью является стоимость, определенная для исчисления налога на имущество уполномоченным государственным органом в сфере государственной регистрации прав на недвижимое имущество, на 1 января года, в котором возникло право собственности на реализованное имущество;</w:t>
      </w:r>
      <w:r>
        <w:br/>
      </w:r>
      <w:r>
        <w:rPr>
          <w:rFonts w:ascii="Times New Roman"/>
          <w:b w:val="false"/>
          <w:i w:val="false"/>
          <w:color w:val="000000"/>
          <w:sz w:val="28"/>
        </w:rPr>
        <w:t>
      2) по имуществу, указанному в подпунктах 2) - 4) пункта 1 настоящей статьи, - положительная разница между ценой (стоимостью) реализации имущества и кадастровой (оценочной) стоимостью земельного участка. При этом кадастровой (оценочной) стоимостью является стоимость, определенная уполномоченным государственным органом по земельным отношениям, на одну из наиболее поздних дат:</w:t>
      </w:r>
      <w:r>
        <w:br/>
      </w:r>
      <w:r>
        <w:rPr>
          <w:rFonts w:ascii="Times New Roman"/>
          <w:b w:val="false"/>
          <w:i w:val="false"/>
          <w:color w:val="000000"/>
          <w:sz w:val="28"/>
        </w:rPr>
        <w:t xml:space="preserve">
      дату возникновения права собственности на земельный участок; </w:t>
      </w:r>
      <w:r>
        <w:br/>
      </w:r>
      <w:r>
        <w:rPr>
          <w:rFonts w:ascii="Times New Roman"/>
          <w:b w:val="false"/>
          <w:i w:val="false"/>
          <w:color w:val="000000"/>
          <w:sz w:val="28"/>
        </w:rPr>
        <w:t>
      последнюю дату, предшествующую дате возникновения права собственности на земельный участок;</w:t>
      </w:r>
      <w:r>
        <w:br/>
      </w:r>
      <w:r>
        <w:rPr>
          <w:rFonts w:ascii="Times New Roman"/>
          <w:b w:val="false"/>
          <w:i w:val="false"/>
          <w:color w:val="000000"/>
          <w:sz w:val="28"/>
        </w:rPr>
        <w:t>
      3) по имуществу, указанному в подпунктах 5) - 7) пункта 1 настоящей статьи, - цена (стоимость) реализации такого имущества.</w:t>
      </w:r>
      <w:r>
        <w:br/>
      </w:r>
      <w:r>
        <w:rPr>
          <w:rFonts w:ascii="Times New Roman"/>
          <w:b w:val="false"/>
          <w:i w:val="false"/>
          <w:color w:val="000000"/>
          <w:sz w:val="28"/>
        </w:rPr>
        <w:t>
      8. Доходом от прироста стоимости при реализации имущества, указанного в подпункте 8) пункта 1 настоящей статьи, является:</w:t>
      </w:r>
      <w:r>
        <w:br/>
      </w:r>
      <w:r>
        <w:rPr>
          <w:rFonts w:ascii="Times New Roman"/>
          <w:b w:val="false"/>
          <w:i w:val="false"/>
          <w:color w:val="000000"/>
          <w:sz w:val="28"/>
        </w:rPr>
        <w:t>
      1) положительная разница между ценой (стоимостью) реализации и ценой (стоимостью) его приобретения – в случае наличия цены (стоимости) приобретения. При этом, при реализации ценных бумаг, приобретенных физическим лицом по опциону, стоимость приобретения определяется в размере цены исполнения опциона и премии опциона;</w:t>
      </w:r>
      <w:r>
        <w:br/>
      </w:r>
      <w:r>
        <w:rPr>
          <w:rFonts w:ascii="Times New Roman"/>
          <w:b w:val="false"/>
          <w:i w:val="false"/>
          <w:color w:val="000000"/>
          <w:sz w:val="28"/>
        </w:rPr>
        <w:t>
      2) цена (стоимость) реализации имущества – в случае отсутствия цены (стоимости) приобретения имущества.</w:t>
      </w:r>
      <w:r>
        <w:br/>
      </w:r>
      <w:r>
        <w:rPr>
          <w:rFonts w:ascii="Times New Roman"/>
          <w:b w:val="false"/>
          <w:i w:val="false"/>
          <w:color w:val="000000"/>
          <w:sz w:val="28"/>
        </w:rPr>
        <w:t>
      Статья 180-2. Доход от прироста стоимости при передаче</w:t>
      </w:r>
      <w:r>
        <w:br/>
      </w:r>
      <w:r>
        <w:rPr>
          <w:rFonts w:ascii="Times New Roman"/>
          <w:b w:val="false"/>
          <w:i w:val="false"/>
          <w:color w:val="000000"/>
          <w:sz w:val="28"/>
        </w:rPr>
        <w:t>
                    физическим лицом, а также индивидуальным</w:t>
      </w:r>
      <w:r>
        <w:br/>
      </w:r>
      <w:r>
        <w:rPr>
          <w:rFonts w:ascii="Times New Roman"/>
          <w:b w:val="false"/>
          <w:i w:val="false"/>
          <w:color w:val="000000"/>
          <w:sz w:val="28"/>
        </w:rPr>
        <w:t>
                    предпринимателем, применяющим специальный</w:t>
      </w:r>
      <w:r>
        <w:br/>
      </w:r>
      <w:r>
        <w:rPr>
          <w:rFonts w:ascii="Times New Roman"/>
          <w:b w:val="false"/>
          <w:i w:val="false"/>
          <w:color w:val="000000"/>
          <w:sz w:val="28"/>
        </w:rPr>
        <w:t>
                    налоговый режим для субъектов малого бизнеса,</w:t>
      </w:r>
      <w:r>
        <w:br/>
      </w:r>
      <w:r>
        <w:rPr>
          <w:rFonts w:ascii="Times New Roman"/>
          <w:b w:val="false"/>
          <w:i w:val="false"/>
          <w:color w:val="000000"/>
          <w:sz w:val="28"/>
        </w:rPr>
        <w:t>
                    имущества (кроме денег) в качестве вклада в</w:t>
      </w:r>
      <w:r>
        <w:br/>
      </w:r>
      <w:r>
        <w:rPr>
          <w:rFonts w:ascii="Times New Roman"/>
          <w:b w:val="false"/>
          <w:i w:val="false"/>
          <w:color w:val="000000"/>
          <w:sz w:val="28"/>
        </w:rPr>
        <w:t>
                    уставный капитал</w:t>
      </w:r>
      <w:r>
        <w:br/>
      </w:r>
      <w:r>
        <w:rPr>
          <w:rFonts w:ascii="Times New Roman"/>
          <w:b w:val="false"/>
          <w:i w:val="false"/>
          <w:color w:val="000000"/>
          <w:sz w:val="28"/>
        </w:rPr>
        <w:t>
      1. Доходом от прироста стоимости физического лица, а также индивидуального предпринимателя, применяющего специальный налоговый режим для субъектов малого бизнеса, при передаче в качестве вклада в уставный капитал имущества, указанного в подпунктах 1) - 7) пункта 1 статьи 180-1 настоящего Кодекса,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его приобретения, за исключением случаев, установленных пунктами 2-6 настоящей статьи.</w:t>
      </w:r>
      <w:r>
        <w:br/>
      </w:r>
      <w:r>
        <w:rPr>
          <w:rFonts w:ascii="Times New Roman"/>
          <w:b w:val="false"/>
          <w:i w:val="false"/>
          <w:color w:val="000000"/>
          <w:sz w:val="28"/>
        </w:rPr>
        <w:t>
      2. При передаче недвижимого имущества, приобретенного путем долевого участия в жилищном строительстве, в качестве вклада в уставный капитал юридического лица доходом от прироста стоимости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ценой договора о долевом участии в жилищном строительстве.</w:t>
      </w:r>
      <w:r>
        <w:br/>
      </w:r>
      <w:r>
        <w:rPr>
          <w:rFonts w:ascii="Times New Roman"/>
          <w:b w:val="false"/>
          <w:i w:val="false"/>
          <w:color w:val="000000"/>
          <w:sz w:val="28"/>
        </w:rPr>
        <w:t xml:space="preserve">
      3. При передаче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 в качестве вклада в уставный капитал юридического лица доходом от прироста стоимости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по которой налогоплательщик приобрел право требования доли в жилом здании по договору о долевом участии в жилищном строительстве. </w:t>
      </w:r>
      <w:r>
        <w:br/>
      </w:r>
      <w:r>
        <w:rPr>
          <w:rFonts w:ascii="Times New Roman"/>
          <w:b w:val="false"/>
          <w:i w:val="false"/>
          <w:color w:val="000000"/>
          <w:sz w:val="28"/>
        </w:rPr>
        <w:t xml:space="preserve">
      4. В случае передачи физическим лицом, а также индивидуальным предпринимателем, применяющим специальный налоговый режим для субъектов малого бизнеса, в качестве вклада в уставный капитал имущества, указанного в подпунктах 1) - 7) пункта 1 статьи 180-1 настоящего Кодекса, которое ранее было включено в объект налогообложения в соответствии с пунктом 4 статьи 427 настоящего Кодекса в виде безвозмездно полученного имущества или по которому ранее был определен доход в виде безвозмездно полученного имущества в соответствии со статьей 96 настоящего Кодекса,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стоимостью безвозмездно полученного имущества, включенной ранее в доход. </w:t>
      </w:r>
      <w:r>
        <w:br/>
      </w:r>
      <w:r>
        <w:rPr>
          <w:rFonts w:ascii="Times New Roman"/>
          <w:b w:val="false"/>
          <w:i w:val="false"/>
          <w:color w:val="000000"/>
          <w:sz w:val="28"/>
        </w:rPr>
        <w:t>
      5. При передаче в качестве вклада в уставный капитал индивидуального жилого дома, построенного лицом, его передающим, а также имущества, указанного в подпунктах 1)-7) пункта 1 статьи 180-1 настоящего Кодекса, полученного в виде наследования, благотворительной помощи (за исключением случая, предусмотренного пунктом 4 настоящей статьи),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рыночной стоимостью на передаваемое имущество в качестве вклада в уставный капитал на дату возникновения права собственности.</w:t>
      </w:r>
      <w:r>
        <w:br/>
      </w:r>
      <w:r>
        <w:rPr>
          <w:rFonts w:ascii="Times New Roman"/>
          <w:b w:val="false"/>
          <w:i w:val="false"/>
          <w:color w:val="000000"/>
          <w:sz w:val="28"/>
        </w:rPr>
        <w:t>
      При этом такая рыночная стоимость должна быть определена налогоплательщиком не позднее срока, установленного для представления декларации по индивидуальному подоходному налогу за налоговый период, в котором произведена передача имущества в качестве вклада в уставный капитал.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r>
        <w:br/>
      </w:r>
      <w:r>
        <w:rPr>
          <w:rFonts w:ascii="Times New Roman"/>
          <w:b w:val="false"/>
          <w:i w:val="false"/>
          <w:color w:val="000000"/>
          <w:sz w:val="28"/>
        </w:rPr>
        <w:t>
      6. В случае, указанном в пункте 5 настоящей статьи, при отсутствии рыночной стоимости имущества, указанного в подпунктах 1) - 7) пункта 1 статьи 180-1 настоящего Кодекса, внесенного в качестве вклада в уставный капитал согласно учредительным документам юридического лица, определенной на дату возникновения права собственности, либо при несоблюдении срока определения рыночной стоимости, установленного пунктом 5 настоящей статьи, а также в других случаях отсутствия цены (стоимости) приобретения имущества, не указанных в пункте 5 настоящей статьи, доходом от прироста стоимости является:</w:t>
      </w:r>
      <w:r>
        <w:br/>
      </w:r>
      <w:r>
        <w:rPr>
          <w:rFonts w:ascii="Times New Roman"/>
          <w:b w:val="false"/>
          <w:i w:val="false"/>
          <w:color w:val="000000"/>
          <w:sz w:val="28"/>
        </w:rPr>
        <w:t>
      1) по имуществу, указанному в подпункте 1) пункта 1 статьи 180-1 настоящего Кодекса, - положительная разница между стоимостью имущества, определенной исходя из стоимости вклада в уставный капитал, указанной в учредительных документах юридического лица, и оценочной стоимостью. При этом оценочной стоимостью является стоимость, определенная для исчисления налога на имущество уполномоченным государственным органом в сфере государственной регистрации прав на недвижимое имущество, на 1 января года, в котором возникло право собственности на переданное имущество в качестве вклада в уставный капитал;</w:t>
      </w:r>
      <w:r>
        <w:br/>
      </w:r>
      <w:r>
        <w:rPr>
          <w:rFonts w:ascii="Times New Roman"/>
          <w:b w:val="false"/>
          <w:i w:val="false"/>
          <w:color w:val="000000"/>
          <w:sz w:val="28"/>
        </w:rPr>
        <w:t>
      2) по имуществу, указанному в подпунктах 2) - 4) пункта 1 статьи 180-1 настоящего Кодекса, - положительная разница между стоимостью имущества, определенной исходя из стоимости вклада, указанной в учредительных документах юридического лица, и кадастровой (оценочной) стоимостью земельного участка. При этом кадастровой (оценочной) стоимостью является стоимость, определенная уполномоченным государственным органом по земельным отношениям, на одну из наиболее поздних дат:</w:t>
      </w:r>
      <w:r>
        <w:br/>
      </w:r>
      <w:r>
        <w:rPr>
          <w:rFonts w:ascii="Times New Roman"/>
          <w:b w:val="false"/>
          <w:i w:val="false"/>
          <w:color w:val="000000"/>
          <w:sz w:val="28"/>
        </w:rPr>
        <w:t xml:space="preserve">
      дату возникновения права собственности на земельный участок; </w:t>
      </w:r>
      <w:r>
        <w:br/>
      </w:r>
      <w:r>
        <w:rPr>
          <w:rFonts w:ascii="Times New Roman"/>
          <w:b w:val="false"/>
          <w:i w:val="false"/>
          <w:color w:val="000000"/>
          <w:sz w:val="28"/>
        </w:rPr>
        <w:t>
      последнюю дату, предшествующую дате возникновения права собственности на земельный участок;</w:t>
      </w:r>
      <w:r>
        <w:br/>
      </w:r>
      <w:r>
        <w:rPr>
          <w:rFonts w:ascii="Times New Roman"/>
          <w:b w:val="false"/>
          <w:i w:val="false"/>
          <w:color w:val="000000"/>
          <w:sz w:val="28"/>
        </w:rPr>
        <w:t>
      3) по имуществу, указанному в подпунктах 5) - 7) пункта 1 статьи 180-1 настоящего Кодекса, - в размере цены (стоимости) имущества, внесенного в качестве вклада в уставный капитал согласно учредительным документам юридического лица.</w:t>
      </w:r>
      <w:r>
        <w:br/>
      </w:r>
      <w:r>
        <w:rPr>
          <w:rFonts w:ascii="Times New Roman"/>
          <w:b w:val="false"/>
          <w:i w:val="false"/>
          <w:color w:val="000000"/>
          <w:sz w:val="28"/>
        </w:rPr>
        <w:t>
      7. Доходом от прироста стоимости при передаче в качестве вклада в уставный капитал имущества, указанного в подпункте 8) пункта 1 статьи 180-1 настоящего Кодекса, является:</w:t>
      </w:r>
      <w:r>
        <w:br/>
      </w:r>
      <w:r>
        <w:rPr>
          <w:rFonts w:ascii="Times New Roman"/>
          <w:b w:val="false"/>
          <w:i w:val="false"/>
          <w:color w:val="000000"/>
          <w:sz w:val="28"/>
        </w:rPr>
        <w:t>
      1)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приобретения – в случае наличия цены (стоимости) приобретения. При этом, при вкладе в уставный капитал юридического лица ценных бумаг, приобретенных физическим лицом по опциону, стоимость приобретения определяется в размере цены исполнения опциона и премии опциона;</w:t>
      </w:r>
      <w:r>
        <w:br/>
      </w:r>
      <w:r>
        <w:rPr>
          <w:rFonts w:ascii="Times New Roman"/>
          <w:b w:val="false"/>
          <w:i w:val="false"/>
          <w:color w:val="000000"/>
          <w:sz w:val="28"/>
        </w:rPr>
        <w:t xml:space="preserve">
      2) цена (стоимость) имущества, определенная в размере стоимости вклада, указанной в учредительных документах юридического лица – в случае отсутствия цены (стоимости) приобретения имущества. </w:t>
      </w:r>
      <w:r>
        <w:br/>
      </w:r>
      <w:r>
        <w:rPr>
          <w:rFonts w:ascii="Times New Roman"/>
          <w:b w:val="false"/>
          <w:i w:val="false"/>
          <w:color w:val="000000"/>
          <w:sz w:val="28"/>
        </w:rPr>
        <w:t xml:space="preserve">
      8. Доходом от прироста стоимости при передаче в качестве вклада в уставный капитал имущества, не указанного в подпунктах 1) - 8) пункта 1 статьи 180-1 настоящего Кодекса, является: </w:t>
      </w:r>
      <w:r>
        <w:br/>
      </w:r>
      <w:r>
        <w:rPr>
          <w:rFonts w:ascii="Times New Roman"/>
          <w:b w:val="false"/>
          <w:i w:val="false"/>
          <w:color w:val="000000"/>
          <w:sz w:val="28"/>
        </w:rPr>
        <w:t>
      1) положительная разница между стоимостью имущества, определенной исходя из стоимости вклада, указанной в учредительных документах юридического лица, и ценой (стоимостью) приобретения такого имущества – в случае наличия цены (стоимости) приобретения;</w:t>
      </w:r>
      <w:r>
        <w:br/>
      </w:r>
      <w:r>
        <w:rPr>
          <w:rFonts w:ascii="Times New Roman"/>
          <w:b w:val="false"/>
          <w:i w:val="false"/>
          <w:color w:val="000000"/>
          <w:sz w:val="28"/>
        </w:rPr>
        <w:t xml:space="preserve">
      2) цена (стоимость) имущества, определенная в размере стоимости вклада, указанной в учредительных документах юридического лица – в случае отсутствия цены (стоимости) приобретения имущества. </w:t>
      </w:r>
      <w:r>
        <w:br/>
      </w:r>
      <w:r>
        <w:rPr>
          <w:rFonts w:ascii="Times New Roman"/>
          <w:b w:val="false"/>
          <w:i w:val="false"/>
          <w:color w:val="000000"/>
          <w:sz w:val="28"/>
        </w:rPr>
        <w:t>
      9. Поверенный в случае реализации, передачи в качестве вклада в уставный капитал механического транспортного средства и (или) прицепа, полученных на основании доверенности на управление механическим транспортным средством и (или) прицепом с правом отчуждения, для определения имущественного дохода до срока, установленного для представления декларации по индивидуальному подоходному налогу, сообщает собственнику транспортного средства стоимость, по которой было реализовано, передано в качестве вклада в уставный капитал данное транспортное средство, и дату его реализации, передачи в качестве вклада в уставный капитал или исполняет налоговое обязательство по представлению декларации по индивидуальному подоходному налогу и уплате индивидуального подоходного налога от имени собственника транспортного средства, что является исполнением налогового обязательства собственника транспортного средства.</w:t>
      </w:r>
      <w:r>
        <w:br/>
      </w:r>
      <w:r>
        <w:rPr>
          <w:rFonts w:ascii="Times New Roman"/>
          <w:b w:val="false"/>
          <w:i w:val="false"/>
          <w:color w:val="000000"/>
          <w:sz w:val="28"/>
        </w:rPr>
        <w:t>
      Статья 180-3. Доход от прироста стоимости при реализации прочих</w:t>
      </w:r>
      <w:r>
        <w:br/>
      </w:r>
      <w:r>
        <w:rPr>
          <w:rFonts w:ascii="Times New Roman"/>
          <w:b w:val="false"/>
          <w:i w:val="false"/>
          <w:color w:val="000000"/>
          <w:sz w:val="28"/>
        </w:rPr>
        <w:t>
                    активов индивидуальным предпринимателем,</w:t>
      </w:r>
      <w:r>
        <w:br/>
      </w:r>
      <w:r>
        <w:rPr>
          <w:rFonts w:ascii="Times New Roman"/>
          <w:b w:val="false"/>
          <w:i w:val="false"/>
          <w:color w:val="000000"/>
          <w:sz w:val="28"/>
        </w:rPr>
        <w:t>
                    применяющим специальный налоговый режим для</w:t>
      </w:r>
      <w:r>
        <w:br/>
      </w:r>
      <w:r>
        <w:rPr>
          <w:rFonts w:ascii="Times New Roman"/>
          <w:b w:val="false"/>
          <w:i w:val="false"/>
          <w:color w:val="000000"/>
          <w:sz w:val="28"/>
        </w:rPr>
        <w:t>
                    субъектов малого бизнеса</w:t>
      </w:r>
      <w:r>
        <w:br/>
      </w:r>
      <w:r>
        <w:rPr>
          <w:rFonts w:ascii="Times New Roman"/>
          <w:b w:val="false"/>
          <w:i w:val="false"/>
          <w:color w:val="000000"/>
          <w:sz w:val="28"/>
        </w:rPr>
        <w:t>
      1. В целях настоящей статьи к прочим активам относятся следующие активы, не являющиеся товарно-материальными запасами и требованиями:</w:t>
      </w:r>
      <w:r>
        <w:br/>
      </w:r>
      <w:r>
        <w:rPr>
          <w:rFonts w:ascii="Times New Roman"/>
          <w:b w:val="false"/>
          <w:i w:val="false"/>
          <w:color w:val="000000"/>
          <w:sz w:val="28"/>
        </w:rPr>
        <w:t xml:space="preserve">
      1) основные средства, за исключением указанных в пункте 1 статьи 180-1 настоящего Кодекса; </w:t>
      </w:r>
      <w:r>
        <w:br/>
      </w:r>
      <w:r>
        <w:rPr>
          <w:rFonts w:ascii="Times New Roman"/>
          <w:b w:val="false"/>
          <w:i w:val="false"/>
          <w:color w:val="000000"/>
          <w:sz w:val="28"/>
        </w:rPr>
        <w:t>
      2) объекты незавершенного строительства;</w:t>
      </w:r>
      <w:r>
        <w:br/>
      </w:r>
      <w:r>
        <w:rPr>
          <w:rFonts w:ascii="Times New Roman"/>
          <w:b w:val="false"/>
          <w:i w:val="false"/>
          <w:color w:val="000000"/>
          <w:sz w:val="28"/>
        </w:rPr>
        <w:t>
      3) неустановленное оборудование;</w:t>
      </w:r>
      <w:r>
        <w:br/>
      </w:r>
      <w:r>
        <w:rPr>
          <w:rFonts w:ascii="Times New Roman"/>
          <w:b w:val="false"/>
          <w:i w:val="false"/>
          <w:color w:val="000000"/>
          <w:sz w:val="28"/>
        </w:rPr>
        <w:t>
      4) нематериальные активы;</w:t>
      </w:r>
      <w:r>
        <w:br/>
      </w:r>
      <w:r>
        <w:rPr>
          <w:rFonts w:ascii="Times New Roman"/>
          <w:b w:val="false"/>
          <w:i w:val="false"/>
          <w:color w:val="000000"/>
          <w:sz w:val="28"/>
        </w:rPr>
        <w:t>
      5) биологические активы;</w:t>
      </w:r>
      <w:r>
        <w:br/>
      </w:r>
      <w:r>
        <w:rPr>
          <w:rFonts w:ascii="Times New Roman"/>
          <w:b w:val="false"/>
          <w:i w:val="false"/>
          <w:color w:val="000000"/>
          <w:sz w:val="28"/>
        </w:rPr>
        <w:t>
      6) основные средства, стоимость которых полностью отнесена на вычеты в соответствии с налоговым законодательством Республики Казахстан, действовавшим до 1 января 2000 года, в случае если такие основные средства являлись фиксированными активами в налоговых периодах, в течение которых индивидуальный предприниматель осуществлял расчеты с бюджетом в общеустановленном порядке и актив являлся фиксированным активом;</w:t>
      </w:r>
      <w:r>
        <w:br/>
      </w:r>
      <w:r>
        <w:rPr>
          <w:rFonts w:ascii="Times New Roman"/>
          <w:b w:val="false"/>
          <w:i w:val="false"/>
          <w:color w:val="000000"/>
          <w:sz w:val="28"/>
        </w:rPr>
        <w:t>
      7) активы, введенные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в случае если индивидуальный предприниматель осуществлял ранее расчеты с бюджетом в общеустановленном порядке и актив являлся фиксированным активом.</w:t>
      </w:r>
      <w:r>
        <w:br/>
      </w:r>
      <w:r>
        <w:rPr>
          <w:rFonts w:ascii="Times New Roman"/>
          <w:b w:val="false"/>
          <w:i w:val="false"/>
          <w:color w:val="000000"/>
          <w:sz w:val="28"/>
        </w:rPr>
        <w:t>
      2. При реализации прочих активов индивидуальным предпринимателем, применяющим специальный налоговый режим для субъектов малого бизнеса, прирост определяется по каждому активу как положительная разница между ценой (стоимостью) реализации и первоначальной стоимостью.</w:t>
      </w:r>
      <w:r>
        <w:br/>
      </w:r>
      <w:r>
        <w:rPr>
          <w:rFonts w:ascii="Times New Roman"/>
          <w:b w:val="false"/>
          <w:i w:val="false"/>
          <w:color w:val="000000"/>
          <w:sz w:val="28"/>
        </w:rPr>
        <w:t xml:space="preserve">
      3. Если иное не установлено настоящей статьей, в целях настоящей статьи первоначальной стоимостью прочих активов является совокупность затрат на приобретение, производство, строительство, монтаж, установку, реконструкцию и модернизацию, кроме затрат (расходов), указанных в подпунктах 1) – 5) и 7) статьи 115 настоящего Кодекса. </w:t>
      </w:r>
      <w:r>
        <w:br/>
      </w:r>
      <w:r>
        <w:rPr>
          <w:rFonts w:ascii="Times New Roman"/>
          <w:b w:val="false"/>
          <w:i w:val="false"/>
          <w:color w:val="000000"/>
          <w:sz w:val="28"/>
        </w:rPr>
        <w:t>
      При этом признание реконструкции, модернизации осуществляется в соответствии с пунктом 11-1 статьи 118 настоящего Кодекса.</w:t>
      </w:r>
      <w:r>
        <w:br/>
      </w:r>
      <w:r>
        <w:rPr>
          <w:rFonts w:ascii="Times New Roman"/>
          <w:b w:val="false"/>
          <w:i w:val="false"/>
          <w:color w:val="000000"/>
          <w:sz w:val="28"/>
        </w:rPr>
        <w:t xml:space="preserve">
      4. В случае, если прочий актив был получен безвозмездно, в целях настоящей статьи первоначальной стоимостью является стоимость данного актива, включенная в объект налогообложения в соответствии с пунктом 4 статьи 427 настоящего Кодекса в виде безвозмездно полученного имущества. </w:t>
      </w:r>
      <w:r>
        <w:br/>
      </w:r>
      <w:r>
        <w:rPr>
          <w:rFonts w:ascii="Times New Roman"/>
          <w:b w:val="false"/>
          <w:i w:val="false"/>
          <w:color w:val="000000"/>
          <w:sz w:val="28"/>
        </w:rPr>
        <w:t xml:space="preserve">
      5. При реализации прочего актива, полученного в виде наследования, благотворительной помощи, за исключением случая, предусмотренного пунктом 4 настоящей статьи, первоначальной стоимостью является рыночная стоимость такого актива на дату возникновения у индивидуального предпринимателя, применяющего специальный налоговый режим для субъектов малого бизнеса, права собственности на данный актив,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 </w:t>
      </w:r>
      <w:r>
        <w:br/>
      </w:r>
      <w:r>
        <w:rPr>
          <w:rFonts w:ascii="Times New Roman"/>
          <w:b w:val="false"/>
          <w:i w:val="false"/>
          <w:color w:val="000000"/>
          <w:sz w:val="28"/>
        </w:rPr>
        <w:t xml:space="preserve">
      При этом, рыночная стоимость прочего актива должна быть определена не позднее срока, установленного для представления декларации по индивидуальному подоходному налогу за налоговый период, в котором реализовано такое имущество. </w:t>
      </w:r>
      <w:r>
        <w:br/>
      </w:r>
      <w:r>
        <w:rPr>
          <w:rFonts w:ascii="Times New Roman"/>
          <w:b w:val="false"/>
          <w:i w:val="false"/>
          <w:color w:val="000000"/>
          <w:sz w:val="28"/>
        </w:rPr>
        <w:t>
      6. Первоначальная стоимость прочего актива равна нулю в следующих случаях:</w:t>
      </w:r>
      <w:r>
        <w:br/>
      </w:r>
      <w:r>
        <w:rPr>
          <w:rFonts w:ascii="Times New Roman"/>
          <w:b w:val="false"/>
          <w:i w:val="false"/>
          <w:color w:val="000000"/>
          <w:sz w:val="28"/>
        </w:rPr>
        <w:t>
      1) при отсутствии рыночной стоимости прочего актива, определенной на дату возникновения права собственности на него;</w:t>
      </w:r>
      <w:r>
        <w:br/>
      </w:r>
      <w:r>
        <w:rPr>
          <w:rFonts w:ascii="Times New Roman"/>
          <w:b w:val="false"/>
          <w:i w:val="false"/>
          <w:color w:val="000000"/>
          <w:sz w:val="28"/>
        </w:rPr>
        <w:t>
      2) при несоблюдении срока определения рыночной стоимости, установленного пунктом 5 настоящей статьи;</w:t>
      </w:r>
      <w:r>
        <w:br/>
      </w:r>
      <w:r>
        <w:rPr>
          <w:rFonts w:ascii="Times New Roman"/>
          <w:b w:val="false"/>
          <w:i w:val="false"/>
          <w:color w:val="000000"/>
          <w:sz w:val="28"/>
        </w:rPr>
        <w:t xml:space="preserve">
      3) в случаях отсутствия первичных документов, подтверждающих затраты, предусмотренные пунктом 3 настоящей статьи, за исключением случаев, указанных в пунктах 4 и 5 настоящей статьи; </w:t>
      </w:r>
      <w:r>
        <w:br/>
      </w:r>
      <w:r>
        <w:rPr>
          <w:rFonts w:ascii="Times New Roman"/>
          <w:b w:val="false"/>
          <w:i w:val="false"/>
          <w:color w:val="000000"/>
          <w:sz w:val="28"/>
        </w:rPr>
        <w:t>
      4) по активам, указанным в подпунктах 6) и 7) пункта 1 настоящей статьи.»;</w:t>
      </w:r>
      <w:r>
        <w:br/>
      </w:r>
      <w:r>
        <w:rPr>
          <w:rFonts w:ascii="Times New Roman"/>
          <w:b w:val="false"/>
          <w:i w:val="false"/>
          <w:color w:val="000000"/>
          <w:sz w:val="28"/>
        </w:rPr>
        <w:t xml:space="preserve">
      81) пункт 2 статьи 183 изложить в следующей редакции: </w:t>
      </w:r>
      <w:r>
        <w:br/>
      </w:r>
      <w:r>
        <w:rPr>
          <w:rFonts w:ascii="Times New Roman"/>
          <w:b w:val="false"/>
          <w:i w:val="false"/>
          <w:color w:val="000000"/>
          <w:sz w:val="28"/>
        </w:rPr>
        <w:t>
      «2. Доход индивидуального предпринимателя, применяющего специальный налоговый режим для субъектов малого бизнеса, определяется в соответствии с пунктом 4 статьи 427 настоящего Кодекса.»;</w:t>
      </w:r>
      <w:r>
        <w:br/>
      </w:r>
      <w:r>
        <w:rPr>
          <w:rFonts w:ascii="Times New Roman"/>
          <w:b w:val="false"/>
          <w:i w:val="false"/>
          <w:color w:val="000000"/>
          <w:sz w:val="28"/>
        </w:rPr>
        <w:t>
      82) пункт 1 статьи 184 дополнить подпунктом 6) следующего содержания:</w:t>
      </w:r>
      <w:r>
        <w:br/>
      </w:r>
      <w:r>
        <w:rPr>
          <w:rFonts w:ascii="Times New Roman"/>
          <w:b w:val="false"/>
          <w:i w:val="false"/>
          <w:color w:val="000000"/>
          <w:sz w:val="28"/>
        </w:rPr>
        <w:t>
      «6) доходы медиаторов, полученные в соответствии с Законом Республики Казахстан «О медиации», от лиц, не являющихся налоговыми агентами.»;</w:t>
      </w:r>
      <w:r>
        <w:br/>
      </w:r>
      <w:r>
        <w:rPr>
          <w:rFonts w:ascii="Times New Roman"/>
          <w:b w:val="false"/>
          <w:i w:val="false"/>
          <w:color w:val="000000"/>
          <w:sz w:val="28"/>
        </w:rPr>
        <w:t>
      83) подпункт 5) пункта 1 статьи 191 исключить;</w:t>
      </w:r>
      <w:r>
        <w:br/>
      </w:r>
      <w:r>
        <w:rPr>
          <w:rFonts w:ascii="Times New Roman"/>
          <w:b w:val="false"/>
          <w:i w:val="false"/>
          <w:color w:val="000000"/>
          <w:sz w:val="28"/>
        </w:rPr>
        <w:t>
      84) в статье 192:</w:t>
      </w:r>
      <w:r>
        <w:br/>
      </w:r>
      <w:r>
        <w:rPr>
          <w:rFonts w:ascii="Times New Roman"/>
          <w:b w:val="false"/>
          <w:i w:val="false"/>
          <w:color w:val="000000"/>
          <w:sz w:val="28"/>
        </w:rPr>
        <w:t>
      в пункте 1:</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доходы от оказания управленческих, финансовых, консультационных, аудиторских, юридических (за исключением услуг по представительству и защите прав и законных интересов в судах, арбитраже или третейском суде, а также нотариальных услуг) услуг за пределами Республики Казахстан.</w:t>
      </w:r>
      <w:r>
        <w:br/>
      </w:r>
      <w:r>
        <w:rPr>
          <w:rFonts w:ascii="Times New Roman"/>
          <w:b w:val="false"/>
          <w:i w:val="false"/>
          <w:color w:val="000000"/>
          <w:sz w:val="28"/>
        </w:rPr>
        <w:t>
      В целях настоящего раздела финансовыми услугами признаются:</w:t>
      </w:r>
      <w:r>
        <w:br/>
      </w:r>
      <w:r>
        <w:rPr>
          <w:rFonts w:ascii="Times New Roman"/>
          <w:b w:val="false"/>
          <w:i w:val="false"/>
          <w:color w:val="000000"/>
          <w:sz w:val="28"/>
        </w:rPr>
        <w:t>
      деятельность участников страхового рынка (за исключением услуг по страхованию и (или) перестрахованию), рынка ценных бумаг;</w:t>
      </w:r>
      <w:r>
        <w:br/>
      </w:r>
      <w:r>
        <w:rPr>
          <w:rFonts w:ascii="Times New Roman"/>
          <w:b w:val="false"/>
          <w:i w:val="false"/>
          <w:color w:val="000000"/>
          <w:sz w:val="28"/>
        </w:rPr>
        <w:t>
      деятельность накопительных пенсионных фондов;</w:t>
      </w:r>
      <w:r>
        <w:br/>
      </w:r>
      <w:r>
        <w:rPr>
          <w:rFonts w:ascii="Times New Roman"/>
          <w:b w:val="false"/>
          <w:i w:val="false"/>
          <w:color w:val="000000"/>
          <w:sz w:val="28"/>
        </w:rPr>
        <w:t>
      банковская деятельность, деятельность организаций по проведению отдельных видов банковских операций (за исключением услуг, оказанных структурному подразделению резидента Республики Казахстан, расположенному за пределами Республики Казахстан, по открытию и ведению банковских счетов, переводным, кассовым операциям, организации обменных операций с иностранной валютой, приему на инкассо платежных документов);</w:t>
      </w:r>
      <w:r>
        <w:br/>
      </w:r>
      <w:r>
        <w:rPr>
          <w:rFonts w:ascii="Times New Roman"/>
          <w:b w:val="false"/>
          <w:i w:val="false"/>
          <w:color w:val="000000"/>
          <w:sz w:val="28"/>
        </w:rPr>
        <w:t>
      деятельность центрального депозитария и обществ взаимного страхования;»;</w:t>
      </w:r>
      <w:r>
        <w:br/>
      </w:r>
      <w:r>
        <w:rPr>
          <w:rFonts w:ascii="Times New Roman"/>
          <w:b w:val="false"/>
          <w:i w:val="false"/>
          <w:color w:val="000000"/>
          <w:sz w:val="28"/>
        </w:rPr>
        <w:t>
      абзац первый подпункта 4) изложить в следующей редакции:</w:t>
      </w:r>
      <w:r>
        <w:br/>
      </w:r>
      <w:r>
        <w:rPr>
          <w:rFonts w:ascii="Times New Roman"/>
          <w:b w:val="false"/>
          <w:i w:val="false"/>
          <w:color w:val="000000"/>
          <w:sz w:val="28"/>
        </w:rPr>
        <w:t>
      «4) доходы лица, зарегистрированного в государстве с льготным налогообложением, включенном в перечень, утвержденный Правительством Республики Казахстан, от выполнения работ, оказания услуг независимо от места их фактического выполнения, оказания, а также иные доходы, установленные настоящей статьей.»;</w:t>
      </w:r>
      <w:r>
        <w:br/>
      </w:r>
      <w:r>
        <w:rPr>
          <w:rFonts w:ascii="Times New Roman"/>
          <w:b w:val="false"/>
          <w:i w:val="false"/>
          <w:color w:val="000000"/>
          <w:sz w:val="28"/>
        </w:rPr>
        <w:t>
      подпункт 2) пункта 2 изложить в следующей редакции:</w:t>
      </w:r>
      <w:r>
        <w:br/>
      </w:r>
      <w:r>
        <w:rPr>
          <w:rFonts w:ascii="Times New Roman"/>
          <w:b w:val="false"/>
          <w:i w:val="false"/>
          <w:color w:val="000000"/>
          <w:sz w:val="28"/>
        </w:rPr>
        <w:t>
      «2) компенсация расходов членам органа управления (совета директоров или иного органа), понесенных в связи с выполнением возложенных на них резидентом управленческих обязанностей, в пределах:</w:t>
      </w:r>
      <w:r>
        <w:br/>
      </w:r>
      <w:r>
        <w:rPr>
          <w:rFonts w:ascii="Times New Roman"/>
          <w:b w:val="false"/>
          <w:i w:val="false"/>
          <w:color w:val="000000"/>
          <w:sz w:val="28"/>
        </w:rPr>
        <w:t>
      фактически произведенных расходов на проезд к месту выполнения управленческих обязанностей и обратно, включая оплату расходов за бронь, на основании документов, подтверждающих такие расходы (в том числе электронного билета при наличии документа, подтверждающего факт оплаты его стоимости);</w:t>
      </w:r>
      <w:r>
        <w:br/>
      </w:r>
      <w:r>
        <w:rPr>
          <w:rFonts w:ascii="Times New Roman"/>
          <w:b w:val="false"/>
          <w:i w:val="false"/>
          <w:color w:val="000000"/>
          <w:sz w:val="28"/>
        </w:rPr>
        <w:t xml:space="preserve">
      фактически произведенных расходов на наем жилого помещения за пределами Республики Казахстан на основании документов, подтверждающих такие расходы, но не более предельных норм возмещения расходов по найму одноместных стандартных номеров в отелях государственным служащим, находящимся в командировках за границей; </w:t>
      </w:r>
      <w:r>
        <w:br/>
      </w:r>
      <w:r>
        <w:rPr>
          <w:rFonts w:ascii="Times New Roman"/>
          <w:b w:val="false"/>
          <w:i w:val="false"/>
          <w:color w:val="000000"/>
          <w:sz w:val="28"/>
        </w:rPr>
        <w:t xml:space="preserve">
      фактически произведенных расходов на наем жилого помещения в пределах Республики Казахстан на основании документов, подтверждающих такие расходы; </w:t>
      </w:r>
      <w:r>
        <w:br/>
      </w:r>
      <w:r>
        <w:rPr>
          <w:rFonts w:ascii="Times New Roman"/>
          <w:b w:val="false"/>
          <w:i w:val="false"/>
          <w:color w:val="000000"/>
          <w:sz w:val="28"/>
        </w:rPr>
        <w:t>
      суммы денег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пределах Республики Казахстан для выполнения управленческих обязанностей в течение периода, не превышающего сорока календарных дней;</w:t>
      </w:r>
      <w:r>
        <w:br/>
      </w:r>
      <w:r>
        <w:rPr>
          <w:rFonts w:ascii="Times New Roman"/>
          <w:b w:val="false"/>
          <w:i w:val="false"/>
          <w:color w:val="000000"/>
          <w:sz w:val="28"/>
        </w:rPr>
        <w:t>
      суммы денег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за пределами Республики Казахстан для выполнения управленческих обязанностей в течение периода, не превышающего сорока календарных дней. При этом место выполнения управленческих обязанностей не должно совпадать с местом постоянного проживания.»;</w:t>
      </w:r>
      <w:r>
        <w:br/>
      </w:r>
      <w:r>
        <w:rPr>
          <w:rFonts w:ascii="Times New Roman"/>
          <w:b w:val="false"/>
          <w:i w:val="false"/>
          <w:color w:val="000000"/>
          <w:sz w:val="28"/>
        </w:rPr>
        <w:t>
      85) в статье 193:</w:t>
      </w:r>
      <w:r>
        <w:br/>
      </w:r>
      <w:r>
        <w:rPr>
          <w:rFonts w:ascii="Times New Roman"/>
          <w:b w:val="false"/>
          <w:i w:val="false"/>
          <w:color w:val="000000"/>
          <w:sz w:val="28"/>
        </w:rPr>
        <w:t>
      в пункте 5:</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выплаты, связанные с поставкой товаров на территорию Республики Казахстан в рамках внешнеторговой деятельности, за исключением оказанных услуг, выполненных работ на территории Республики Казахстан, связанных с данной поставкой.</w:t>
      </w:r>
      <w:r>
        <w:br/>
      </w:r>
      <w:r>
        <w:rPr>
          <w:rFonts w:ascii="Times New Roman"/>
          <w:b w:val="false"/>
          <w:i w:val="false"/>
          <w:color w:val="000000"/>
          <w:sz w:val="28"/>
        </w:rPr>
        <w:t>
      В случае, если по условиям договора (контракта) на поставку товаров в цену сделки включены расходы на оказание услуг, выполнение работ на территории Республики Казахстан, без выделения в договоре (контракте) отдельно сумм по приобретенным товарам и (или) таким расходам, то стоимость приобретенных товаров определяется на основе цены сделки, указанной в договоре (контракте), с учетом таких расходов.</w:t>
      </w:r>
      <w:r>
        <w:br/>
      </w:r>
      <w:r>
        <w:rPr>
          <w:rFonts w:ascii="Times New Roman"/>
          <w:b w:val="false"/>
          <w:i w:val="false"/>
          <w:color w:val="000000"/>
          <w:sz w:val="28"/>
        </w:rPr>
        <w:t>
      В случае, если по условиям договора (контракта) на поставку товаров в цену сделки включены расходы на оказание услуг, выполнение работ на территории Республики Казахстан, при этом сумма по приобретенным товарам указана отдельно от таких расходов, то стоимость по приобретенным товарам определяется без учета стоимости таких расходов;»;</w:t>
      </w:r>
      <w:r>
        <w:br/>
      </w:r>
      <w:r>
        <w:rPr>
          <w:rFonts w:ascii="Times New Roman"/>
          <w:b w:val="false"/>
          <w:i w:val="false"/>
          <w:color w:val="000000"/>
          <w:sz w:val="28"/>
        </w:rPr>
        <w:t>
      в подпункте 3):</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«3) дивиденды, за исключением выплачиваемых лицам, зарегистрированным в государстве с льготным налогообложением, включенном в перечень, утвержденный Правительством Республики Казахстан, при одновременном выполнении следующих условий:»;</w:t>
      </w:r>
      <w:r>
        <w:br/>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 выплачивающего дивиденды, на день выплаты дивидендов составляет не более 50 процентов.»;</w:t>
      </w:r>
      <w:r>
        <w:br/>
      </w:r>
      <w:r>
        <w:rPr>
          <w:rFonts w:ascii="Times New Roman"/>
          <w:b w:val="false"/>
          <w:i w:val="false"/>
          <w:color w:val="000000"/>
          <w:sz w:val="28"/>
        </w:rPr>
        <w:t>
      часть третью дополнить абзацем вторым следующего содержания:</w:t>
      </w:r>
      <w:r>
        <w:br/>
      </w: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в подпункте 7):</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«7) доходы от прироста стоимости при реализации акций, выпущенных юридическим лицом, или долей участия в юридическом лице или консорциуме, указанные в подпункте 5) пункта 1 статьи 192 настоящего Кодекса, за исключением доходов лиц, зарегистрированных в государстве с льготным налогообложением, включенном в перечень, утвержденный Правительством Республики Казахстан, если иное не установлено подпунктом 8) настоящего пункта, при одновременном выполнении следующих условий:»;</w:t>
      </w:r>
      <w:r>
        <w:br/>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 – 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r>
        <w:br/>
      </w:r>
      <w:r>
        <w:rPr>
          <w:rFonts w:ascii="Times New Roman"/>
          <w:b w:val="false"/>
          <w:i w:val="false"/>
          <w:color w:val="000000"/>
          <w:sz w:val="28"/>
        </w:rPr>
        <w:t>
      дополнить абзацем пятым следующего содержания:</w:t>
      </w:r>
      <w:r>
        <w:br/>
      </w: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дополнить подпунктом 16) следующего содержания:</w:t>
      </w:r>
      <w:r>
        <w:br/>
      </w:r>
      <w:r>
        <w:rPr>
          <w:rFonts w:ascii="Times New Roman"/>
          <w:b w:val="false"/>
          <w:i w:val="false"/>
          <w:color w:val="000000"/>
          <w:sz w:val="28"/>
        </w:rPr>
        <w:t>
      «16) доходы в виде роялти, выплачиваемые автономными организациями образования, указанными в подпунктах 2), 3), 4) и 5) пункта 1 статьи 135-1 настоящего Кодекса.»;</w:t>
      </w:r>
      <w:r>
        <w:br/>
      </w:r>
      <w:r>
        <w:rPr>
          <w:rFonts w:ascii="Times New Roman"/>
          <w:b w:val="false"/>
          <w:i w:val="false"/>
          <w:color w:val="000000"/>
          <w:sz w:val="28"/>
        </w:rPr>
        <w:t>
      86) подпункт 1) пункта 1 статьи 195 изложить в следующей редакции:</w:t>
      </w:r>
      <w:r>
        <w:br/>
      </w:r>
      <w:r>
        <w:rPr>
          <w:rFonts w:ascii="Times New Roman"/>
          <w:b w:val="false"/>
          <w:i w:val="false"/>
          <w:color w:val="000000"/>
          <w:sz w:val="28"/>
        </w:rPr>
        <w:t>
      «1) по начисленным и выплаченным суммам дохода, кроме случая, указанного в подпункте 3) настоящего пункта, – не позднее двадцати пяти календарных дней после окончания месяца, в котором производилась выплата дохода, по рыночному курсу обмена валюты на дату его начисления;»;</w:t>
      </w:r>
      <w:r>
        <w:br/>
      </w:r>
      <w:r>
        <w:rPr>
          <w:rFonts w:ascii="Times New Roman"/>
          <w:b w:val="false"/>
          <w:i w:val="false"/>
          <w:color w:val="000000"/>
          <w:sz w:val="28"/>
        </w:rPr>
        <w:t>
      87) дополнить статьей 196-1 следующего содержания:</w:t>
      </w:r>
      <w:r>
        <w:br/>
      </w:r>
      <w:r>
        <w:rPr>
          <w:rFonts w:ascii="Times New Roman"/>
          <w:b w:val="false"/>
          <w:i w:val="false"/>
          <w:color w:val="000000"/>
          <w:sz w:val="28"/>
        </w:rPr>
        <w:t xml:space="preserve">
      «Статья 196-1. Особенности представления налоговой отчетности </w:t>
      </w:r>
      <w:r>
        <w:br/>
      </w:r>
      <w:r>
        <w:rPr>
          <w:rFonts w:ascii="Times New Roman"/>
          <w:b w:val="false"/>
          <w:i w:val="false"/>
          <w:color w:val="000000"/>
          <w:sz w:val="28"/>
        </w:rPr>
        <w:t>
      Нерезиденты, исчисляющие подоходный налог в соответствии с пунктом 5-1 статьи 197 настоящего Кодекса, представляют декларацию по корпоративному подоходному налогу в налоговый орган по месту нахождения в срок, установленный статьей 149 настоящего Кодекса.»;</w:t>
      </w:r>
      <w:r>
        <w:br/>
      </w:r>
      <w:r>
        <w:rPr>
          <w:rFonts w:ascii="Times New Roman"/>
          <w:b w:val="false"/>
          <w:i w:val="false"/>
          <w:color w:val="000000"/>
          <w:sz w:val="28"/>
        </w:rPr>
        <w:t>
      88) в статье 197:</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Настоящая статья применяется к доходам нерезидента из источников в Республике Казахстан от прироста стоимости при реализации:»;</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 целях настоящего 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Для целей настоящей статьи и статей 133, 156, 193 и 200-1 настоящего Кодекса доля имущества недропользователя (недропользователей) в стоимости активов юридического лица на день реализации акций (долей участия) или выплаты дивидендов определяется как отношение суммы стоимости (стоимостей) имущества недропользователя (недропользователей), акциями которого (которых) или долями участия в котором (в которых) владеет юридическое лицо, выплачивающее дивиденды или акции (доли участия) которого (в котором) реализуются, к общей стоимости активов такого юридического лица.</w:t>
      </w:r>
      <w:r>
        <w:br/>
      </w:r>
      <w:r>
        <w:rPr>
          <w:rFonts w:ascii="Times New Roman"/>
          <w:b w:val="false"/>
          <w:i w:val="false"/>
          <w:color w:val="000000"/>
          <w:sz w:val="28"/>
        </w:rPr>
        <w:t>
      Для целей настоящей статьи и статей 133, 156, 193 и 200-1 настоящего Кодекса доля имущества недропользователя (недропользователей) в общей стоимости активов участников консорциума на день реализации долей участия определяется как отношение суммы стоимости (стоимостей) имущества недропользователя (недропользователей), акциями которого (которых) или долями участия в котором (в которых) владеют участники консорциума, доли участия в котором реализуются, к сумме общих стоимостей активов таких участников.</w:t>
      </w:r>
      <w:r>
        <w:br/>
      </w:r>
      <w:r>
        <w:rPr>
          <w:rFonts w:ascii="Times New Roman"/>
          <w:b w:val="false"/>
          <w:i w:val="false"/>
          <w:color w:val="000000"/>
          <w:sz w:val="28"/>
        </w:rPr>
        <w:t>
      Стоимостью имущества недропользователя (в зависимости от его организационно-правовой формы) признается балансовая стоимость:</w:t>
      </w:r>
      <w:r>
        <w:br/>
      </w:r>
      <w:r>
        <w:rPr>
          <w:rFonts w:ascii="Times New Roman"/>
          <w:b w:val="false"/>
          <w:i w:val="false"/>
          <w:color w:val="000000"/>
          <w:sz w:val="28"/>
        </w:rPr>
        <w:t>
      1) доли участия в таком недропользователе, которой владеет юридическое лицо, выплачивающее дивиденды или акции (доли участия) которого (в котором) реализуются;</w:t>
      </w:r>
      <w:r>
        <w:br/>
      </w:r>
      <w:r>
        <w:rPr>
          <w:rFonts w:ascii="Times New Roman"/>
          <w:b w:val="false"/>
          <w:i w:val="false"/>
          <w:color w:val="000000"/>
          <w:sz w:val="28"/>
        </w:rPr>
        <w:t>
      2) акций, выпущенных таким недропользователем, которыми владеет юридическое лицо, выплачивающее дивиденды, или акции (доли участия) которого (в котором) реализуются.</w:t>
      </w:r>
      <w:r>
        <w:br/>
      </w:r>
      <w:r>
        <w:rPr>
          <w:rFonts w:ascii="Times New Roman"/>
          <w:b w:val="false"/>
          <w:i w:val="false"/>
          <w:color w:val="000000"/>
          <w:sz w:val="28"/>
        </w:rPr>
        <w:t>
      Общей стоимостью активов юридического лица, выплачивающего дивиденды или акции (доли участия) которого (в котором) реализуются, признается сумма балансовых стоимостей всех активов такого юридического лица.</w:t>
      </w:r>
      <w:r>
        <w:br/>
      </w:r>
      <w:r>
        <w:rPr>
          <w:rFonts w:ascii="Times New Roman"/>
          <w:b w:val="false"/>
          <w:i w:val="false"/>
          <w:color w:val="000000"/>
          <w:sz w:val="28"/>
        </w:rPr>
        <w:t>
      Балансовая стоимость активов определяется на основе данных отдельной финансовой отчетности юридического лица, выплачивающего дивиденды или акции (доли участия) которого (в котором) реализуются, или участников консорциума, доли участия в котором реализуются, составленной и утвержденной в соответствии с требованиями законодательства государства, в котором создано такое юридическое лицо или такой консорциум:</w:t>
      </w:r>
      <w:r>
        <w:br/>
      </w:r>
      <w:r>
        <w:rPr>
          <w:rFonts w:ascii="Times New Roman"/>
          <w:b w:val="false"/>
          <w:i w:val="false"/>
          <w:color w:val="000000"/>
          <w:sz w:val="28"/>
        </w:rPr>
        <w:t>
      1) на дату выплаты дивидендов или передачи права собственности на акции (доли участия) покупателю;</w:t>
      </w:r>
      <w:r>
        <w:br/>
      </w:r>
      <w:r>
        <w:rPr>
          <w:rFonts w:ascii="Times New Roman"/>
          <w:b w:val="false"/>
          <w:i w:val="false"/>
          <w:color w:val="000000"/>
          <w:sz w:val="28"/>
        </w:rPr>
        <w:t>
      2) при отсутствии отдельной финансовой отчетности на дату выплаты дивидендов или передачи права собственности на акции (доли участия) покупателю - на последнюю отчетную дату, предшествующую дате выплаты дивидендов или передачи права собственности на акции (доли участия) покупателю.»;</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Обязанность и ответственность по исчислению, удержанию и перечислению подоходного налога у источника выплаты в бюджет возлагаются на налогового агента, выплачивающего доход.</w:t>
      </w:r>
      <w:r>
        <w:br/>
      </w:r>
      <w:r>
        <w:rPr>
          <w:rFonts w:ascii="Times New Roman"/>
          <w:b w:val="false"/>
          <w:i w:val="false"/>
          <w:color w:val="000000"/>
          <w:sz w:val="28"/>
        </w:rPr>
        <w:t>
      При этом юридическое лицо-нерезидент признается налоговым агентом независимо от наличия или отсутствия в Республике Казахстан постоянного учреждения, а также филиала, представительства, деятельность которых не приводит к образованию постоянного учреждения в соответствии с положениями настоящего Кодекса или международного договора.»;</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Нерезидент, получающий доход в виде прироста стоимости, указанный в пункте 1 настоящей статьи, от лица, не являющегося налоговым агентом, производит исчисление подоходного налога самостоятельно путем применения ставки, установленной статьей 194 настоящего Кодекса, к сумме такого дохода.»;</w:t>
      </w:r>
      <w:r>
        <w:br/>
      </w:r>
      <w:r>
        <w:rPr>
          <w:rFonts w:ascii="Times New Roman"/>
          <w:b w:val="false"/>
          <w:i w:val="false"/>
          <w:color w:val="000000"/>
          <w:sz w:val="28"/>
        </w:rPr>
        <w:t>
      пункты 8 и 9 изложить в следующей редакции:</w:t>
      </w:r>
      <w:r>
        <w:br/>
      </w:r>
      <w:r>
        <w:rPr>
          <w:rFonts w:ascii="Times New Roman"/>
          <w:b w:val="false"/>
          <w:i w:val="false"/>
          <w:color w:val="000000"/>
          <w:sz w:val="28"/>
        </w:rPr>
        <w:t>
      «8. Перечисление суммы подоходного налога в бюджет производится налоговым агентом в сроки, установленные статьей 195 настоящего Кодекса.</w:t>
      </w:r>
      <w:r>
        <w:br/>
      </w:r>
      <w:r>
        <w:rPr>
          <w:rFonts w:ascii="Times New Roman"/>
          <w:b w:val="false"/>
          <w:i w:val="false"/>
          <w:color w:val="000000"/>
          <w:sz w:val="28"/>
        </w:rPr>
        <w:t>
      Перечисление подоходного налога в бюджет, исчисленного в соответствии с пунктом 5-1 настоящей статьи, производится не позднее десяти календарных дней после срока, установленного для сдачи налоговой отчетности.</w:t>
      </w:r>
      <w:r>
        <w:br/>
      </w:r>
      <w:r>
        <w:rPr>
          <w:rFonts w:ascii="Times New Roman"/>
          <w:b w:val="false"/>
          <w:i w:val="false"/>
          <w:color w:val="000000"/>
          <w:sz w:val="28"/>
        </w:rPr>
        <w:t>
      Налоговая отчетность по подоходному налогу, удерживаемому у источника выплаты с доходов нерезидентов, представляется налоговым агентом в сроки, установленные статьями 196 и 203 настоящего Кодекса, в налоговый орган по месту его регистрационного учета в Республике Казахстан.</w:t>
      </w:r>
      <w:r>
        <w:br/>
      </w:r>
      <w:r>
        <w:rPr>
          <w:rFonts w:ascii="Times New Roman"/>
          <w:b w:val="false"/>
          <w:i w:val="false"/>
          <w:color w:val="000000"/>
          <w:sz w:val="28"/>
        </w:rPr>
        <w:t>
      Нерезиденты, исчисляющие подоходный налог в соответствии с пунктом 5-1 настоящей статьи, представляют декларацию по подоходному налогу в сроки, установленные статьями 196-1 и 205 настоящего Кодекса.</w:t>
      </w:r>
      <w:r>
        <w:br/>
      </w:r>
      <w:r>
        <w:rPr>
          <w:rFonts w:ascii="Times New Roman"/>
          <w:b w:val="false"/>
          <w:i w:val="false"/>
          <w:color w:val="000000"/>
          <w:sz w:val="28"/>
        </w:rPr>
        <w:t>
      9. Подоходный налог может быть уплачен за счет средств налогового агента (налогоплательщика) юридическим лицом-резидентом, являющимся недропользователем. При этом подоходный налог подлежит перечислению в бюджет таким юридическим лицом-резидентом в срок не позднее двадцати пяти календарных дней после окончания месяца, в котором получена сумма подоходного налога от налогового агента (налогоплательщика). Налоговая отчетность по подоходному налогу, удерживаемому у источника выплаты с доходов нерезидента, представляется таким юридическим лицом-резидентом не позднее 15 числа второго месяца, следующего за кварталом, в котором получена сумма подоходного налога от налогового агента, в налоговый орган по месту нахождения юридического лица-резидента в Республике Казахстан.</w:t>
      </w:r>
      <w:r>
        <w:br/>
      </w:r>
      <w:r>
        <w:rPr>
          <w:rFonts w:ascii="Times New Roman"/>
          <w:b w:val="false"/>
          <w:i w:val="false"/>
          <w:color w:val="000000"/>
          <w:sz w:val="28"/>
        </w:rPr>
        <w:t>
      Сумма подоходного налога, перечисленная налоговым агентом (налогоплательщиком) юридическому лицу-резиденту, являющемуся недропользователем, указанному в подпунктах 3), 4) и 5) пункта 1 настоящей статьи, не признается доходом такого юридического лица-резидента.»;</w:t>
      </w:r>
      <w:r>
        <w:br/>
      </w:r>
      <w:r>
        <w:rPr>
          <w:rFonts w:ascii="Times New Roman"/>
          <w:b w:val="false"/>
          <w:i w:val="false"/>
          <w:color w:val="000000"/>
          <w:sz w:val="28"/>
        </w:rPr>
        <w:t>
      абзац первый пункта 10 изложить в следующей редакции:</w:t>
      </w:r>
      <w:r>
        <w:br/>
      </w:r>
      <w:r>
        <w:rPr>
          <w:rFonts w:ascii="Times New Roman"/>
          <w:b w:val="false"/>
          <w:i w:val="false"/>
          <w:color w:val="000000"/>
          <w:sz w:val="28"/>
        </w:rPr>
        <w:t>
      «10. В случае неприменения налоговым агентом (налогоплательщиком) положений пунктов 8 и 9 настоящей статьи юридическое лицо-резидент, являющееся недропользователем, имеет право самостоятельно за счет своих средств произвести уплату подоходного налога с доходов от прироста стоимости за нерезидента в срок не позднее двадцати пяти календарных дней после окончания месяца, в котором получены сведения, указанные в пункте 3 настоящей статьи.»;</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В случае неприменения налоговым агентом (налогоплательщиком), юридическим лицом-резидентом, являющимся недропользователем, указанным в подпунктах 3), 4) и 5) пункта 1 настоящей статьи, положений пунктов 7, 8, 9 и 10 настоящей статьи исполнение такого обязательства возлагается на юридическое лицо-резидента, являющееся недропользователем, в порядке, установленном главами 85 и 86 настоящего Кодекса.»;</w:t>
      </w:r>
      <w:r>
        <w:br/>
      </w:r>
      <w:r>
        <w:rPr>
          <w:rFonts w:ascii="Times New Roman"/>
          <w:b w:val="false"/>
          <w:i w:val="false"/>
          <w:color w:val="000000"/>
          <w:sz w:val="28"/>
        </w:rPr>
        <w:t>
      89) подпункт 6) пункта 6 статьи 198 изложить в следующей редакции:</w:t>
      </w:r>
      <w:r>
        <w:br/>
      </w:r>
      <w:r>
        <w:rPr>
          <w:rFonts w:ascii="Times New Roman"/>
          <w:b w:val="false"/>
          <w:i w:val="false"/>
          <w:color w:val="000000"/>
          <w:sz w:val="28"/>
        </w:rPr>
        <w:t>
      «6) управленческих и общеадминистративных расходов юридического лица-нерезидента, определенных пунктом 2 статьи 208 настоящего Кодекса, не связанных с осуществлением деятельности в Республике Казахстан через постоянное учреждение.»;</w:t>
      </w:r>
      <w:r>
        <w:br/>
      </w:r>
      <w:r>
        <w:rPr>
          <w:rFonts w:ascii="Times New Roman"/>
          <w:b w:val="false"/>
          <w:i w:val="false"/>
          <w:color w:val="000000"/>
          <w:sz w:val="28"/>
        </w:rPr>
        <w:t>
      90) часть вторую пункта 3 статьи 200 изложить в следующей редакции:</w:t>
      </w:r>
      <w:r>
        <w:br/>
      </w:r>
      <w:r>
        <w:rPr>
          <w:rFonts w:ascii="Times New Roman"/>
          <w:b w:val="false"/>
          <w:i w:val="false"/>
          <w:color w:val="000000"/>
          <w:sz w:val="28"/>
        </w:rPr>
        <w:t>
      «Юридическое лицо-нерезидент, осуществляющее деятельность через постоянное учреждение, зарегистрированное в налоговых органах в качестве налогоплательщика с нарушением сроков, установленных статьей 562 настоящего Кодекса, обязано отразить в первоначально представляемых декларациях по соответствующим видам налогов объекты обложения и объекты, связанные с налогообложением, возникшие за период с даты образования постоянного учреждения до даты его регистрации в налоговом органе, исчислить и исполнить возникшие в связи с этим налоговые обязательства по уплате налогов, кроме налоговых обязательств налогового агента.»;</w:t>
      </w:r>
      <w:r>
        <w:br/>
      </w:r>
      <w:r>
        <w:rPr>
          <w:rFonts w:ascii="Times New Roman"/>
          <w:b w:val="false"/>
          <w:i w:val="false"/>
          <w:color w:val="000000"/>
          <w:sz w:val="28"/>
        </w:rPr>
        <w:t>
      91) в пункте 1 статьи 200-1:</w:t>
      </w:r>
      <w:r>
        <w:br/>
      </w:r>
      <w:r>
        <w:rPr>
          <w:rFonts w:ascii="Times New Roman"/>
          <w:b w:val="false"/>
          <w:i w:val="false"/>
          <w:color w:val="000000"/>
          <w:sz w:val="28"/>
        </w:rPr>
        <w:t>
      в подпункте 4):</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«4) дивиденды, за исключением выплачиваемых лицам, зарегистрированным в государстве с льготным налогообложением, включенном в перечень, утвержденный Правительством Республики Казахстан, при одновременном выполнении следующих условий:»;</w:t>
      </w:r>
      <w:r>
        <w:br/>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 выплачивающего дивиденды, на день выплаты дивидендов составляет не более 50 процентов.»;</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в подпункте 8):</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«8) доходы от прироста стоимости при реализации акций, выпущенных юридическим лицом, или долей участия в юридическом лице или консорциуме, указанные в подпункте 5) пункта 1 статьи 192 настоящего Кодекса, за исключением доходов лиц, зарегистрированных в государстве с льготным налогообложением, включенном в перечень, утвержденный Правительством Республики Казахстан, если иное не установлено подпунктом 9) настоящего пункта, при одновременном выполнении следующих условий:»;</w:t>
      </w:r>
      <w:r>
        <w:br/>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r>
        <w:br/>
      </w:r>
      <w:r>
        <w:rPr>
          <w:rFonts w:ascii="Times New Roman"/>
          <w:b w:val="false"/>
          <w:i w:val="false"/>
          <w:color w:val="000000"/>
          <w:sz w:val="28"/>
        </w:rPr>
        <w:t>
      дополнить абзацем пятым следующего содержания:</w:t>
      </w:r>
      <w:r>
        <w:br/>
      </w: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xml:space="preserve">
      «13) материальная выгода, фактически произведенная автономной организацией образования, указанной в пункте 1 статьи 135-1 настоящего Кодекса, в виде оплаты (возмещения) расходов на проживание, медицинское страхование, проезд воздушным транспортом от места жительства за пределами Республики Казахстан до места осуществления деятельности в Республике Казахстан и обратно, полученная физическим лицом-нерезидентом: </w:t>
      </w:r>
      <w:r>
        <w:br/>
      </w:r>
      <w:r>
        <w:rPr>
          <w:rFonts w:ascii="Times New Roman"/>
          <w:b w:val="false"/>
          <w:i w:val="false"/>
          <w:color w:val="000000"/>
          <w:sz w:val="28"/>
        </w:rPr>
        <w:t xml:space="preserve">
      являющимся работником такой автономной организации образования; </w:t>
      </w:r>
      <w:r>
        <w:br/>
      </w:r>
      <w:r>
        <w:rPr>
          <w:rFonts w:ascii="Times New Roman"/>
          <w:b w:val="false"/>
          <w:i w:val="false"/>
          <w:color w:val="000000"/>
          <w:sz w:val="28"/>
        </w:rPr>
        <w:t>
      осуществляющим деятельность в Республике Казахстан по выполнению работ, оказанию услуг такой автономной организации образования;</w:t>
      </w:r>
      <w:r>
        <w:br/>
      </w:r>
      <w:r>
        <w:rPr>
          <w:rFonts w:ascii="Times New Roman"/>
          <w:b w:val="false"/>
          <w:i w:val="false"/>
          <w:color w:val="000000"/>
          <w:sz w:val="28"/>
        </w:rPr>
        <w:t>
      являющимся работником юридического лица-нерезидента, выполняющего работы, оказывающего услуги такой автономной организации образования, и непосредственно выполняющим такие работы и оказывающим такие услуги.»;</w:t>
      </w:r>
      <w:r>
        <w:br/>
      </w:r>
      <w:r>
        <w:rPr>
          <w:rFonts w:ascii="Times New Roman"/>
          <w:b w:val="false"/>
          <w:i w:val="false"/>
          <w:color w:val="000000"/>
          <w:sz w:val="28"/>
        </w:rPr>
        <w:t>
      92) часть третью пункта 1 статьи 201 изложить в следующей редакции:</w:t>
      </w:r>
      <w:r>
        <w:br/>
      </w:r>
      <w:r>
        <w:rPr>
          <w:rFonts w:ascii="Times New Roman"/>
          <w:b w:val="false"/>
          <w:i w:val="false"/>
          <w:color w:val="000000"/>
          <w:sz w:val="28"/>
        </w:rPr>
        <w:t>
      «При выплате дохода в иностранной валюте размер дохода, облагаемого у источника выплаты, пересчитывается в тенге с применением рыночного курса обмена валют на дату начисления дохода.»;</w:t>
      </w:r>
      <w:r>
        <w:br/>
      </w:r>
      <w:r>
        <w:rPr>
          <w:rFonts w:ascii="Times New Roman"/>
          <w:b w:val="false"/>
          <w:i w:val="false"/>
          <w:color w:val="000000"/>
          <w:sz w:val="28"/>
        </w:rPr>
        <w:t>
      93) статью 208 изложить в следующей редакции:</w:t>
      </w:r>
      <w:r>
        <w:br/>
      </w:r>
      <w:r>
        <w:rPr>
          <w:rFonts w:ascii="Times New Roman"/>
          <w:b w:val="false"/>
          <w:i w:val="false"/>
          <w:color w:val="000000"/>
          <w:sz w:val="28"/>
        </w:rPr>
        <w:t>
      «1. В случае, если положениями международного договора при определении налогооблагаемого дохода юридического лица-нерезидента от деятельности в Республике Казахстан через постоянное учреждение допускается вычет управленческих и общеадминистративных расходов головного офиса, то сумма таких расходов определяется по одному из следующих методов:</w:t>
      </w:r>
      <w:r>
        <w:br/>
      </w:r>
      <w:r>
        <w:rPr>
          <w:rFonts w:ascii="Times New Roman"/>
          <w:b w:val="false"/>
          <w:i w:val="false"/>
          <w:color w:val="000000"/>
          <w:sz w:val="28"/>
        </w:rPr>
        <w:t xml:space="preserve">
      1) методу пропорционального распределения расходов; </w:t>
      </w:r>
      <w:r>
        <w:br/>
      </w:r>
      <w:r>
        <w:rPr>
          <w:rFonts w:ascii="Times New Roman"/>
          <w:b w:val="false"/>
          <w:i w:val="false"/>
          <w:color w:val="000000"/>
          <w:sz w:val="28"/>
        </w:rPr>
        <w:t xml:space="preserve">
      2) методу непосредственного (прямого) отнесения расходов на вычеты. </w:t>
      </w:r>
      <w:r>
        <w:br/>
      </w:r>
      <w:r>
        <w:rPr>
          <w:rFonts w:ascii="Times New Roman"/>
          <w:b w:val="false"/>
          <w:i w:val="false"/>
          <w:color w:val="000000"/>
          <w:sz w:val="28"/>
        </w:rPr>
        <w:t>
      Для целей настоящей статьи и статей 209-211 настоящего Кодекса управленческими и общеадминистративными расходами головного офиса признаются управленческие и общеадминистративные расходы юридического лица - нерезидента, связанные с осуществлением деятельности в Республике Казахстан через постоянное учреждение, фактически понесенные как в Республике Казахстан, так и за ее пределами, кроме:</w:t>
      </w:r>
      <w:r>
        <w:br/>
      </w:r>
      <w:r>
        <w:rPr>
          <w:rFonts w:ascii="Times New Roman"/>
          <w:b w:val="false"/>
          <w:i w:val="false"/>
          <w:color w:val="000000"/>
          <w:sz w:val="28"/>
        </w:rPr>
        <w:t>
      управленческих и общеадминистративных расходов, понесенных непосредственно филиалом или представительством юридического лица - нерезидента, деятельность которых привела к образованию постоянного учреждения в Республике Казахстан, или постоянным учреждением юридического лица - нерезидента без открытия филиала, представительства в Республике Казахстан, относимых на вычеты в соответствии со статьями 100-122 настоящего Кодекса (далее – управленческие и общеадминистративные расходы постоянного учреждения в Республике Казахстан);</w:t>
      </w:r>
      <w:r>
        <w:br/>
      </w:r>
      <w:r>
        <w:rPr>
          <w:rFonts w:ascii="Times New Roman"/>
          <w:b w:val="false"/>
          <w:i w:val="false"/>
          <w:color w:val="000000"/>
          <w:sz w:val="28"/>
        </w:rPr>
        <w:t>
      управленческих и общеадминистративных расходов, понесенных непосредственно филиалами, представительствами или постоянными учреждениями юридического лица - нерезидента в других странах (далее – управленческие и общеадминистративные расходы постоянных учреждений в других странах).</w:t>
      </w:r>
      <w:r>
        <w:br/>
      </w:r>
      <w:r>
        <w:rPr>
          <w:rFonts w:ascii="Times New Roman"/>
          <w:b w:val="false"/>
          <w:i w:val="false"/>
          <w:color w:val="000000"/>
          <w:sz w:val="28"/>
        </w:rPr>
        <w:t xml:space="preserve">
      2. Управленческие и общеадминистративные расходы головного офиса – это расходы, связанные с управлением организацией, оплатой труда управленческого персонала, не связанного с производственным процессом. </w:t>
      </w:r>
      <w:r>
        <w:br/>
      </w:r>
      <w:r>
        <w:rPr>
          <w:rFonts w:ascii="Times New Roman"/>
          <w:b w:val="false"/>
          <w:i w:val="false"/>
          <w:color w:val="000000"/>
          <w:sz w:val="28"/>
        </w:rPr>
        <w:t>
      3. Юридическое лицо-нерезидент по своему выбору применяет только один из указанных методов отнесения управленческих и общеадминистративных расходов на вычеты в течение отчетного налогового периода.</w:t>
      </w:r>
      <w:r>
        <w:br/>
      </w:r>
      <w:r>
        <w:rPr>
          <w:rFonts w:ascii="Times New Roman"/>
          <w:b w:val="false"/>
          <w:i w:val="false"/>
          <w:color w:val="000000"/>
          <w:sz w:val="28"/>
        </w:rPr>
        <w:t>
      Применяемый метод отнесения на вычеты управленческих и общеадминистративных расходов головного офиса указывается в приложении к декларации по корпоративному подоходному налогу, содержащему информацию по относимым на вычеты управленческим и общеадминистративным расходам юридического лица - нерезидента.</w:t>
      </w:r>
      <w:r>
        <w:br/>
      </w:r>
      <w:r>
        <w:rPr>
          <w:rFonts w:ascii="Times New Roman"/>
          <w:b w:val="false"/>
          <w:i w:val="false"/>
          <w:color w:val="000000"/>
          <w:sz w:val="28"/>
        </w:rPr>
        <w:t>
      4. Управленческие или общеадминистративные расходы головного офиса относятся на вычеты постоянным учреждением в Республике Казахстан только при наличии у него следующих подтверждающих документов:</w:t>
      </w:r>
      <w:r>
        <w:br/>
      </w:r>
      <w:r>
        <w:rPr>
          <w:rFonts w:ascii="Times New Roman"/>
          <w:b w:val="false"/>
          <w:i w:val="false"/>
          <w:color w:val="000000"/>
          <w:sz w:val="28"/>
        </w:rPr>
        <w:t>
      1) нотариально засвидетельствованной копии документа, подтверждающего резидентство юридического лица - нерезидента, соответствующего требованиям пунктов 4 и 5 статьи 219 настоящего Кодекса;</w:t>
      </w:r>
      <w:r>
        <w:br/>
      </w:r>
      <w:r>
        <w:rPr>
          <w:rFonts w:ascii="Times New Roman"/>
          <w:b w:val="false"/>
          <w:i w:val="false"/>
          <w:color w:val="000000"/>
          <w:sz w:val="28"/>
        </w:rPr>
        <w:t xml:space="preserve">
      2) копии финансовой отчетности постоянного учреждения в Республике Казахстан; </w:t>
      </w:r>
      <w:r>
        <w:br/>
      </w:r>
      <w:r>
        <w:rPr>
          <w:rFonts w:ascii="Times New Roman"/>
          <w:b w:val="false"/>
          <w:i w:val="false"/>
          <w:color w:val="000000"/>
          <w:sz w:val="28"/>
        </w:rPr>
        <w:t>
      3) копии финансовой отчетности юридического лица-нерезидента, составленной в соответствии с требованиями законодательства государства, в котором создано и (или) резидентом которого является такое юридическое лицо, заверенной печатью юридического лица - нерезидента (при ее наличии), содержащей название, а также подписью руководителя.</w:t>
      </w:r>
      <w:r>
        <w:br/>
      </w:r>
      <w:r>
        <w:rPr>
          <w:rFonts w:ascii="Times New Roman"/>
          <w:b w:val="false"/>
          <w:i w:val="false"/>
          <w:color w:val="000000"/>
          <w:sz w:val="28"/>
        </w:rPr>
        <w:t>
      При этом в финансовой отчетности, указанной в настоящем подпункте, должна быть выделена отдельной строкой общая сумма управленческих и общеадминистративных расходов юридического лица - нерезидента;</w:t>
      </w:r>
      <w:r>
        <w:br/>
      </w:r>
      <w:r>
        <w:rPr>
          <w:rFonts w:ascii="Times New Roman"/>
          <w:b w:val="false"/>
          <w:i w:val="false"/>
          <w:color w:val="000000"/>
          <w:sz w:val="28"/>
        </w:rPr>
        <w:t>
      4) расшифровки сумм управленческих и общеадминистративных расходов, указанной в финансовой отчетности, предусмотренной подпунктом 3) настоящего пункта, с выделением:</w:t>
      </w:r>
      <w:r>
        <w:br/>
      </w:r>
      <w:r>
        <w:rPr>
          <w:rFonts w:ascii="Times New Roman"/>
          <w:b w:val="false"/>
          <w:i w:val="false"/>
          <w:color w:val="000000"/>
          <w:sz w:val="28"/>
        </w:rPr>
        <w:t>
      управленческих и общеадминистративных расходов головного офиса по видам расходов;</w:t>
      </w:r>
      <w:r>
        <w:br/>
      </w:r>
      <w:r>
        <w:rPr>
          <w:rFonts w:ascii="Times New Roman"/>
          <w:b w:val="false"/>
          <w:i w:val="false"/>
          <w:color w:val="000000"/>
          <w:sz w:val="28"/>
        </w:rPr>
        <w:t>
      управленческих и общеадминистративных расходов постоянного учреждения в Республике Казахстан;</w:t>
      </w:r>
      <w:r>
        <w:br/>
      </w:r>
      <w:r>
        <w:rPr>
          <w:rFonts w:ascii="Times New Roman"/>
          <w:b w:val="false"/>
          <w:i w:val="false"/>
          <w:color w:val="000000"/>
          <w:sz w:val="28"/>
        </w:rPr>
        <w:t>
      управленческих и общеадминистративных расходов постоянных учреждений в других странах;</w:t>
      </w:r>
      <w:r>
        <w:br/>
      </w:r>
      <w:r>
        <w:rPr>
          <w:rFonts w:ascii="Times New Roman"/>
          <w:b w:val="false"/>
          <w:i w:val="false"/>
          <w:color w:val="000000"/>
          <w:sz w:val="28"/>
        </w:rPr>
        <w:t>
      5) документы, подтверждающие связанность работ, услуг, выполненных (оказанных) юридическому лицу - нерезиденту, расходы по которым включены в управленческие и общеадминистративные расходы головного офиса, с осуществлением деятельности в Республике Казахстан через постоянное учреждение.</w:t>
      </w:r>
      <w:r>
        <w:br/>
      </w:r>
      <w:r>
        <w:rPr>
          <w:rFonts w:ascii="Times New Roman"/>
          <w:b w:val="false"/>
          <w:i w:val="false"/>
          <w:color w:val="000000"/>
          <w:sz w:val="28"/>
        </w:rPr>
        <w:t>
      Положения настоящего подпункта действуют в случае применения юридическим лицом - нерезидентом метода пропорционального распределения расходов;</w:t>
      </w:r>
      <w:r>
        <w:br/>
      </w:r>
      <w:r>
        <w:rPr>
          <w:rFonts w:ascii="Times New Roman"/>
          <w:b w:val="false"/>
          <w:i w:val="false"/>
          <w:color w:val="000000"/>
          <w:sz w:val="28"/>
        </w:rPr>
        <w:t>
      6) копии аудиторского отчета по аудиту финансовой отчетности юридического лица-нерезидента (при осуществлении аудита финансовой отчетности такого лица).</w:t>
      </w:r>
      <w:r>
        <w:br/>
      </w:r>
      <w:r>
        <w:rPr>
          <w:rFonts w:ascii="Times New Roman"/>
          <w:b w:val="false"/>
          <w:i w:val="false"/>
          <w:color w:val="000000"/>
          <w:sz w:val="28"/>
        </w:rPr>
        <w:t>
      В финансовых отчетностях, указанных в подпунктах 2) и 3) настоящего пункта, в зависимости от выбранного способа определения расчетного показателя должны раскрываться следующие данные:</w:t>
      </w:r>
      <w:r>
        <w:br/>
      </w:r>
      <w:r>
        <w:rPr>
          <w:rFonts w:ascii="Times New Roman"/>
          <w:b w:val="false"/>
          <w:i w:val="false"/>
          <w:color w:val="000000"/>
          <w:sz w:val="28"/>
        </w:rPr>
        <w:t>
      1) общая сумма совокупного годового дохода в целом;</w:t>
      </w:r>
      <w:r>
        <w:br/>
      </w:r>
      <w:r>
        <w:rPr>
          <w:rFonts w:ascii="Times New Roman"/>
          <w:b w:val="false"/>
          <w:i w:val="false"/>
          <w:color w:val="000000"/>
          <w:sz w:val="28"/>
        </w:rPr>
        <w:t>
      2) общая сумма расходов по оплате труда персонала в целом;</w:t>
      </w:r>
      <w:r>
        <w:br/>
      </w:r>
      <w:r>
        <w:rPr>
          <w:rFonts w:ascii="Times New Roman"/>
          <w:b w:val="false"/>
          <w:i w:val="false"/>
          <w:color w:val="000000"/>
          <w:sz w:val="28"/>
        </w:rPr>
        <w:t>
      3) первоначальная (текущая) и балансовая стоимости основных средств в целом.</w:t>
      </w:r>
      <w:r>
        <w:br/>
      </w:r>
      <w:r>
        <w:rPr>
          <w:rFonts w:ascii="Times New Roman"/>
          <w:b w:val="false"/>
          <w:i w:val="false"/>
          <w:color w:val="000000"/>
          <w:sz w:val="28"/>
        </w:rPr>
        <w:t>
      В случае, если документы, указанные в настоящем пункте составлены на иностранном языке, обязательно наличие перевода таких документов на казахский или русский язык, засвидетельствованного нотариусом в порядке, установленном законодательством Республики Казахстан.</w:t>
      </w:r>
      <w:r>
        <w:br/>
      </w:r>
      <w:r>
        <w:rPr>
          <w:rFonts w:ascii="Times New Roman"/>
          <w:b w:val="false"/>
          <w:i w:val="false"/>
          <w:color w:val="000000"/>
          <w:sz w:val="28"/>
        </w:rPr>
        <w:t>
      5. Нотариально засвидетельствованная копия документа, подтверждающего резидентство, указанного в подпункте 1) пункта 4 настоящей статьи, представляется юридическим лицом - нерезидентом в соответствующий налоговый орган в сроки, установленные для сдачи декларации по корпоративному подоходному налогу.</w:t>
      </w:r>
      <w:r>
        <w:br/>
      </w:r>
      <w:r>
        <w:rPr>
          <w:rFonts w:ascii="Times New Roman"/>
          <w:b w:val="false"/>
          <w:i w:val="false"/>
          <w:color w:val="000000"/>
          <w:sz w:val="28"/>
        </w:rPr>
        <w:t>
      6. В случае невыполнения требований, установленных настоящей статьей, управленческие и общеадминистративные расходы головного офиса не принимаются на вычет постоянным учреждением в Республике Казахстан.»;</w:t>
      </w:r>
      <w:r>
        <w:br/>
      </w:r>
      <w:r>
        <w:rPr>
          <w:rFonts w:ascii="Times New Roman"/>
          <w:b w:val="false"/>
          <w:i w:val="false"/>
          <w:color w:val="000000"/>
          <w:sz w:val="28"/>
        </w:rPr>
        <w:t>
      94) пункт 1 статьи 209 изложить в следующей редакции:</w:t>
      </w:r>
      <w:r>
        <w:br/>
      </w:r>
      <w:r>
        <w:rPr>
          <w:rFonts w:ascii="Times New Roman"/>
          <w:b w:val="false"/>
          <w:i w:val="false"/>
          <w:color w:val="000000"/>
          <w:sz w:val="28"/>
        </w:rPr>
        <w:t>
      «1. При использовании метода пропорционального распределения сумма управленческих и общеадминистративных расходов головного офиса, указанных в пункте 2 статьи 208 настоящего Кодекса, относимых на вычеты постоянным учреждением в Республике Казахстан, определяется как произведение суммы расходов головного офиса и расчетного показателя.»;</w:t>
      </w:r>
      <w:r>
        <w:br/>
      </w:r>
      <w:r>
        <w:rPr>
          <w:rFonts w:ascii="Times New Roman"/>
          <w:b w:val="false"/>
          <w:i w:val="false"/>
          <w:color w:val="000000"/>
          <w:sz w:val="28"/>
        </w:rPr>
        <w:t>
      95) в статье 211:</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xml:space="preserve">
      «1. Метод непосредственного (прямого) отнесения управленческих или общеадминистративных расходов головного офиса на вычеты используется в случае ведения юридическим лицом-нерезидентом раздельного учета доходов и затрат (включая управленческие и общеадминистративные расходы) головного офиса и постоянных учреждений в Республике Казахстан и в других странах. </w:t>
      </w:r>
      <w:r>
        <w:br/>
      </w:r>
      <w:r>
        <w:rPr>
          <w:rFonts w:ascii="Times New Roman"/>
          <w:b w:val="false"/>
          <w:i w:val="false"/>
          <w:color w:val="000000"/>
          <w:sz w:val="28"/>
        </w:rPr>
        <w:t>
      2. Управленческие или общеадминистративные расходы головного офиса относятся на вычет постоянным учреждением в Республике Казахстан в соответствии с настоящей статьей, если они определяемы на основании подтверждающих документов и непосредственно понесены для целей получения доходов от деятельности в Республике Казахстан через постоянное учреждение, а также при наличии документов, указанных в пункте 4 статьи 208 настоящего Кодекса.»;</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«1) первичные учетные документы, подтверждающие расходы, понесенные головным офисом на территории Республики Казахстан в целях получения доходов от деятельности в Республике Казахстан через постоянное учреждение;</w:t>
      </w:r>
      <w:r>
        <w:br/>
      </w:r>
      <w:r>
        <w:rPr>
          <w:rFonts w:ascii="Times New Roman"/>
          <w:b w:val="false"/>
          <w:i w:val="false"/>
          <w:color w:val="000000"/>
          <w:sz w:val="28"/>
        </w:rPr>
        <w:t>
      2) копии первичных учетных документов, подтверждающих расходы, понесенные головным офисом за пределами Республики Казахстан в целях получения доходов от деятельности в Республике Казахстан через постоянное учреждение;</w:t>
      </w:r>
      <w:r>
        <w:br/>
      </w:r>
      <w:r>
        <w:rPr>
          <w:rFonts w:ascii="Times New Roman"/>
          <w:b w:val="false"/>
          <w:i w:val="false"/>
          <w:color w:val="000000"/>
          <w:sz w:val="28"/>
        </w:rPr>
        <w:t>
      3) налоговые регистры по учету расходов, понесенных головным офисом как в Республике Казахстан, так и за пределами Республики Казахстан в целях получения доходов от деятельности в Республике Казахстан через постоянное учреждение, составленные на основе первичных учетных документов, подтверждающих данные расходы.</w:t>
      </w:r>
      <w:r>
        <w:br/>
      </w:r>
      <w:r>
        <w:rPr>
          <w:rFonts w:ascii="Times New Roman"/>
          <w:b w:val="false"/>
          <w:i w:val="false"/>
          <w:color w:val="000000"/>
          <w:sz w:val="28"/>
        </w:rPr>
        <w:t>
      Форма налогового регистра по учету расходов, понесенных головным офисом, порядок его заполнения утверждаются в налоговой учетной политике юридического лица-нерезидента, осуществляющего деятельность в Республике Казахстан через постоянное учреждение.»;</w:t>
      </w:r>
      <w:r>
        <w:br/>
      </w:r>
      <w:r>
        <w:rPr>
          <w:rFonts w:ascii="Times New Roman"/>
          <w:b w:val="false"/>
          <w:i w:val="false"/>
          <w:color w:val="000000"/>
          <w:sz w:val="28"/>
        </w:rPr>
        <w:t>
      96) часть вторую пункта 6 статьи 212 изложить в следующей редакции:</w:t>
      </w:r>
      <w:r>
        <w:br/>
      </w:r>
      <w:r>
        <w:rPr>
          <w:rFonts w:ascii="Times New Roman"/>
          <w:b w:val="false"/>
          <w:i w:val="false"/>
          <w:color w:val="000000"/>
          <w:sz w:val="28"/>
        </w:rPr>
        <w:t>
      «При этом налоговый агент обязан представить в налоговый орган по месту своего нахождения копию документа, подтверждающего резидентство налогоплательщика-нерезидента, соответствующего требованиям пунктов 4 и 5 статьи 219 настоящего Кодекса. Копия такого документа представляется в течение трех календарных дней с даты, установленной для представления налоговой отчетности, срок представления которой наступает после представления нерезидентом такого документа налоговому агенту в соответствии с пунктом 3 настоящей статьи.»;</w:t>
      </w:r>
      <w:r>
        <w:br/>
      </w:r>
      <w:r>
        <w:rPr>
          <w:rFonts w:ascii="Times New Roman"/>
          <w:b w:val="false"/>
          <w:i w:val="false"/>
          <w:color w:val="000000"/>
          <w:sz w:val="28"/>
        </w:rPr>
        <w:t>
      97) часть вторую пункта 3 статьи 212-1 изложить в следующей редакции:</w:t>
      </w:r>
      <w:r>
        <w:br/>
      </w:r>
      <w:r>
        <w:rPr>
          <w:rFonts w:ascii="Times New Roman"/>
          <w:b w:val="false"/>
          <w:i w:val="false"/>
          <w:color w:val="000000"/>
          <w:sz w:val="28"/>
        </w:rPr>
        <w:t>
      «При этом налоговый агент обязан представить в налоговый орган по месту своего нахождения копию документа, подтверждающего резидентство налогоплательщика-нерезидента (окончательного (фактического) получателя (владельца) дохода), соответствующего требованиям пунктов 4 и 5 статьи 219 настоящего Кодекса. Такая копия представляется в течение трех календарных дней с даты, установленной для представления налоговой отчетности, срок представления которой наступает после представления нерезидентом такого документа налоговому агенту в одну из дат, указанных в пункте 3 статьи 212 настоящего Кодекса.»;</w:t>
      </w:r>
      <w:r>
        <w:br/>
      </w:r>
      <w:r>
        <w:rPr>
          <w:rFonts w:ascii="Times New Roman"/>
          <w:b w:val="false"/>
          <w:i w:val="false"/>
          <w:color w:val="000000"/>
          <w:sz w:val="28"/>
        </w:rPr>
        <w:t>
      98) часть вторую пункта 2 статьи 212-2 изложить в следующей редакции:</w:t>
      </w:r>
      <w:r>
        <w:br/>
      </w:r>
      <w:r>
        <w:rPr>
          <w:rFonts w:ascii="Times New Roman"/>
          <w:b w:val="false"/>
          <w:i w:val="false"/>
          <w:color w:val="000000"/>
          <w:sz w:val="28"/>
        </w:rPr>
        <w:t>
      «При этом налоговый агент обязан представить в налоговый орган по месту своего нахождения копию документа, подтверждающего резидентство налогоплательщика-нерезидента, соответствующего требованиям пунктов 4 и 5 статьи 219 настоящего Кодекса. Такая копия представляется в течение трех календарных дней с даты, установленной для представления налоговой отчетности, срок представления которой наступает после представления нерезидентом такого документа налоговому агенту в одну из дат, указанных в пункте 3 статьи 212 настоящего Кодекса.»;</w:t>
      </w:r>
      <w:r>
        <w:br/>
      </w:r>
      <w:r>
        <w:rPr>
          <w:rFonts w:ascii="Times New Roman"/>
          <w:b w:val="false"/>
          <w:i w:val="false"/>
          <w:color w:val="000000"/>
          <w:sz w:val="28"/>
        </w:rPr>
        <w:t>
      99) пункты 4 и 5 статьи 219 изложить в следующей редакции:</w:t>
      </w:r>
      <w:r>
        <w:br/>
      </w:r>
      <w:r>
        <w:rPr>
          <w:rFonts w:ascii="Times New Roman"/>
          <w:b w:val="false"/>
          <w:i w:val="false"/>
          <w:color w:val="000000"/>
          <w:sz w:val="28"/>
        </w:rPr>
        <w:t xml:space="preserve">
      «4. В целях применения положений настоящей главы документ, подтверждающий резидентство нерезидента, представляет собой официальный документ, подтверждающий, что нерезидент - получатель дохода является резидентом государства, с которым Республикой Казахстан заключен международный договор. </w:t>
      </w:r>
      <w:r>
        <w:br/>
      </w:r>
      <w:r>
        <w:rPr>
          <w:rFonts w:ascii="Times New Roman"/>
          <w:b w:val="false"/>
          <w:i w:val="false"/>
          <w:color w:val="000000"/>
          <w:sz w:val="28"/>
        </w:rPr>
        <w:t>
      Нерезидент признается резидентом государства, с которым Республикой Казахстан заключен международный договор, в течение периода времени, указанного в документе, подтверждающем резидентство нерезидента.</w:t>
      </w:r>
      <w:r>
        <w:br/>
      </w:r>
      <w:r>
        <w:rPr>
          <w:rFonts w:ascii="Times New Roman"/>
          <w:b w:val="false"/>
          <w:i w:val="false"/>
          <w:color w:val="000000"/>
          <w:sz w:val="28"/>
        </w:rPr>
        <w:t>
      Если в документе, подтверждающем резидентство, не указан период времени резидентства нерезидента, нерезидент признается резидентом государства, с которым Республикой Казахстан заключен международный договор, в течение календарного года, в котором такой документ выдан.</w:t>
      </w:r>
      <w:r>
        <w:br/>
      </w:r>
      <w:r>
        <w:rPr>
          <w:rFonts w:ascii="Times New Roman"/>
          <w:b w:val="false"/>
          <w:i w:val="false"/>
          <w:color w:val="000000"/>
          <w:sz w:val="28"/>
        </w:rPr>
        <w:t>
      Документ, подтверждающий резидентство нерезидента, заверяется компетентным органом иностранного государства, резидентом которого является нерезидент - получатель дохода.</w:t>
      </w:r>
      <w:r>
        <w:br/>
      </w:r>
      <w:r>
        <w:rPr>
          <w:rFonts w:ascii="Times New Roman"/>
          <w:b w:val="false"/>
          <w:i w:val="false"/>
          <w:color w:val="000000"/>
          <w:sz w:val="28"/>
        </w:rPr>
        <w:t>
      5. Если иное не установлено настоящим пунктом или международным договором, участником которого является Республика Казахстан, подпись и печать органа, заверившего документ, подтверждающий резидентство нерезидента, а также подпись и печать иностранного нотариуса в случае нотариального засвидетельствования копии документов, указанных в подпунктах 1), 2) и 4) пункта 1 настоящей статьи, подлежат дипломатической или консульской легализации в порядке, установленном законодательством Республики Казахстан.</w:t>
      </w:r>
      <w:r>
        <w:br/>
      </w:r>
      <w:r>
        <w:rPr>
          <w:rFonts w:ascii="Times New Roman"/>
          <w:b w:val="false"/>
          <w:i w:val="false"/>
          <w:color w:val="000000"/>
          <w:sz w:val="28"/>
        </w:rPr>
        <w:t>
      В случае если в рамках международного договора уполномоченный орган и компетентный орган иностранного государства придут к взаимному соглашению, предусматривающему иной порядок легализации документов, подтверждающих резидентство, то применяется указанный порядок.»;</w:t>
      </w:r>
      <w:r>
        <w:br/>
      </w:r>
      <w:r>
        <w:rPr>
          <w:rFonts w:ascii="Times New Roman"/>
          <w:b w:val="false"/>
          <w:i w:val="false"/>
          <w:color w:val="000000"/>
          <w:sz w:val="28"/>
        </w:rPr>
        <w:t>
      100) части вторую и третью пункта 1 статьи 223 изложить в следующей редакции:</w:t>
      </w:r>
      <w:r>
        <w:br/>
      </w:r>
      <w:r>
        <w:rPr>
          <w:rFonts w:ascii="Times New Roman"/>
          <w:b w:val="false"/>
          <w:i w:val="false"/>
          <w:color w:val="000000"/>
          <w:sz w:val="28"/>
        </w:rPr>
        <w:t>
      «Таким документом является справка о суммах полученных доходов из источников в иностранном государстве и уплаченных налогов, выданная и (или) заверенная налоговым органом иностранного государства.</w:t>
      </w:r>
      <w:r>
        <w:br/>
      </w:r>
      <w:r>
        <w:rPr>
          <w:rFonts w:ascii="Times New Roman"/>
          <w:b w:val="false"/>
          <w:i w:val="false"/>
          <w:color w:val="000000"/>
          <w:sz w:val="28"/>
        </w:rPr>
        <w:t>
      В случае, если справка о суммах полученных доходов из источников в иностранном государстве и уплаченных налогов, выданная и (или) заверенная налоговым органом иностранного государства, составлена на иностранном языке, обязательно наличие перевода на казахский или русский язык, засвидетельствованного нотариусом в порядке, установленном законодательством Республики Казахстан.»;</w:t>
      </w:r>
      <w:r>
        <w:br/>
      </w:r>
      <w:r>
        <w:rPr>
          <w:rFonts w:ascii="Times New Roman"/>
          <w:b w:val="false"/>
          <w:i w:val="false"/>
          <w:color w:val="000000"/>
          <w:sz w:val="28"/>
        </w:rPr>
        <w:t>
      101) абзац первый части первой пункта 1 статьи 224 изложить в следующей редакции:</w:t>
      </w:r>
      <w:r>
        <w:br/>
      </w:r>
      <w:r>
        <w:rPr>
          <w:rFonts w:ascii="Times New Roman"/>
          <w:b w:val="false"/>
          <w:i w:val="false"/>
          <w:color w:val="000000"/>
          <w:sz w:val="28"/>
        </w:rPr>
        <w:t>
      «В целях настоящей статьи нерезидентом, расположенным и (или) зарегистрированным в государстве с льготным налогообложением, является юридическое лицо-нерезидент, одновременно соответствующее следующим условиям:»;</w:t>
      </w:r>
      <w:r>
        <w:br/>
      </w:r>
      <w:r>
        <w:rPr>
          <w:rFonts w:ascii="Times New Roman"/>
          <w:b w:val="false"/>
          <w:i w:val="false"/>
          <w:color w:val="000000"/>
          <w:sz w:val="28"/>
        </w:rPr>
        <w:t>
      102) часть первую пункта 3 статьи 225 изложить в следующей редакции:</w:t>
      </w:r>
      <w:r>
        <w:br/>
      </w:r>
      <w:r>
        <w:rPr>
          <w:rFonts w:ascii="Times New Roman"/>
          <w:b w:val="false"/>
          <w:i w:val="false"/>
          <w:color w:val="000000"/>
          <w:sz w:val="28"/>
        </w:rPr>
        <w:t>
      «3. Для подтверждения резидентства Республики Казахстан в целях применения международного договора, а также в иных целях, лицо представляет в налоговый орган, являющийся вышестоящим по отношению к налоговому органу, в котором такое лицо зарегистрировано по месту нахождения (жительства), налоговое заявление на подтверждение резидентства, если иное не установлено настоящим пунктом.»;</w:t>
      </w:r>
      <w:r>
        <w:br/>
      </w:r>
      <w:r>
        <w:rPr>
          <w:rFonts w:ascii="Times New Roman"/>
          <w:b w:val="false"/>
          <w:i w:val="false"/>
          <w:color w:val="000000"/>
          <w:sz w:val="28"/>
        </w:rPr>
        <w:t>
      103) в статье 227-1:</w:t>
      </w:r>
      <w:r>
        <w:br/>
      </w:r>
      <w:r>
        <w:rPr>
          <w:rFonts w:ascii="Times New Roman"/>
          <w:b w:val="false"/>
          <w:i w:val="false"/>
          <w:color w:val="000000"/>
          <w:sz w:val="28"/>
        </w:rPr>
        <w:t>
      заголовок статьи изложить в следующей редакции:</w:t>
      </w:r>
      <w:r>
        <w:br/>
      </w:r>
      <w:r>
        <w:rPr>
          <w:rFonts w:ascii="Times New Roman"/>
          <w:b w:val="false"/>
          <w:i w:val="false"/>
          <w:color w:val="000000"/>
          <w:sz w:val="28"/>
        </w:rPr>
        <w:t>
      «Статья 227-1. Порядок исполнения налогового обязательства</w:t>
      </w:r>
      <w:r>
        <w:br/>
      </w:r>
      <w:r>
        <w:rPr>
          <w:rFonts w:ascii="Times New Roman"/>
          <w:b w:val="false"/>
          <w:i w:val="false"/>
          <w:color w:val="000000"/>
          <w:sz w:val="28"/>
        </w:rPr>
        <w:t>
                     налоговым агентом по доходам, выплачиваемым</w:t>
      </w:r>
      <w:r>
        <w:br/>
      </w:r>
      <w:r>
        <w:rPr>
          <w:rFonts w:ascii="Times New Roman"/>
          <w:b w:val="false"/>
          <w:i w:val="false"/>
          <w:color w:val="000000"/>
          <w:sz w:val="28"/>
        </w:rPr>
        <w:t>
                     резиденту в виде дивидендов по акциям,</w:t>
      </w:r>
      <w:r>
        <w:br/>
      </w:r>
      <w:r>
        <w:rPr>
          <w:rFonts w:ascii="Times New Roman"/>
          <w:b w:val="false"/>
          <w:i w:val="false"/>
          <w:color w:val="000000"/>
          <w:sz w:val="28"/>
        </w:rPr>
        <w:t>
                     являющимся базовым активом депозитарных</w:t>
      </w:r>
      <w:r>
        <w:br/>
      </w:r>
      <w:r>
        <w:rPr>
          <w:rFonts w:ascii="Times New Roman"/>
          <w:b w:val="false"/>
          <w:i w:val="false"/>
          <w:color w:val="000000"/>
          <w:sz w:val="28"/>
        </w:rPr>
        <w:t>
                     расписок, а также возврата подоходного налога,</w:t>
      </w:r>
      <w:r>
        <w:br/>
      </w:r>
      <w:r>
        <w:rPr>
          <w:rFonts w:ascii="Times New Roman"/>
          <w:b w:val="false"/>
          <w:i w:val="false"/>
          <w:color w:val="000000"/>
          <w:sz w:val="28"/>
        </w:rPr>
        <w:t>
                     удержанного у источника выплаты»;</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При выплате доходов в виде дивидендов по акциям, являющимся базовым активом депозитарных расписок, окончательному (фактическому) получателю (владельцу) дохода – резиденту через номинального держателя депозитарных расписок налоговый агент имеет право не облагать такие доходы подоходным налогом у источника выплаты в случаях и порядке, предусмотренных настоящим Кодексом, или применить к доходам физического лица - резидента ставку подоходного налога, предусмотренную пунктом 2 статьи 158 настоящего Кодекса, при одновременном выполнении следующих условий:</w:t>
      </w:r>
      <w:r>
        <w:br/>
      </w:r>
      <w:r>
        <w:rPr>
          <w:rFonts w:ascii="Times New Roman"/>
          <w:b w:val="false"/>
          <w:i w:val="false"/>
          <w:color w:val="000000"/>
          <w:sz w:val="28"/>
        </w:rPr>
        <w:t xml:space="preserve">
      1) наличия списка держателей депозитарных расписок или документа, подтверждающего право собственности на депозитарные расписки, содержащих: </w:t>
      </w:r>
      <w:r>
        <w:br/>
      </w:r>
      <w:r>
        <w:rPr>
          <w:rFonts w:ascii="Times New Roman"/>
          <w:b w:val="false"/>
          <w:i w:val="false"/>
          <w:color w:val="000000"/>
          <w:sz w:val="28"/>
        </w:rPr>
        <w:t>
      фамилии, имена, отчества (при их наличии) физических лиц или наименования юридических лиц, являющихся держателями депозитарных расписок;</w:t>
      </w:r>
      <w:r>
        <w:br/>
      </w:r>
      <w:r>
        <w:rPr>
          <w:rFonts w:ascii="Times New Roman"/>
          <w:b w:val="false"/>
          <w:i w:val="false"/>
          <w:color w:val="000000"/>
          <w:sz w:val="28"/>
        </w:rPr>
        <w:t>
      информацию о количестве и виде депозитарных расписок;</w:t>
      </w:r>
      <w:r>
        <w:br/>
      </w:r>
      <w:r>
        <w:rPr>
          <w:rFonts w:ascii="Times New Roman"/>
          <w:b w:val="false"/>
          <w:i w:val="false"/>
          <w:color w:val="000000"/>
          <w:sz w:val="28"/>
        </w:rPr>
        <w:t>
      наименования и реквизиты документов, удостоверяющих личность физических лиц, или номера и даты государственных регистраций юридических лиц, являющихся держателями депозитарных расписок;</w:t>
      </w:r>
      <w:r>
        <w:br/>
      </w:r>
      <w:r>
        <w:rPr>
          <w:rFonts w:ascii="Times New Roman"/>
          <w:b w:val="false"/>
          <w:i w:val="false"/>
          <w:color w:val="000000"/>
          <w:sz w:val="28"/>
        </w:rPr>
        <w:t>
      2) наличия нотариально засвидетельствованной копии свидетельства налогоплательщика Республики Казахстан лица - окончательного (фактического) получателя (владельца) дивидендов по акциям, являющимся базовым активом депозитарных расписок.</w:t>
      </w:r>
      <w:r>
        <w:br/>
      </w:r>
      <w:r>
        <w:rPr>
          <w:rFonts w:ascii="Times New Roman"/>
          <w:b w:val="false"/>
          <w:i w:val="false"/>
          <w:color w:val="000000"/>
          <w:sz w:val="28"/>
        </w:rPr>
        <w:t>
      При этом нотариально засвидетельствованная копия свидетельства налогоплательщика Республики Казахстан представляется налоговому агенту не позднее одной из дат, указанных в пункте 3 статьи 212 настоящего Кодекса, которая наступит первой.</w:t>
      </w:r>
      <w:r>
        <w:br/>
      </w:r>
      <w:r>
        <w:rPr>
          <w:rFonts w:ascii="Times New Roman"/>
          <w:b w:val="false"/>
          <w:i w:val="false"/>
          <w:color w:val="000000"/>
          <w:sz w:val="28"/>
        </w:rPr>
        <w:t>
      Список держателей депозитарных расписок, указанный в подпункте 1) настоящего пункта составляется организацией, обладающей правом осуществления депозитарной деятельности на рынке ценных бумаг Республики Казахстан или иностранного государства, в случае, если договор на осуществление учета и подтверждения прав собственности по депозитарным распискам заключен между резидентом-эмитентом акций, являющихся базовым активом депозитарных расписок, и такой организацией.</w:t>
      </w:r>
      <w:r>
        <w:br/>
      </w:r>
      <w:r>
        <w:rPr>
          <w:rFonts w:ascii="Times New Roman"/>
          <w:b w:val="false"/>
          <w:i w:val="false"/>
          <w:color w:val="000000"/>
          <w:sz w:val="28"/>
        </w:rPr>
        <w:t>
      Документ, подтверждающий право собственности на депозитарные расписки, указанный в подпункте 1) настоящего пункта, выдается одним из следующих лиц, оказывающим услуги номинального держания в соответствии с законодательными актами Республики Казахстан:</w:t>
      </w:r>
      <w:r>
        <w:br/>
      </w:r>
      <w:r>
        <w:rPr>
          <w:rFonts w:ascii="Times New Roman"/>
          <w:b w:val="false"/>
          <w:i w:val="false"/>
          <w:color w:val="000000"/>
          <w:sz w:val="28"/>
        </w:rPr>
        <w:t>
      организацией, обладающей правом осуществления депозитарной деятельности на рынке ценных бумаг Республики Казахстан или иностранного государства;</w:t>
      </w:r>
      <w:r>
        <w:br/>
      </w:r>
      <w:r>
        <w:rPr>
          <w:rFonts w:ascii="Times New Roman"/>
          <w:b w:val="false"/>
          <w:i w:val="false"/>
          <w:color w:val="000000"/>
          <w:sz w:val="28"/>
        </w:rPr>
        <w:t>
      профессиональным участником рынка ценных бумаг Республики Казахстан, осуществляющим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w:t>
      </w:r>
      <w:r>
        <w:br/>
      </w:r>
      <w:r>
        <w:rPr>
          <w:rFonts w:ascii="Times New Roman"/>
          <w:b w:val="false"/>
          <w:i w:val="false"/>
          <w:color w:val="000000"/>
          <w:sz w:val="28"/>
        </w:rPr>
        <w:t>
      иной организацией, оказывающей услуги по номинальному держанию ценных бумаг, а также осуществляющей учет и подтверждение прав по ценным бумагам и регистрацию сделок с ценными бумагами таких держателей.»;</w:t>
      </w:r>
      <w:r>
        <w:br/>
      </w:r>
      <w:r>
        <w:rPr>
          <w:rFonts w:ascii="Times New Roman"/>
          <w:b w:val="false"/>
          <w:i w:val="false"/>
          <w:color w:val="000000"/>
          <w:sz w:val="28"/>
        </w:rPr>
        <w:t>
      часть вторую пункта 4 изложить в следующей редакции:</w:t>
      </w:r>
      <w:r>
        <w:br/>
      </w:r>
      <w:r>
        <w:rPr>
          <w:rFonts w:ascii="Times New Roman"/>
          <w:b w:val="false"/>
          <w:i w:val="false"/>
          <w:color w:val="000000"/>
          <w:sz w:val="28"/>
        </w:rPr>
        <w:t>
      «При этом резидент за период, в котором им получен доход в виде дивидендов, обязан представить налоговому агенту нотариально засвидетельствованную копию:</w:t>
      </w:r>
      <w:r>
        <w:br/>
      </w:r>
      <w:r>
        <w:rPr>
          <w:rFonts w:ascii="Times New Roman"/>
          <w:b w:val="false"/>
          <w:i w:val="false"/>
          <w:color w:val="000000"/>
          <w:sz w:val="28"/>
        </w:rPr>
        <w:t>
      1) документа, подтверждающего право собственности на депозитарные расписки;</w:t>
      </w:r>
      <w:r>
        <w:br/>
      </w:r>
      <w:r>
        <w:rPr>
          <w:rFonts w:ascii="Times New Roman"/>
          <w:b w:val="false"/>
          <w:i w:val="false"/>
          <w:color w:val="000000"/>
          <w:sz w:val="28"/>
        </w:rPr>
        <w:t>
      2) свидетельства налогоплательщика Республики Казахстан;</w:t>
      </w:r>
      <w:r>
        <w:br/>
      </w:r>
      <w:r>
        <w:rPr>
          <w:rFonts w:ascii="Times New Roman"/>
          <w:b w:val="false"/>
          <w:i w:val="false"/>
          <w:color w:val="000000"/>
          <w:sz w:val="28"/>
        </w:rPr>
        <w:t>
      3) документа, подтверждающего получение дохода в виде дивидендов по акциям, являющимся базовым активом депозитарных расписок.»;</w:t>
      </w:r>
      <w:r>
        <w:br/>
      </w:r>
      <w:r>
        <w:rPr>
          <w:rFonts w:ascii="Times New Roman"/>
          <w:b w:val="false"/>
          <w:i w:val="false"/>
          <w:color w:val="000000"/>
          <w:sz w:val="28"/>
        </w:rPr>
        <w:t>
      104) статью 230 дополнить пунктом 1-1 следующего содержания:</w:t>
      </w:r>
      <w:r>
        <w:br/>
      </w:r>
      <w:r>
        <w:rPr>
          <w:rFonts w:ascii="Times New Roman"/>
          <w:b w:val="false"/>
          <w:i w:val="false"/>
          <w:color w:val="000000"/>
          <w:sz w:val="28"/>
        </w:rPr>
        <w:t>
      «1-1. Оборот по реализации товаров, работ, услуг структурного подразделения юридического лица-резидента, зарегистрированного в качестве постоянного учреждения на территории иностранного государства, местом реализации которых не признается Республика Казахстан, не является оборотом по реализации юридического лица - плательщика налога на добавленную стоимость в Республике Казахстан.»;</w:t>
      </w:r>
      <w:r>
        <w:br/>
      </w:r>
      <w:r>
        <w:rPr>
          <w:rFonts w:ascii="Times New Roman"/>
          <w:b w:val="false"/>
          <w:i w:val="false"/>
          <w:color w:val="000000"/>
          <w:sz w:val="28"/>
        </w:rPr>
        <w:t>
      105) подпункт 3) пункта 3 статьи 231 изложить в следующей редакции:</w:t>
      </w:r>
      <w:r>
        <w:br/>
      </w:r>
      <w:r>
        <w:rPr>
          <w:rFonts w:ascii="Times New Roman"/>
          <w:b w:val="false"/>
          <w:i w:val="false"/>
          <w:color w:val="000000"/>
          <w:sz w:val="28"/>
        </w:rPr>
        <w:t>
      «3) безвозмездная передача в рекламных целях товара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r>
        <w:br/>
      </w:r>
      <w:r>
        <w:rPr>
          <w:rFonts w:ascii="Times New Roman"/>
          <w:b w:val="false"/>
          <w:i w:val="false"/>
          <w:color w:val="000000"/>
          <w:sz w:val="28"/>
        </w:rPr>
        <w:t>
      106) пункты 2 и 4 статьи 235 изложить в следующей редакции:</w:t>
      </w:r>
      <w:r>
        <w:br/>
      </w:r>
      <w:r>
        <w:rPr>
          <w:rFonts w:ascii="Times New Roman"/>
          <w:b w:val="false"/>
          <w:i w:val="false"/>
          <w:color w:val="000000"/>
          <w:sz w:val="28"/>
        </w:rPr>
        <w:t>
      «2. В случае выписки счета-фактуры на бумажном носителе оригинал счета-фактуры выписывается как покупателю товаров, работ и услуг, так и каждому из участников договора о совместной деятельности.</w:t>
      </w:r>
      <w:r>
        <w:br/>
      </w:r>
      <w:r>
        <w:rPr>
          <w:rFonts w:ascii="Times New Roman"/>
          <w:b w:val="false"/>
          <w:i w:val="false"/>
          <w:color w:val="000000"/>
          <w:sz w:val="28"/>
        </w:rPr>
        <w:t>
      4. В случае выписки счета-фактуры на бумажном носителе количество выписываемых оригиналов счетов-фактур в таких случаях должно соответствовать количеству участников договора о совместной деятельности, для осуществления которой приобретаются товары, работы или услуги.»;</w:t>
      </w:r>
      <w:r>
        <w:br/>
      </w:r>
      <w:r>
        <w:rPr>
          <w:rFonts w:ascii="Times New Roman"/>
          <w:b w:val="false"/>
          <w:i w:val="false"/>
          <w:color w:val="000000"/>
          <w:sz w:val="28"/>
        </w:rPr>
        <w:t>
      107) в статье 237:</w:t>
      </w:r>
      <w:r>
        <w:br/>
      </w:r>
      <w:r>
        <w:rPr>
          <w:rFonts w:ascii="Times New Roman"/>
          <w:b w:val="false"/>
          <w:i w:val="false"/>
          <w:color w:val="000000"/>
          <w:sz w:val="28"/>
        </w:rPr>
        <w:t>
      подпункт 2) пункта 3 изложить в следующей редакции:</w:t>
      </w:r>
      <w:r>
        <w:br/>
      </w:r>
      <w:r>
        <w:rPr>
          <w:rFonts w:ascii="Times New Roman"/>
          <w:b w:val="false"/>
          <w:i w:val="false"/>
          <w:color w:val="000000"/>
          <w:sz w:val="28"/>
        </w:rPr>
        <w:t>
      «2) дата регистрации полной декларации на товары с отметками таможенного органа, производившего таможенное декларирование, в следующих случаях:</w:t>
      </w:r>
      <w:r>
        <w:br/>
      </w:r>
      <w:r>
        <w:rPr>
          <w:rFonts w:ascii="Times New Roman"/>
          <w:b w:val="false"/>
          <w:i w:val="false"/>
          <w:color w:val="000000"/>
          <w:sz w:val="28"/>
        </w:rPr>
        <w:t>
      в случае вывоза товаров в таможенной процедуре экспорта с использованием периодического таможенного декларирования;</w:t>
      </w:r>
      <w:r>
        <w:br/>
      </w:r>
      <w:r>
        <w:rPr>
          <w:rFonts w:ascii="Times New Roman"/>
          <w:b w:val="false"/>
          <w:i w:val="false"/>
          <w:color w:val="000000"/>
          <w:sz w:val="28"/>
        </w:rPr>
        <w:t>
      в случае вывоза товаров в таможенной процедуре экспорта с использованием временного таможенного декларирования.»;</w:t>
      </w:r>
      <w:r>
        <w:br/>
      </w:r>
      <w:r>
        <w:rPr>
          <w:rFonts w:ascii="Times New Roman"/>
          <w:b w:val="false"/>
          <w:i w:val="false"/>
          <w:color w:val="000000"/>
          <w:sz w:val="28"/>
        </w:rPr>
        <w:t>
      пункт 3-1 изложить в следующей редакции:</w:t>
      </w:r>
      <w:r>
        <w:br/>
      </w:r>
      <w:r>
        <w:rPr>
          <w:rFonts w:ascii="Times New Roman"/>
          <w:b w:val="false"/>
          <w:i w:val="false"/>
          <w:color w:val="000000"/>
          <w:sz w:val="28"/>
        </w:rPr>
        <w:t xml:space="preserve">
      «3-1. В случае ввоза товаров в таможенной процедуре реимпорта, вывезенных ранее в таможенной процедуре экспорта, датой совершения оборота по реализации товаров является: </w:t>
      </w:r>
      <w:r>
        <w:br/>
      </w:r>
      <w:r>
        <w:rPr>
          <w:rFonts w:ascii="Times New Roman"/>
          <w:b w:val="false"/>
          <w:i w:val="false"/>
          <w:color w:val="000000"/>
          <w:sz w:val="28"/>
        </w:rPr>
        <w:t>
      1) дата фактического пересечения таможенной границы Таможенного союза в пункте пропуска при вывозе товара в таможенной процедуре экспорта без использования периодического или временного декларирования, определяемая в соответствии с таможенным законодательством Республики Казахстан;</w:t>
      </w:r>
      <w:r>
        <w:br/>
      </w:r>
      <w:r>
        <w:rPr>
          <w:rFonts w:ascii="Times New Roman"/>
          <w:b w:val="false"/>
          <w:i w:val="false"/>
          <w:color w:val="000000"/>
          <w:sz w:val="28"/>
        </w:rPr>
        <w:t>
      2) дата регистрации полной декларации на товары с отметками таможенного органа, производившего таможенное оформление, при вывозе товаров в таможенной процедуре экспорта с использованием периодического или временного декларирования.»;</w:t>
      </w:r>
      <w:r>
        <w:br/>
      </w:r>
      <w:r>
        <w:rPr>
          <w:rFonts w:ascii="Times New Roman"/>
          <w:b w:val="false"/>
          <w:i w:val="false"/>
          <w:color w:val="000000"/>
          <w:sz w:val="28"/>
        </w:rPr>
        <w:t>
      подпункт 1) пункта 5 изложить в следующей редакции:</w:t>
      </w:r>
      <w:r>
        <w:br/>
      </w:r>
      <w:r>
        <w:rPr>
          <w:rFonts w:ascii="Times New Roman"/>
          <w:b w:val="false"/>
          <w:i w:val="false"/>
          <w:color w:val="000000"/>
          <w:sz w:val="28"/>
        </w:rPr>
        <w:t>
      «1) день, в который плательщик налога на добавленную стоимость подал налоговое заявление о снятии с регистрационного учета по налогу на добавленную стоимость или налоговое заявление, указанных в статьях 37, 39-41 настоящего Кодекса;»;</w:t>
      </w:r>
      <w:r>
        <w:br/>
      </w:r>
      <w:r>
        <w:rPr>
          <w:rFonts w:ascii="Times New Roman"/>
          <w:b w:val="false"/>
          <w:i w:val="false"/>
          <w:color w:val="000000"/>
          <w:sz w:val="28"/>
        </w:rPr>
        <w:t>
      108) в статье 238:</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xml:space="preserve">
      «2-1. Если иное не установлено настоящей статьей, размер облагаемого оборота безвозмездно выполненных работ, оказанных услуг определяется исходя из стоимости товаров, работ, услуг, использованных на выполнение таких работ, услуг, при приобретении которых налог на добавленную стоимость был отнесен в зачет. </w:t>
      </w:r>
      <w:r>
        <w:br/>
      </w:r>
      <w:r>
        <w:rPr>
          <w:rFonts w:ascii="Times New Roman"/>
          <w:b w:val="false"/>
          <w:i w:val="false"/>
          <w:color w:val="000000"/>
          <w:sz w:val="28"/>
        </w:rPr>
        <w:t>
      При этом стоимость фиксированных активов в случае предоставления их в безвозмездное пользование для включения в облагаемый оборот определяется в следующем порядке:</w:t>
      </w:r>
      <w:r>
        <w:br/>
      </w:r>
      <w:r>
        <w:rPr>
          <w:rFonts w:ascii="Times New Roman"/>
          <w:b w:val="false"/>
          <w:i w:val="false"/>
          <w:color w:val="000000"/>
          <w:sz w:val="28"/>
        </w:rPr>
        <w:t>
      С фа = (НДС пр / Спи) * (Тф) / (НДС%),</w:t>
      </w:r>
      <w:r>
        <w:br/>
      </w:r>
      <w:r>
        <w:rPr>
          <w:rFonts w:ascii="Times New Roman"/>
          <w:b w:val="false"/>
          <w:i w:val="false"/>
          <w:color w:val="000000"/>
          <w:sz w:val="28"/>
        </w:rPr>
        <w:t>
      где:</w:t>
      </w:r>
      <w:r>
        <w:br/>
      </w:r>
      <w:r>
        <w:rPr>
          <w:rFonts w:ascii="Times New Roman"/>
          <w:b w:val="false"/>
          <w:i w:val="false"/>
          <w:color w:val="000000"/>
          <w:sz w:val="28"/>
        </w:rPr>
        <w:t>
      С фа - стоимость фиксированного актива, включаемая в облагаемый оборот, при передаче в безвозмездное пользование;</w:t>
      </w:r>
      <w:r>
        <w:br/>
      </w:r>
      <w:r>
        <w:rPr>
          <w:rFonts w:ascii="Times New Roman"/>
          <w:b w:val="false"/>
          <w:i w:val="false"/>
          <w:color w:val="000000"/>
          <w:sz w:val="28"/>
        </w:rPr>
        <w:t xml:space="preserve">
      НДС пр - сумма налога на добавленную стоимость, отнесенного в зачет при приобретении фиксированных активов; </w:t>
      </w:r>
      <w:r>
        <w:br/>
      </w:r>
      <w:r>
        <w:rPr>
          <w:rFonts w:ascii="Times New Roman"/>
          <w:b w:val="false"/>
          <w:i w:val="false"/>
          <w:color w:val="000000"/>
          <w:sz w:val="28"/>
        </w:rPr>
        <w:t>
      С пи - срок полезного использования фиксированного актива, определенный в соответствии с международными стандартами финансовой отчетности и законодательством Республики Казахстан о бухгалтерском учете и финансовой отчетности, исчисленный в календарных месяцах;</w:t>
      </w:r>
      <w:r>
        <w:br/>
      </w:r>
      <w:r>
        <w:rPr>
          <w:rFonts w:ascii="Times New Roman"/>
          <w:b w:val="false"/>
          <w:i w:val="false"/>
          <w:color w:val="000000"/>
          <w:sz w:val="28"/>
        </w:rPr>
        <w:t xml:space="preserve">
      Тф - фактическое количество месяцев передачи в пользование, приходящихся на отчетный налоговый период; </w:t>
      </w:r>
      <w:r>
        <w:br/>
      </w:r>
      <w:r>
        <w:rPr>
          <w:rFonts w:ascii="Times New Roman"/>
          <w:b w:val="false"/>
          <w:i w:val="false"/>
          <w:color w:val="000000"/>
          <w:sz w:val="28"/>
        </w:rPr>
        <w:t>
      НДС % - ставка налога на добавленную стоимость в процентах, действующая на дату предоставления в пользование.»;</w:t>
      </w:r>
      <w:r>
        <w:br/>
      </w:r>
      <w:r>
        <w:rPr>
          <w:rFonts w:ascii="Times New Roman"/>
          <w:b w:val="false"/>
          <w:i w:val="false"/>
          <w:color w:val="000000"/>
          <w:sz w:val="28"/>
        </w:rPr>
        <w:t>
      пункт 3-1 изложить в следующей редакции:</w:t>
      </w:r>
      <w:r>
        <w:br/>
      </w:r>
      <w:r>
        <w:rPr>
          <w:rFonts w:ascii="Times New Roman"/>
          <w:b w:val="false"/>
          <w:i w:val="false"/>
          <w:color w:val="000000"/>
          <w:sz w:val="28"/>
        </w:rPr>
        <w:t>
      «3-1. В случае, предусмотренном подпунктами 5) и 6) пункта 2 статьи 231 настоящего Кодекса, размер облагаемого оборота определяется на основе вознаграждения:</w:t>
      </w:r>
      <w:r>
        <w:br/>
      </w:r>
      <w:r>
        <w:rPr>
          <w:rFonts w:ascii="Times New Roman"/>
          <w:b w:val="false"/>
          <w:i w:val="false"/>
          <w:color w:val="000000"/>
          <w:sz w:val="28"/>
        </w:rPr>
        <w:t>
      по договору об ограничении или прекращении предпринимательской деятельности;</w:t>
      </w:r>
      <w:r>
        <w:br/>
      </w:r>
      <w:r>
        <w:rPr>
          <w:rFonts w:ascii="Times New Roman"/>
          <w:b w:val="false"/>
          <w:i w:val="false"/>
          <w:color w:val="000000"/>
          <w:sz w:val="28"/>
        </w:rPr>
        <w:t>
      по договору о предоставлении кредита (займа, микрокредита).»;</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xml:space="preserve">
      «10. При передаче имущества в финансовый лизинг, подлежащего получению лизингополучателем в качестве основного средства, инвестиций в недвижимость, биологических активов, за исключением передачи по договору возвратного лизинга, размер облагаемого оборота определяется: </w:t>
      </w:r>
      <w:r>
        <w:br/>
      </w:r>
      <w:r>
        <w:rPr>
          <w:rFonts w:ascii="Times New Roman"/>
          <w:b w:val="false"/>
          <w:i w:val="false"/>
          <w:color w:val="000000"/>
          <w:sz w:val="28"/>
        </w:rPr>
        <w:t xml:space="preserve">
      1) на дату совершения оборота, указанную в подпункте 1) пункта 6 статьи 237 настоящего Кодекса, на основе размера лизингового платежа, установленного в соответствии с договором финансового лизинга, без включения в него суммы вознаграждения по финансовому лизингу и налога на добавленную стоимость; </w:t>
      </w:r>
      <w:r>
        <w:br/>
      </w:r>
      <w:r>
        <w:rPr>
          <w:rFonts w:ascii="Times New Roman"/>
          <w:b w:val="false"/>
          <w:i w:val="false"/>
          <w:color w:val="000000"/>
          <w:sz w:val="28"/>
        </w:rPr>
        <w:t xml:space="preserve">
      2) на дату совершения оборота, указанную в подпункте 2) пункта 6 статьи 237 настоящего Кодекса, на основе суммы всех периодических лизинговых платежей без включения в них суммы вознаграждения по финансовому лизингу и налога на добавленную стоимость, дата наступления срока получения которых в соответствии с договором финансового лизинга установлена до даты передачи имущества лизингополучателю; </w:t>
      </w:r>
      <w:r>
        <w:br/>
      </w:r>
      <w:r>
        <w:rPr>
          <w:rFonts w:ascii="Times New Roman"/>
          <w:b w:val="false"/>
          <w:i w:val="false"/>
          <w:color w:val="000000"/>
          <w:sz w:val="28"/>
        </w:rPr>
        <w:t>
      3) на дату совершения оборота, указанную в подпункте 3) пункта 6 статьи 237 настоящего Кодекса, как разница между общей суммой всех лизинговых платежей, подлежащих получению по договору финансового лизинга, без включения в них суммы вознаграждения по финансовому лизингу и налога на добавленную стоимость и размером облагаемого оборота, определяемым как сумма размеров облагаемых оборотов, приходящихся на предыдущие даты совершения оборота по реализации согласно данному договору.»;</w:t>
      </w:r>
      <w:r>
        <w:br/>
      </w:r>
      <w:r>
        <w:rPr>
          <w:rFonts w:ascii="Times New Roman"/>
          <w:b w:val="false"/>
          <w:i w:val="false"/>
          <w:color w:val="000000"/>
          <w:sz w:val="28"/>
        </w:rPr>
        <w:t>
      пункт 12 изложить в следующей редакции:</w:t>
      </w:r>
      <w:r>
        <w:br/>
      </w:r>
      <w:r>
        <w:rPr>
          <w:rFonts w:ascii="Times New Roman"/>
          <w:b w:val="false"/>
          <w:i w:val="false"/>
          <w:color w:val="000000"/>
          <w:sz w:val="28"/>
        </w:rPr>
        <w:t>
      «12. При оказании услуг по договору транспортной экспедиции размер облагаемого оборота у экспедитора определяется на основе его вознаграждения по договору транспортной экспедиции.»;</w:t>
      </w:r>
      <w:r>
        <w:br/>
      </w:r>
      <w:r>
        <w:rPr>
          <w:rFonts w:ascii="Times New Roman"/>
          <w:b w:val="false"/>
          <w:i w:val="false"/>
          <w:color w:val="000000"/>
          <w:sz w:val="28"/>
        </w:rPr>
        <w:t>
      пункт 14 изложить в следующей редакции:</w:t>
      </w:r>
      <w:r>
        <w:br/>
      </w:r>
      <w:r>
        <w:rPr>
          <w:rFonts w:ascii="Times New Roman"/>
          <w:b w:val="false"/>
          <w:i w:val="false"/>
          <w:color w:val="000000"/>
          <w:sz w:val="28"/>
        </w:rPr>
        <w:t>
      «14. При реализации товаров, выполнении работ, оказании услуг поверенным от имени и за счет доверителя размер облагаемого оборота поверенного определяется на основе его вознаграждения по договору поручения.»;</w:t>
      </w:r>
      <w:r>
        <w:br/>
      </w:r>
      <w:r>
        <w:rPr>
          <w:rFonts w:ascii="Times New Roman"/>
          <w:b w:val="false"/>
          <w:i w:val="false"/>
          <w:color w:val="000000"/>
          <w:sz w:val="28"/>
        </w:rPr>
        <w:t>
      пункт 18 изложить в следующей редакции:</w:t>
      </w:r>
      <w:r>
        <w:br/>
      </w:r>
      <w:r>
        <w:rPr>
          <w:rFonts w:ascii="Times New Roman"/>
          <w:b w:val="false"/>
          <w:i w:val="false"/>
          <w:color w:val="000000"/>
          <w:sz w:val="28"/>
        </w:rPr>
        <w:t>
      «18. Размер облагаемого оборота у налогоплательщика, осуществившего ранее вывоз товара в таможенной процедуре экспорта, при ввозе данного товара в таможенной процедуре реимпорта определяется пропорционально объему ввозимого товара в единицах измерения, примененных при оформлении экспорта, на основе стоимости данного товара, по которой в декларации по налогу на добавленную стоимость был отражен оборот по реализации товара на экспорт.»;</w:t>
      </w:r>
      <w:r>
        <w:br/>
      </w:r>
      <w:r>
        <w:rPr>
          <w:rFonts w:ascii="Times New Roman"/>
          <w:b w:val="false"/>
          <w:i w:val="false"/>
          <w:color w:val="000000"/>
          <w:sz w:val="28"/>
        </w:rPr>
        <w:t>
      109) подпункт 1) пункта 2 статьи 239 изложить в следующей редакции:</w:t>
      </w:r>
      <w:r>
        <w:br/>
      </w:r>
      <w:r>
        <w:rPr>
          <w:rFonts w:ascii="Times New Roman"/>
          <w:b w:val="false"/>
          <w:i w:val="false"/>
          <w:color w:val="000000"/>
          <w:sz w:val="28"/>
        </w:rPr>
        <w:t>
      «1) полного или частичного возврата товара, за исключением ввоза товара в таможенной процедуре реимпорта, вывезенного ранее в таможенной процедуре экспорта;»;</w:t>
      </w:r>
      <w:r>
        <w:br/>
      </w:r>
      <w:r>
        <w:rPr>
          <w:rFonts w:ascii="Times New Roman"/>
          <w:b w:val="false"/>
          <w:i w:val="false"/>
          <w:color w:val="000000"/>
          <w:sz w:val="28"/>
        </w:rPr>
        <w:t>
      110) в статье 241:</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Сумма налога на добавленную стоимость, исчисленная в соответствии с пунктом 3 настоящей статьи, уплачивается не позднее 25 числа второго месяца, следующего за отчетным налоговым периодом.»;</w:t>
      </w:r>
      <w:r>
        <w:br/>
      </w:r>
      <w:r>
        <w:rPr>
          <w:rFonts w:ascii="Times New Roman"/>
          <w:b w:val="false"/>
          <w:i w:val="false"/>
          <w:color w:val="000000"/>
          <w:sz w:val="28"/>
        </w:rPr>
        <w:t>
      пункт 6 дополнить подпунктом 4) следующего содержания:</w:t>
      </w:r>
      <w:r>
        <w:br/>
      </w:r>
      <w:r>
        <w:rPr>
          <w:rFonts w:ascii="Times New Roman"/>
          <w:b w:val="false"/>
          <w:i w:val="false"/>
          <w:color w:val="000000"/>
          <w:sz w:val="28"/>
        </w:rPr>
        <w:t>
      «4) стоимость работ, услуг, указанных в пункте 1 настоящей статьи, включена в размер облагаемого импорта, определяемого в соответствии со статьей 276-8 настоящего Кодекса, по которому налог на добавленную стоимость на ввозимые товары из государств-членов Таможенного союза уплачен в бюджет Республики Казахстан и не подлежит возврату в соответствии с главой 37-1 настоящего Кодекса.»;</w:t>
      </w:r>
      <w:r>
        <w:br/>
      </w:r>
      <w:r>
        <w:rPr>
          <w:rFonts w:ascii="Times New Roman"/>
          <w:b w:val="false"/>
          <w:i w:val="false"/>
          <w:color w:val="000000"/>
          <w:sz w:val="28"/>
        </w:rPr>
        <w:t>
      111) абзацы третий и четвертый подпункта 3) пункта 1 статьи 243 изложить в следующей редакции:</w:t>
      </w:r>
      <w:r>
        <w:br/>
      </w:r>
      <w:r>
        <w:rPr>
          <w:rFonts w:ascii="Times New Roman"/>
          <w:b w:val="false"/>
          <w:i w:val="false"/>
          <w:color w:val="000000"/>
          <w:sz w:val="28"/>
        </w:rPr>
        <w:t xml:space="preserve">
      «при вывозе товаров в таможенной процедуре экспорта с использованием периодического таможенного декларирования; </w:t>
      </w:r>
      <w:r>
        <w:br/>
      </w:r>
      <w:r>
        <w:rPr>
          <w:rFonts w:ascii="Times New Roman"/>
          <w:b w:val="false"/>
          <w:i w:val="false"/>
          <w:color w:val="000000"/>
          <w:sz w:val="28"/>
        </w:rPr>
        <w:t>
      при вывозе товаров в таможенной процедуре экспорта с использованием временного таможенного декларирования;»;</w:t>
      </w:r>
      <w:r>
        <w:br/>
      </w:r>
      <w:r>
        <w:rPr>
          <w:rFonts w:ascii="Times New Roman"/>
          <w:b w:val="false"/>
          <w:i w:val="false"/>
          <w:color w:val="000000"/>
          <w:sz w:val="28"/>
        </w:rPr>
        <w:t>
      112) в статье 244-2:</w:t>
      </w:r>
      <w:r>
        <w:br/>
      </w:r>
      <w:r>
        <w:rPr>
          <w:rFonts w:ascii="Times New Roman"/>
          <w:b w:val="false"/>
          <w:i w:val="false"/>
          <w:color w:val="000000"/>
          <w:sz w:val="28"/>
        </w:rPr>
        <w:t>
      заголовок статьи изложить в следующей редакции:</w:t>
      </w:r>
      <w:r>
        <w:br/>
      </w:r>
      <w:r>
        <w:rPr>
          <w:rFonts w:ascii="Times New Roman"/>
          <w:b w:val="false"/>
          <w:i w:val="false"/>
          <w:color w:val="000000"/>
          <w:sz w:val="28"/>
        </w:rPr>
        <w:t>
      «Статья 244-2. Налогообложение товаров, реализуемых на территорию специальной экономической зоны»;</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Реализация на территорию специальной экономической зоны товаров, полностью потребляемых при осуществлении деятельности, отвечающей целям создания специальных экономических зон, по перечню товаров, определенных Правительством Республики Казахстан, облагается налогом на добавленную стоимость по нулевой ставке.»;</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Возврат превышения налога на добавленную стоимость поставщикам товаров, реализуемых на территорию специальной экономической зоны, производится в части ввезенных товаров, фактически потребленных при осуществлении деятельности, отвечающей целям создания специальных экономических зон, после получения подтверждения от налогового органа, находящегося на территории специальной экономической зоны. Основанием для подтверждения является документ об использовании при осуществлении деятельности, отвечающей целям создания специальных экономических зон, ввезенных товаров, который выдается по запросу налогового органа, находящегося на территории специальной экономической зоны, органом управления соответствующей специальной экономической зоны.»;</w:t>
      </w:r>
      <w:r>
        <w:br/>
      </w:r>
      <w:r>
        <w:rPr>
          <w:rFonts w:ascii="Times New Roman"/>
          <w:b w:val="false"/>
          <w:i w:val="false"/>
          <w:color w:val="000000"/>
          <w:sz w:val="28"/>
        </w:rPr>
        <w:t>
      113) в статье 244-3:</w:t>
      </w:r>
      <w:r>
        <w:br/>
      </w:r>
      <w:r>
        <w:rPr>
          <w:rFonts w:ascii="Times New Roman"/>
          <w:b w:val="false"/>
          <w:i w:val="false"/>
          <w:color w:val="000000"/>
          <w:sz w:val="28"/>
        </w:rPr>
        <w:t>
      заголовок статьи изложить в следующей редакции:</w:t>
      </w:r>
      <w:r>
        <w:br/>
      </w:r>
      <w:r>
        <w:rPr>
          <w:rFonts w:ascii="Times New Roman"/>
          <w:b w:val="false"/>
          <w:i w:val="false"/>
          <w:color w:val="000000"/>
          <w:sz w:val="28"/>
        </w:rPr>
        <w:t>
      «Статья 244-3. Особенности налогообложения товаров, реализуемых</w:t>
      </w:r>
      <w:r>
        <w:br/>
      </w:r>
      <w:r>
        <w:rPr>
          <w:rFonts w:ascii="Times New Roman"/>
          <w:b w:val="false"/>
          <w:i w:val="false"/>
          <w:color w:val="000000"/>
          <w:sz w:val="28"/>
        </w:rPr>
        <w:t>
                     на территорию специальной экономической зоны</w:t>
      </w:r>
      <w:r>
        <w:br/>
      </w:r>
      <w:r>
        <w:rPr>
          <w:rFonts w:ascii="Times New Roman"/>
          <w:b w:val="false"/>
          <w:i w:val="false"/>
          <w:color w:val="000000"/>
          <w:sz w:val="28"/>
        </w:rPr>
        <w:t>
                     «Астана - новый город»;</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Если иное не установлено статьей 244-2 настоящего Кодекса, реализация на территорию специальной экономической зоны «Астана - новый город» товаров, полностью потребляемых в процессе строительства и ввода в эксплуатацию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в соответствии с проектно-сметной документацией, по перечню товаров, определенных Правительством Республики Казахстан, облагается налогом на добавленную стоимость по нулевой ставке.»;</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Возврат превышения налога на добавленную стоимость поставщикам товаров, реализуемых на территорию специальной экономической зоны «Астана - новый город», в соответствии с настоящей статьей производится в части ввезенных товаров, фактически потребленных в процессе строительства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после получения подтверждения от налогового органа, находящегося на территории специальной экономической зоны «Астана - новый город». Основанием для подтверждения является документ о фактическом потреблении в процессе строительства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ввезенных товаров, который выдается по запросу налогового органа, находящегося на территории специальной экономической зоны «Астана - новый город», местным исполнительным органом столицы.»;</w:t>
      </w:r>
      <w:r>
        <w:br/>
      </w:r>
      <w:r>
        <w:rPr>
          <w:rFonts w:ascii="Times New Roman"/>
          <w:b w:val="false"/>
          <w:i w:val="false"/>
          <w:color w:val="000000"/>
          <w:sz w:val="28"/>
        </w:rPr>
        <w:t>
      114) статью 248 дополнить подпунктами 23) и 24) следующего содержания:</w:t>
      </w:r>
      <w:r>
        <w:br/>
      </w:r>
      <w:r>
        <w:rPr>
          <w:rFonts w:ascii="Times New Roman"/>
          <w:b w:val="false"/>
          <w:i w:val="false"/>
          <w:color w:val="000000"/>
          <w:sz w:val="28"/>
        </w:rPr>
        <w:t>
      «23) предметов религиозной принадлежности в случае их реализации религиозными объединениями.</w:t>
      </w:r>
      <w:r>
        <w:br/>
      </w:r>
      <w:r>
        <w:rPr>
          <w:rFonts w:ascii="Times New Roman"/>
          <w:b w:val="false"/>
          <w:i w:val="false"/>
          <w:color w:val="000000"/>
          <w:sz w:val="28"/>
        </w:rPr>
        <w:t>
      Перечень предметов религиозной принадлежности и перечень религиозных объединений утверждается Правительством Республики Казахстан;</w:t>
      </w:r>
      <w:r>
        <w:br/>
      </w:r>
      <w:r>
        <w:rPr>
          <w:rFonts w:ascii="Times New Roman"/>
          <w:b w:val="false"/>
          <w:i w:val="false"/>
          <w:color w:val="000000"/>
          <w:sz w:val="28"/>
        </w:rPr>
        <w:t>
      24) лома и отходов цветных и черных металлов.»;</w:t>
      </w:r>
      <w:r>
        <w:br/>
      </w:r>
      <w:r>
        <w:rPr>
          <w:rFonts w:ascii="Times New Roman"/>
          <w:b w:val="false"/>
          <w:i w:val="false"/>
          <w:color w:val="000000"/>
          <w:sz w:val="28"/>
        </w:rPr>
        <w:t>
      115) подпункты 1) и 2) пункта 1 статьи 249 изложить в следующей редакции:</w:t>
      </w:r>
      <w:r>
        <w:br/>
      </w:r>
      <w:r>
        <w:rPr>
          <w:rFonts w:ascii="Times New Roman"/>
          <w:b w:val="false"/>
          <w:i w:val="false"/>
          <w:color w:val="000000"/>
          <w:sz w:val="28"/>
        </w:rPr>
        <w:t xml:space="preserve">
      «1) реализации или аренды жилого здания (части жилого здания), используемого для предоставления услуг по организации проживания, предусмотренных Общим классификатором видов экономической деятельности, утвержденным уполномоченным государственным органом в области технического регулирования (далее – Классификатор). </w:t>
      </w:r>
      <w:r>
        <w:br/>
      </w:r>
      <w:r>
        <w:rPr>
          <w:rFonts w:ascii="Times New Roman"/>
          <w:b w:val="false"/>
          <w:i w:val="false"/>
          <w:color w:val="000000"/>
          <w:sz w:val="28"/>
        </w:rPr>
        <w:t xml:space="preserve">
      Положения настоящего подпункта не применяются при реализации и (или) аренде жилого здания (части жилого здания), используемого для предоставления услуг по организации проживания в студенческих и школьных общежитиях, рабочих поселках, детских домах отдыха, железнодорожных спальных вагонах; </w:t>
      </w:r>
      <w:r>
        <w:br/>
      </w:r>
      <w:r>
        <w:rPr>
          <w:rFonts w:ascii="Times New Roman"/>
          <w:b w:val="false"/>
          <w:i w:val="false"/>
          <w:color w:val="000000"/>
          <w:sz w:val="28"/>
        </w:rPr>
        <w:t>
      2) предоставления услуг по организации проживания, предусмотренных Классификатором.</w:t>
      </w:r>
      <w:r>
        <w:br/>
      </w:r>
      <w:r>
        <w:rPr>
          <w:rFonts w:ascii="Times New Roman"/>
          <w:b w:val="false"/>
          <w:i w:val="false"/>
          <w:color w:val="000000"/>
          <w:sz w:val="28"/>
        </w:rPr>
        <w:t>
      Положения настоящего подпункта не применяются при реализации и (или) аренде жилого здания (части жилого здания), используемого для предоставления услуг по организации проживания в студенческих и школьных общежитиях, рабочих поселках, детских домах отдыха, железнодорожных спальных вагонах.»;</w:t>
      </w:r>
      <w:r>
        <w:br/>
      </w:r>
      <w:r>
        <w:rPr>
          <w:rFonts w:ascii="Times New Roman"/>
          <w:b w:val="false"/>
          <w:i w:val="false"/>
          <w:color w:val="000000"/>
          <w:sz w:val="28"/>
        </w:rPr>
        <w:t>
      116) статью 252 изложить в следующей редакции:</w:t>
      </w:r>
      <w:r>
        <w:br/>
      </w:r>
      <w:r>
        <w:rPr>
          <w:rFonts w:ascii="Times New Roman"/>
          <w:b w:val="false"/>
          <w:i w:val="false"/>
          <w:color w:val="000000"/>
          <w:sz w:val="28"/>
        </w:rPr>
        <w:t>
      «Статья 252. Услуги, оказываемые некоммерческими организациями</w:t>
      </w:r>
      <w:r>
        <w:br/>
      </w:r>
      <w:r>
        <w:rPr>
          <w:rFonts w:ascii="Times New Roman"/>
          <w:b w:val="false"/>
          <w:i w:val="false"/>
          <w:color w:val="000000"/>
          <w:sz w:val="28"/>
        </w:rPr>
        <w:t>
      Освобождаются от налога на добавленную стоимость обороты по реализации:</w:t>
      </w:r>
      <w:r>
        <w:br/>
      </w:r>
      <w:r>
        <w:rPr>
          <w:rFonts w:ascii="Times New Roman"/>
          <w:b w:val="false"/>
          <w:i w:val="false"/>
          <w:color w:val="000000"/>
          <w:sz w:val="28"/>
        </w:rPr>
        <w:t xml:space="preserve">
      1) услуг по защите и социальному обеспечению детей, престарелых, ветеранов войны и труда, инвалидов, осуществляемых некоммерческими организациями, указанными в пункте 1 статьи 134 настоящего Кодекса; </w:t>
      </w:r>
      <w:r>
        <w:br/>
      </w:r>
      <w:r>
        <w:rPr>
          <w:rFonts w:ascii="Times New Roman"/>
          <w:b w:val="false"/>
          <w:i w:val="false"/>
          <w:color w:val="000000"/>
          <w:sz w:val="28"/>
        </w:rPr>
        <w:t>
      2) услуг по проведению религиозными объединениями религиозных обрядов и церемоний в соответствии с законодательством Республики Казахстан.»;</w:t>
      </w:r>
      <w:r>
        <w:br/>
      </w:r>
      <w:r>
        <w:rPr>
          <w:rFonts w:ascii="Times New Roman"/>
          <w:b w:val="false"/>
          <w:i w:val="false"/>
          <w:color w:val="000000"/>
          <w:sz w:val="28"/>
        </w:rPr>
        <w:t>
      117) подпункт 5) статьи 253 изложить в следующей редакции:</w:t>
      </w:r>
      <w:r>
        <w:br/>
      </w:r>
      <w:r>
        <w:rPr>
          <w:rFonts w:ascii="Times New Roman"/>
          <w:b w:val="false"/>
          <w:i w:val="false"/>
          <w:color w:val="000000"/>
          <w:sz w:val="28"/>
        </w:rPr>
        <w:t>
      «5) по библиотечному обслуживанию, осуществляемому организациями образования, имеющими лицензию на право ведения образовательной деятельности, автономными организациями образования, указанными в подпунктах 2), 4) пункта 1 статьи 135-1 настоящего Кодекса;»;</w:t>
      </w:r>
      <w:r>
        <w:br/>
      </w:r>
      <w:r>
        <w:rPr>
          <w:rFonts w:ascii="Times New Roman"/>
          <w:b w:val="false"/>
          <w:i w:val="false"/>
          <w:color w:val="000000"/>
          <w:sz w:val="28"/>
        </w:rPr>
        <w:t>
      118) дополнить статьей 253-1 следующего содержания:</w:t>
      </w:r>
      <w:r>
        <w:br/>
      </w:r>
      <w:r>
        <w:rPr>
          <w:rFonts w:ascii="Times New Roman"/>
          <w:b w:val="false"/>
          <w:i w:val="false"/>
          <w:color w:val="000000"/>
          <w:sz w:val="28"/>
        </w:rPr>
        <w:t>
      «Статья 253-1. Услуги в сфере образования автономных</w:t>
      </w:r>
      <w:r>
        <w:br/>
      </w:r>
      <w:r>
        <w:rPr>
          <w:rFonts w:ascii="Times New Roman"/>
          <w:b w:val="false"/>
          <w:i w:val="false"/>
          <w:color w:val="000000"/>
          <w:sz w:val="28"/>
        </w:rPr>
        <w:t>
                     организаций образования</w:t>
      </w:r>
      <w:r>
        <w:br/>
      </w:r>
      <w:r>
        <w:rPr>
          <w:rFonts w:ascii="Times New Roman"/>
          <w:b w:val="false"/>
          <w:i w:val="false"/>
          <w:color w:val="000000"/>
          <w:sz w:val="28"/>
        </w:rPr>
        <w:t>
      Услуги по осуществлению видов образовательной деятельности, указанных в подпунктах 2) пункта 1 статьи 135-1 настоящего Кодекса, реализуемые автономными организациями образования, соответствующими условиям подпунктов 2) пункта 1 статьи 135-1 настоящего Кодекса, освобождаются от налога на добавленную стоимость.»;</w:t>
      </w:r>
      <w:r>
        <w:br/>
      </w:r>
      <w:r>
        <w:rPr>
          <w:rFonts w:ascii="Times New Roman"/>
          <w:b w:val="false"/>
          <w:i w:val="false"/>
          <w:color w:val="000000"/>
          <w:sz w:val="28"/>
        </w:rPr>
        <w:t>
      119) подпункт 3) пункта 1 статьи 254 изложить в следующей редакции:</w:t>
      </w:r>
      <w:r>
        <w:br/>
      </w:r>
      <w:r>
        <w:rPr>
          <w:rFonts w:ascii="Times New Roman"/>
          <w:b w:val="false"/>
          <w:i w:val="false"/>
          <w:color w:val="000000"/>
          <w:sz w:val="28"/>
        </w:rPr>
        <w:t>
      «3) оказания медицинских (ветеринарных) услуг по соответствующим лицензиям на осуществление медицинской (ветеринарной) деятельности.»;</w:t>
      </w:r>
      <w:r>
        <w:br/>
      </w:r>
      <w:r>
        <w:rPr>
          <w:rFonts w:ascii="Times New Roman"/>
          <w:b w:val="false"/>
          <w:i w:val="false"/>
          <w:color w:val="000000"/>
          <w:sz w:val="28"/>
        </w:rPr>
        <w:t>
      120) в статье 255:</w:t>
      </w:r>
      <w:r>
        <w:br/>
      </w:r>
      <w:r>
        <w:rPr>
          <w:rFonts w:ascii="Times New Roman"/>
          <w:b w:val="false"/>
          <w:i w:val="false"/>
          <w:color w:val="000000"/>
          <w:sz w:val="28"/>
        </w:rPr>
        <w:t>
      пункт 1 дополнить подпунктом 13) следующего содержания:</w:t>
      </w:r>
      <w:r>
        <w:br/>
      </w:r>
      <w:r>
        <w:rPr>
          <w:rFonts w:ascii="Times New Roman"/>
          <w:b w:val="false"/>
          <w:i w:val="false"/>
          <w:color w:val="000000"/>
          <w:sz w:val="28"/>
        </w:rPr>
        <w:t>
      «13) предметов религиозной принадлежности, ввозимых религиозными объединениями, перечень которых определен Правительством Республики Казахстан.</w:t>
      </w:r>
      <w:r>
        <w:br/>
      </w:r>
      <w:r>
        <w:rPr>
          <w:rFonts w:ascii="Times New Roman"/>
          <w:b w:val="false"/>
          <w:i w:val="false"/>
          <w:color w:val="000000"/>
          <w:sz w:val="28"/>
        </w:rPr>
        <w:t xml:space="preserve">
      Положения настоящего подпункта применяются при условии, если предметы религиозной принадлежности: </w:t>
      </w:r>
      <w:r>
        <w:br/>
      </w:r>
      <w:r>
        <w:rPr>
          <w:rFonts w:ascii="Times New Roman"/>
          <w:b w:val="false"/>
          <w:i w:val="false"/>
          <w:color w:val="000000"/>
          <w:sz w:val="28"/>
        </w:rPr>
        <w:t>
      входят в перечень, утвержденный Правительством Республики Казахстан;</w:t>
      </w:r>
      <w:r>
        <w:br/>
      </w:r>
      <w:r>
        <w:rPr>
          <w:rFonts w:ascii="Times New Roman"/>
          <w:b w:val="false"/>
          <w:i w:val="false"/>
          <w:color w:val="000000"/>
          <w:sz w:val="28"/>
        </w:rPr>
        <w:t>
      не предназначены для дальнейшей реализации;»;</w:t>
      </w:r>
      <w:r>
        <w:br/>
      </w:r>
      <w:r>
        <w:rPr>
          <w:rFonts w:ascii="Times New Roman"/>
          <w:b w:val="false"/>
          <w:i w:val="false"/>
          <w:color w:val="000000"/>
          <w:sz w:val="28"/>
        </w:rPr>
        <w:t>
      121) в статье 256:</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Если иное не предусмотрено настоящей главой, при определении суммы налога, подлежащей взносу в бюджет, получатель товаров, работ, услуг, являющийся плательщиком налога на добавленную стоимость в соответствии с подпунктом 1) пункта 1 статьи 228 настоящего Кодекса, имеет право на зачет сумм налога на добавленную стоимость, подлежащих уплате за полученные товары, включая основные средства, нематериальные и биологические активы, инвестиции в недвижимость, работы и услуги, если они используются или будут использоваться в целях облагаемого оборота, а также если выполняются следующие условия:»;</w:t>
      </w:r>
      <w:r>
        <w:br/>
      </w:r>
      <w:r>
        <w:rPr>
          <w:rFonts w:ascii="Times New Roman"/>
          <w:b w:val="false"/>
          <w:i w:val="false"/>
          <w:color w:val="000000"/>
          <w:sz w:val="28"/>
        </w:rPr>
        <w:t>
      подпункт 1) исключить;</w:t>
      </w:r>
      <w:r>
        <w:br/>
      </w:r>
      <w:r>
        <w:rPr>
          <w:rFonts w:ascii="Times New Roman"/>
          <w:b w:val="false"/>
          <w:i w:val="false"/>
          <w:color w:val="000000"/>
          <w:sz w:val="28"/>
        </w:rPr>
        <w:t>
      подпункты 2) и 3) изложить в следующей редакции:</w:t>
      </w:r>
      <w:r>
        <w:br/>
      </w:r>
      <w:r>
        <w:rPr>
          <w:rFonts w:ascii="Times New Roman"/>
          <w:b w:val="false"/>
          <w:i w:val="false"/>
          <w:color w:val="000000"/>
          <w:sz w:val="28"/>
        </w:rPr>
        <w:t xml:space="preserve">
      «2) поставщиком, являющимся плательщиком налога на добавленную стоимость на дату выписки счета-фактуры, по облагаемому обороту выписан счет-фактура или другой документ, представляемый в соответствии с пунктом 2 настоящей статьи; </w:t>
      </w:r>
      <w:r>
        <w:br/>
      </w:r>
      <w:r>
        <w:rPr>
          <w:rFonts w:ascii="Times New Roman"/>
          <w:b w:val="false"/>
          <w:i w:val="false"/>
          <w:color w:val="000000"/>
          <w:sz w:val="28"/>
        </w:rPr>
        <w:t>
      3) в случае импорта товаров с территории государств, не являющихся членами Таможенного союза:</w:t>
      </w:r>
      <w:r>
        <w:br/>
      </w:r>
      <w:r>
        <w:rPr>
          <w:rFonts w:ascii="Times New Roman"/>
          <w:b w:val="false"/>
          <w:i w:val="false"/>
          <w:color w:val="000000"/>
          <w:sz w:val="28"/>
        </w:rPr>
        <w:t>
      произведено таможенное оформление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налог на добавленную стоимость уплачен в бюджет и не подлежит возврату в соответствии с условиями таможенной процедуры;»;</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в случае импорта товаров с территории государств-членов Таможенного союза:</w:t>
      </w:r>
      <w:r>
        <w:br/>
      </w:r>
      <w:r>
        <w:rPr>
          <w:rFonts w:ascii="Times New Roman"/>
          <w:b w:val="false"/>
          <w:i w:val="false"/>
          <w:color w:val="000000"/>
          <w:sz w:val="28"/>
        </w:rPr>
        <w:t>
      исполнено налоговое обязательство по представлению налоговой отчетности по косвенным налогам;</w:t>
      </w:r>
      <w:r>
        <w:br/>
      </w:r>
      <w:r>
        <w:rPr>
          <w:rFonts w:ascii="Times New Roman"/>
          <w:b w:val="false"/>
          <w:i w:val="false"/>
          <w:color w:val="000000"/>
          <w:sz w:val="28"/>
        </w:rPr>
        <w:t>
      налог на добавленную стоимость уплачен в бюджет в соответствии со статьей 276-20 настоящего Кодекса и не подлежит возврату;»;</w:t>
      </w:r>
      <w:r>
        <w:br/>
      </w:r>
      <w:r>
        <w:rPr>
          <w:rFonts w:ascii="Times New Roman"/>
          <w:b w:val="false"/>
          <w:i w:val="false"/>
          <w:color w:val="000000"/>
          <w:sz w:val="28"/>
        </w:rPr>
        <w:t>
      абзац второй подпункта 8) пункта 2 изложить в следующей редакции:</w:t>
      </w:r>
      <w:r>
        <w:br/>
      </w:r>
      <w:r>
        <w:rPr>
          <w:rFonts w:ascii="Times New Roman"/>
          <w:b w:val="false"/>
          <w:i w:val="false"/>
          <w:color w:val="000000"/>
          <w:sz w:val="28"/>
        </w:rPr>
        <w:t>
      «наличие посадочного талона или документа, подтверждающего факт проезда на воздушном транспорте, выданного перевозчиком;»;</w:t>
      </w:r>
      <w:r>
        <w:br/>
      </w:r>
      <w:r>
        <w:rPr>
          <w:rFonts w:ascii="Times New Roman"/>
          <w:b w:val="false"/>
          <w:i w:val="false"/>
          <w:color w:val="000000"/>
          <w:sz w:val="28"/>
        </w:rPr>
        <w:t>
      122) в статье 258:</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В случаях, установленных подпунктами 1) - 7) пункта 1 настоящей статьи, корректировка суммы налога на добавленную стоимость, отнесенного в зачет, производится:</w:t>
      </w:r>
      <w:r>
        <w:br/>
      </w:r>
      <w:r>
        <w:rPr>
          <w:rFonts w:ascii="Times New Roman"/>
          <w:b w:val="false"/>
          <w:i w:val="false"/>
          <w:color w:val="000000"/>
          <w:sz w:val="28"/>
        </w:rPr>
        <w:t>
      1) по товарно-материальным запасам, за исключением указанных в пункте 4-1 настоящей статьи – в размере суммы налога на добавленную стоимость, определяемой путем применения ставки налога на добавленную стоимость, действующей на дату осуществления корректировки, к балансовой стоимости товарно-материальных запасов на эту дату;</w:t>
      </w:r>
      <w:r>
        <w:br/>
      </w:r>
      <w:r>
        <w:rPr>
          <w:rFonts w:ascii="Times New Roman"/>
          <w:b w:val="false"/>
          <w:i w:val="false"/>
          <w:color w:val="000000"/>
          <w:sz w:val="28"/>
        </w:rPr>
        <w:t>
      2) по приобретенным основным средствам, нематериальным и биологическим активам, инвестициям в недвижимость, объекту незавершенного строительства - в размере суммы налога на добавленную стоимость, определенной путем применения ставки налога на добавленную стоимость, действующей на дату приобретения указанных активов, к их балансовой стоимости на дату корректировки без учета переоценки и обесценения.»;</w:t>
      </w:r>
      <w:r>
        <w:br/>
      </w:r>
      <w:r>
        <w:rPr>
          <w:rFonts w:ascii="Times New Roman"/>
          <w:b w:val="false"/>
          <w:i w:val="false"/>
          <w:color w:val="000000"/>
          <w:sz w:val="28"/>
        </w:rPr>
        <w:t>
      дополнить пунктами 4-1 и 4-2 следующего содержания:</w:t>
      </w:r>
      <w:r>
        <w:br/>
      </w:r>
      <w:r>
        <w:rPr>
          <w:rFonts w:ascii="Times New Roman"/>
          <w:b w:val="false"/>
          <w:i w:val="false"/>
          <w:color w:val="000000"/>
          <w:sz w:val="28"/>
        </w:rPr>
        <w:t>
      «4-1. По отдельным активам, по которым наступили случаи, установленные подпунктами 1) - 7) пункта 1 настоящей статьи, корректировка суммы налога на добавленную стоимость, отнесенного в зачет, производится в порядке, установленном настоящим пунктом.</w:t>
      </w:r>
      <w:r>
        <w:br/>
      </w:r>
      <w:r>
        <w:rPr>
          <w:rFonts w:ascii="Times New Roman"/>
          <w:b w:val="false"/>
          <w:i w:val="false"/>
          <w:color w:val="000000"/>
          <w:sz w:val="28"/>
        </w:rPr>
        <w:t>
      При этом для целей настоящего пункта к отдельным активам относятся построенные (созданные) плательщиком налога на добавленную стоимость основные средства, нематериальные активы, инвестиции в недвижимость.</w:t>
      </w:r>
      <w:r>
        <w:br/>
      </w:r>
      <w:r>
        <w:rPr>
          <w:rFonts w:ascii="Times New Roman"/>
          <w:b w:val="false"/>
          <w:i w:val="false"/>
          <w:color w:val="000000"/>
          <w:sz w:val="28"/>
        </w:rPr>
        <w:t>
      В случае если товары, работы, услуги приобретались исключительно по ценам с налогом на добавленную стоимость и по одинаковому размеру ставки налога на добавленную стоимость, то сумма корректировки налога на добавленную стоимость, отнесенного в зачет, производится в размере суммы налога на добавленную стоимость, определенной путем применения ставки налога на добавленную стоимость, действовавшей на дату приобретения товаров, работ, услуг, использованных на строительство (создание) отдельного актива, к балансовой стоимости отдельного актива на дату корректировки.</w:t>
      </w:r>
      <w:r>
        <w:br/>
      </w:r>
      <w:r>
        <w:rPr>
          <w:rFonts w:ascii="Times New Roman"/>
          <w:b w:val="false"/>
          <w:i w:val="false"/>
          <w:color w:val="000000"/>
          <w:sz w:val="28"/>
        </w:rPr>
        <w:t xml:space="preserve">
      В остальных случаях сумма корректировки налога на добавленную стоимость, отнесенного в зачет, определяется путем сложения сумм налога на добавленную стоимость, рассчитанных путем применения ставки налога на добавленную стоимость, действовавшей на дату приобретения товаров, работ, услуг, использованных на строительство (создание) отдельного актива, к расчетной стоимости каждой группы товаров, работ, услуг. </w:t>
      </w:r>
      <w:r>
        <w:br/>
      </w:r>
      <w:r>
        <w:rPr>
          <w:rFonts w:ascii="Times New Roman"/>
          <w:b w:val="false"/>
          <w:i w:val="false"/>
          <w:color w:val="000000"/>
          <w:sz w:val="28"/>
        </w:rPr>
        <w:t>
      Расчетная стоимость каждой группы товаров, работ, услуг определяется по следующей формуле:</w:t>
      </w:r>
      <w:r>
        <w:br/>
      </w:r>
      <w:r>
        <w:rPr>
          <w:rFonts w:ascii="Times New Roman"/>
          <w:b w:val="false"/>
          <w:i w:val="false"/>
          <w:color w:val="000000"/>
          <w:sz w:val="28"/>
        </w:rPr>
        <w:t>
      С гр. 1, 2,… n = (С б х У гр.1, 2,… n)</w:t>
      </w:r>
      <w:r>
        <w:br/>
      </w:r>
      <w:r>
        <w:rPr>
          <w:rFonts w:ascii="Times New Roman"/>
          <w:b w:val="false"/>
          <w:i w:val="false"/>
          <w:color w:val="000000"/>
          <w:sz w:val="28"/>
        </w:rPr>
        <w:t xml:space="preserve">
      где: </w:t>
      </w:r>
      <w:r>
        <w:br/>
      </w:r>
      <w:r>
        <w:rPr>
          <w:rFonts w:ascii="Times New Roman"/>
          <w:b w:val="false"/>
          <w:i w:val="false"/>
          <w:color w:val="000000"/>
          <w:sz w:val="28"/>
        </w:rPr>
        <w:t>
      С гр. 1, 2,… n – расчетная стоимость каждой группы товаров, работ, услуг, приобретенных по разным ставкам налога на добавленную стоимость;</w:t>
      </w:r>
      <w:r>
        <w:br/>
      </w:r>
      <w:r>
        <w:rPr>
          <w:rFonts w:ascii="Times New Roman"/>
          <w:b w:val="false"/>
          <w:i w:val="false"/>
          <w:color w:val="000000"/>
          <w:sz w:val="28"/>
        </w:rPr>
        <w:t>
      С б – балансовая стоимость отдельного актива на дату корректировки;</w:t>
      </w:r>
      <w:r>
        <w:br/>
      </w:r>
      <w:r>
        <w:rPr>
          <w:rFonts w:ascii="Times New Roman"/>
          <w:b w:val="false"/>
          <w:i w:val="false"/>
          <w:color w:val="000000"/>
          <w:sz w:val="28"/>
        </w:rPr>
        <w:t xml:space="preserve">
      У гр.1, 2,…n – удельный вес каждой группы товаров, работ, услуг, в первоначальной стоимости отдельного актива. </w:t>
      </w:r>
      <w:r>
        <w:br/>
      </w:r>
      <w:r>
        <w:rPr>
          <w:rFonts w:ascii="Times New Roman"/>
          <w:b w:val="false"/>
          <w:i w:val="false"/>
          <w:color w:val="000000"/>
          <w:sz w:val="28"/>
        </w:rPr>
        <w:t xml:space="preserve">
      Каждая группа товаров формируется отдельно по стоимости товаров, работ, услуг в зависимости от примененной ставки налога на добавленную стоимость. </w:t>
      </w:r>
      <w:r>
        <w:br/>
      </w:r>
      <w:r>
        <w:rPr>
          <w:rFonts w:ascii="Times New Roman"/>
          <w:b w:val="false"/>
          <w:i w:val="false"/>
          <w:color w:val="000000"/>
          <w:sz w:val="28"/>
        </w:rPr>
        <w:t>
      4-2. В случае, установленном подпунктом 8) пункта 1 настоящей статьи, корректировка суммы налога на добавленную стоимость, отнесенного в зачет, производится в размере суммы налога на добавленную стоимость, указанной в дополнительном счете-фактуре, выписанном поставщиком товаров, работ, услуг при корректировке размера облагаемого оборота.»;</w:t>
      </w:r>
      <w:r>
        <w:br/>
      </w:r>
      <w:r>
        <w:rPr>
          <w:rFonts w:ascii="Times New Roman"/>
          <w:b w:val="false"/>
          <w:i w:val="false"/>
          <w:color w:val="000000"/>
          <w:sz w:val="28"/>
        </w:rPr>
        <w:t>
      123) в статье 263:</w:t>
      </w:r>
      <w:r>
        <w:br/>
      </w:r>
      <w:r>
        <w:rPr>
          <w:rFonts w:ascii="Times New Roman"/>
          <w:b w:val="false"/>
          <w:i w:val="false"/>
          <w:color w:val="000000"/>
          <w:sz w:val="28"/>
        </w:rPr>
        <w:t>
      дополнить пунктами 1-1 и 1-2 следующего содержания:</w:t>
      </w:r>
      <w:r>
        <w:br/>
      </w:r>
      <w:r>
        <w:rPr>
          <w:rFonts w:ascii="Times New Roman"/>
          <w:b w:val="false"/>
          <w:i w:val="false"/>
          <w:color w:val="000000"/>
          <w:sz w:val="28"/>
        </w:rPr>
        <w:t>
      «1-1. Форма счета-фактуры, кроме счета-фактуры, выписываемого в электронном виде, определяется налогоплательщиком самостоятельно с учетом положений настоящей статьи.</w:t>
      </w:r>
      <w:r>
        <w:br/>
      </w:r>
      <w:r>
        <w:rPr>
          <w:rFonts w:ascii="Times New Roman"/>
          <w:b w:val="false"/>
          <w:i w:val="false"/>
          <w:color w:val="000000"/>
          <w:sz w:val="28"/>
        </w:rPr>
        <w:t>
      1-2. Счет-фактура выписывается на бумажном носителе или в электронном виде.</w:t>
      </w:r>
      <w:r>
        <w:br/>
      </w:r>
      <w:r>
        <w:rPr>
          <w:rFonts w:ascii="Times New Roman"/>
          <w:b w:val="false"/>
          <w:i w:val="false"/>
          <w:color w:val="000000"/>
          <w:sz w:val="28"/>
        </w:rPr>
        <w:t xml:space="preserve">
      Прием, обработка, передача и хранение счетов-фактур, выписываемых в электронном виде, осуществляется посредством информационной системы электронных счетов-фактур. </w:t>
      </w:r>
      <w:r>
        <w:br/>
      </w:r>
      <w:r>
        <w:rPr>
          <w:rFonts w:ascii="Times New Roman"/>
          <w:b w:val="false"/>
          <w:i w:val="false"/>
          <w:color w:val="000000"/>
          <w:sz w:val="28"/>
        </w:rPr>
        <w:t xml:space="preserve">
      Правительством Республики Казахстан устанавливается порядок документооборота счетов-фактур, выписываемых в электронном виде, в котором отражается следующее: </w:t>
      </w:r>
      <w:r>
        <w:br/>
      </w:r>
      <w:r>
        <w:rPr>
          <w:rFonts w:ascii="Times New Roman"/>
          <w:b w:val="false"/>
          <w:i w:val="false"/>
          <w:color w:val="000000"/>
          <w:sz w:val="28"/>
        </w:rPr>
        <w:t>
      форма счета-фактуры;</w:t>
      </w:r>
      <w:r>
        <w:br/>
      </w:r>
      <w:r>
        <w:rPr>
          <w:rFonts w:ascii="Times New Roman"/>
          <w:b w:val="false"/>
          <w:i w:val="false"/>
          <w:color w:val="000000"/>
          <w:sz w:val="28"/>
        </w:rPr>
        <w:t>
      порядок выписки, отправки, приема, регистрации, обработки, передачи и получения счетов-фактур;</w:t>
      </w:r>
      <w:r>
        <w:br/>
      </w:r>
      <w:r>
        <w:rPr>
          <w:rFonts w:ascii="Times New Roman"/>
          <w:b w:val="false"/>
          <w:i w:val="false"/>
          <w:color w:val="000000"/>
          <w:sz w:val="28"/>
        </w:rPr>
        <w:t>
      порядок заверения счетов-фактур;</w:t>
      </w:r>
      <w:r>
        <w:br/>
      </w:r>
      <w:r>
        <w:rPr>
          <w:rFonts w:ascii="Times New Roman"/>
          <w:b w:val="false"/>
          <w:i w:val="false"/>
          <w:color w:val="000000"/>
          <w:sz w:val="28"/>
        </w:rPr>
        <w:t>
      особенности подтверждения получения исправленных и (или) дополнительных счетов-фактур;</w:t>
      </w:r>
      <w:r>
        <w:br/>
      </w:r>
      <w:r>
        <w:rPr>
          <w:rFonts w:ascii="Times New Roman"/>
          <w:b w:val="false"/>
          <w:i w:val="false"/>
          <w:color w:val="000000"/>
          <w:sz w:val="28"/>
        </w:rPr>
        <w:t>
      порядок хранения счетов-фактур;</w:t>
      </w:r>
      <w:r>
        <w:br/>
      </w:r>
      <w:r>
        <w:rPr>
          <w:rFonts w:ascii="Times New Roman"/>
          <w:b w:val="false"/>
          <w:i w:val="false"/>
          <w:color w:val="000000"/>
          <w:sz w:val="28"/>
        </w:rPr>
        <w:t>
      порядок взаимодействия между уполномоченным государственным органом, осуществляющим функции в сфере казначейского обслуживания и органами налоговой службы.</w:t>
      </w:r>
      <w:r>
        <w:br/>
      </w:r>
      <w:r>
        <w:rPr>
          <w:rFonts w:ascii="Times New Roman"/>
          <w:b w:val="false"/>
          <w:i w:val="false"/>
          <w:color w:val="000000"/>
          <w:sz w:val="28"/>
        </w:rPr>
        <w:t>
      Уполномоченный государственный орган, осуществляющий функции в сфере казначейского обслуживания, в соответствии с законодательством Республики Казахстан несет ответственность за:</w:t>
      </w:r>
      <w:r>
        <w:br/>
      </w:r>
      <w:r>
        <w:rPr>
          <w:rFonts w:ascii="Times New Roman"/>
          <w:b w:val="false"/>
          <w:i w:val="false"/>
          <w:color w:val="000000"/>
          <w:sz w:val="28"/>
        </w:rPr>
        <w:t>
      своевременность приема, регистрации, обработки и передачи счетов-фактур, выписанных в электронном виде, а также их хранение;</w:t>
      </w:r>
      <w:r>
        <w:br/>
      </w:r>
      <w:r>
        <w:rPr>
          <w:rFonts w:ascii="Times New Roman"/>
          <w:b w:val="false"/>
          <w:i w:val="false"/>
          <w:color w:val="000000"/>
          <w:sz w:val="28"/>
        </w:rPr>
        <w:t xml:space="preserve">
      достоверность передаваемых сведений, отраженных в счетах-фактурах, выписанных в электронном виде; </w:t>
      </w:r>
      <w:r>
        <w:br/>
      </w:r>
      <w:r>
        <w:rPr>
          <w:rFonts w:ascii="Times New Roman"/>
          <w:b w:val="false"/>
          <w:i w:val="false"/>
          <w:color w:val="000000"/>
          <w:sz w:val="28"/>
        </w:rPr>
        <w:t>
      неразглашение сведений, указанных в счетах-фактурах, третьим лицам, за исключением случаев, предусмотренных законодательством Республики Казахстан.»;</w:t>
      </w:r>
      <w:r>
        <w:br/>
      </w:r>
      <w:r>
        <w:rPr>
          <w:rFonts w:ascii="Times New Roman"/>
          <w:b w:val="false"/>
          <w:i w:val="false"/>
          <w:color w:val="000000"/>
          <w:sz w:val="28"/>
        </w:rPr>
        <w:t>
      подпункт 2) пункта 3 изложить в следующей редакции:</w:t>
      </w:r>
      <w:r>
        <w:br/>
      </w:r>
      <w:r>
        <w:rPr>
          <w:rFonts w:ascii="Times New Roman"/>
          <w:b w:val="false"/>
          <w:i w:val="false"/>
          <w:color w:val="000000"/>
          <w:sz w:val="28"/>
        </w:rPr>
        <w:t>
      «2) по необлагаемым оборотам, в том числе освобожденным от налога на добавленную стоимость, - отметку «Без НДС».»;</w:t>
      </w:r>
      <w:r>
        <w:br/>
      </w:r>
      <w:r>
        <w:rPr>
          <w:rFonts w:ascii="Times New Roman"/>
          <w:b w:val="false"/>
          <w:i w:val="false"/>
          <w:color w:val="000000"/>
          <w:sz w:val="28"/>
        </w:rPr>
        <w:t>
      в пункте 5:</w:t>
      </w:r>
      <w:r>
        <w:br/>
      </w:r>
      <w:r>
        <w:rPr>
          <w:rFonts w:ascii="Times New Roman"/>
          <w:b w:val="false"/>
          <w:i w:val="false"/>
          <w:color w:val="000000"/>
          <w:sz w:val="28"/>
        </w:rPr>
        <w:t>
      подпункты 2) и 2-1) изложить в следующей редакции:</w:t>
      </w:r>
      <w:r>
        <w:br/>
      </w:r>
      <w:r>
        <w:rPr>
          <w:rFonts w:ascii="Times New Roman"/>
          <w:b w:val="false"/>
          <w:i w:val="false"/>
          <w:color w:val="000000"/>
          <w:sz w:val="28"/>
        </w:rPr>
        <w:t>
      «2) дата выписки счета-фактуры. При выписке счета-фактуры в электронном виде датой выписки является дата регистрации счета-фактуры в информационной системе электронных счетов-фактур;</w:t>
      </w:r>
      <w:r>
        <w:br/>
      </w:r>
      <w:r>
        <w:rPr>
          <w:rFonts w:ascii="Times New Roman"/>
          <w:b w:val="false"/>
          <w:i w:val="false"/>
          <w:color w:val="000000"/>
          <w:sz w:val="28"/>
        </w:rPr>
        <w:t>
      2-1) адрес поставщика и получателя товаров, работ, услуг, в котором указывается место нахождения поставщика и получателя товаров, работ, услуг. При этом допускается:</w:t>
      </w:r>
      <w:r>
        <w:br/>
      </w:r>
      <w:r>
        <w:rPr>
          <w:rFonts w:ascii="Times New Roman"/>
          <w:b w:val="false"/>
          <w:i w:val="false"/>
          <w:color w:val="000000"/>
          <w:sz w:val="28"/>
        </w:rPr>
        <w:t xml:space="preserve">
      указание адреса места нахождения без указания почтового индекса; </w:t>
      </w:r>
      <w:r>
        <w:br/>
      </w:r>
      <w:r>
        <w:rPr>
          <w:rFonts w:ascii="Times New Roman"/>
          <w:b w:val="false"/>
          <w:i w:val="false"/>
          <w:color w:val="000000"/>
          <w:sz w:val="28"/>
        </w:rPr>
        <w:t>
      в части указания административно-территориальной единицы сокращение в соответствии с обычаями, в том числе обычаями делового оборота;»;</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серия и номер свидетельства поставщика-плательщика налога на добавленную стоимость о постановке на регистрационный учет по налогу на добавленную стоимость;»;</w:t>
      </w:r>
      <w:r>
        <w:br/>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xml:space="preserve">
      «10) стоимость товаров, работ, услуг с учетом налога на добавленную стоимость. </w:t>
      </w:r>
      <w:r>
        <w:br/>
      </w:r>
      <w:r>
        <w:rPr>
          <w:rFonts w:ascii="Times New Roman"/>
          <w:b w:val="false"/>
          <w:i w:val="false"/>
          <w:color w:val="000000"/>
          <w:sz w:val="28"/>
        </w:rPr>
        <w:t xml:space="preserve">
      Если иное не установлено настоящим пунктом, в случае если поставщиком или получателем товаров, работ, услуг является юридическое лицо, в целях выполнения требований, установленных подпунктами 2-1), 3), 3-1), 4) и 5) настоящего пункта, в счете-фактуре должны быть указаны реквизиты юридического лица. </w:t>
      </w:r>
      <w:r>
        <w:br/>
      </w:r>
      <w:r>
        <w:rPr>
          <w:rFonts w:ascii="Times New Roman"/>
          <w:b w:val="false"/>
          <w:i w:val="false"/>
          <w:color w:val="000000"/>
          <w:sz w:val="28"/>
        </w:rPr>
        <w:t>
      В случае если от имени юридического лица в качестве поставщика товаров, работ, услуг выступает его структурное подразделение и по решению юридического лица выписка счетов-фактур производится таким структурным подразделением, а также в случае если от имени юридического лица структурное подразделение выступает получателем товаров, работ, услуг в целях выполнения:</w:t>
      </w:r>
      <w:r>
        <w:br/>
      </w:r>
      <w:r>
        <w:rPr>
          <w:rFonts w:ascii="Times New Roman"/>
          <w:b w:val="false"/>
          <w:i w:val="false"/>
          <w:color w:val="000000"/>
          <w:sz w:val="28"/>
        </w:rPr>
        <w:t>
      требований, установленных подпунктами 2-1), 3), 3-1) и 4) настоящего пункта, в счете-фактуре допускается указание реквизитов структурного подразделения;</w:t>
      </w:r>
      <w:r>
        <w:br/>
      </w:r>
      <w:r>
        <w:rPr>
          <w:rFonts w:ascii="Times New Roman"/>
          <w:b w:val="false"/>
          <w:i w:val="false"/>
          <w:color w:val="000000"/>
          <w:sz w:val="28"/>
        </w:rPr>
        <w:t>
      требования, установленного подпунктом 5) настоящего пункта, должны быть указаны серия и номер свидетельства о постановке на регистрационный учет по налогу на добавленную стоимость юридического лица-плательщика налога на добавленную стоимость, структурное подразделение которого является поставщиком товаров, работ, услуг.»;</w:t>
      </w:r>
      <w:r>
        <w:br/>
      </w:r>
      <w:r>
        <w:rPr>
          <w:rFonts w:ascii="Times New Roman"/>
          <w:b w:val="false"/>
          <w:i w:val="false"/>
          <w:color w:val="000000"/>
          <w:sz w:val="28"/>
        </w:rPr>
        <w:t>
      в пункте 7:</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«7. Если иное не предусмотрено настоящей статьей, счет-фактура выписывается не ранее даты совершения оборота и не позднее:</w:t>
      </w:r>
      <w:r>
        <w:br/>
      </w:r>
      <w:r>
        <w:rPr>
          <w:rFonts w:ascii="Times New Roman"/>
          <w:b w:val="false"/>
          <w:i w:val="false"/>
          <w:color w:val="000000"/>
          <w:sz w:val="28"/>
        </w:rPr>
        <w:t>
      пяти дней после даты совершения оборота по реализации – в случае выписки на бумажном носителе;</w:t>
      </w:r>
      <w:r>
        <w:br/>
      </w:r>
      <w:r>
        <w:rPr>
          <w:rFonts w:ascii="Times New Roman"/>
          <w:b w:val="false"/>
          <w:i w:val="false"/>
          <w:color w:val="000000"/>
          <w:sz w:val="28"/>
        </w:rPr>
        <w:t>
      семи дней после даты совершения оборота по реализации - в случае выписки в электронном виде.»;</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«при реализации электроэнергии, воды, газа, услуг связи, коммунальных услуг, железнодорожных перевозок, транспортно-экспедиционных услуг, услуг оператора вагонов (контейнеров), услуг по предоставлению кредита (займа, микрокредита), а также облагаемых налогом на добавленную стоимость банковских операций - по итогам календарного месяца не позднее 20 числа месяца, следующего за месяцем, по итогам которого выписывается счет-фактура;»;</w:t>
      </w:r>
      <w:r>
        <w:br/>
      </w:r>
      <w:r>
        <w:rPr>
          <w:rFonts w:ascii="Times New Roman"/>
          <w:b w:val="false"/>
          <w:i w:val="false"/>
          <w:color w:val="000000"/>
          <w:sz w:val="28"/>
        </w:rPr>
        <w:t>
      дополнить частями следующего содержания:</w:t>
      </w:r>
      <w:r>
        <w:br/>
      </w:r>
      <w:r>
        <w:rPr>
          <w:rFonts w:ascii="Times New Roman"/>
          <w:b w:val="false"/>
          <w:i w:val="false"/>
          <w:color w:val="000000"/>
          <w:sz w:val="28"/>
        </w:rPr>
        <w:t>
      «В случае вывоза товаров в таможенной процедуре экспорта счет-фактура выписывается не позднее даты совершения оборота по реализации.</w:t>
      </w:r>
      <w:r>
        <w:br/>
      </w:r>
      <w:r>
        <w:rPr>
          <w:rFonts w:ascii="Times New Roman"/>
          <w:b w:val="false"/>
          <w:i w:val="false"/>
          <w:color w:val="000000"/>
          <w:sz w:val="28"/>
        </w:rPr>
        <w:t>
      Не является нарушением положений настоящего пункта выписка счета-фактуры в электронном виде с нарушением сроков, установленных настоящим пунктом, по причине возникновения технических ошибок в информационной системе электронных счетов-фактур, подтвержденных уполномоченным государственным органом, осуществляющим функции в сфере казначейского обслуживания.»;</w:t>
      </w:r>
      <w:r>
        <w:br/>
      </w:r>
      <w:r>
        <w:rPr>
          <w:rFonts w:ascii="Times New Roman"/>
          <w:b w:val="false"/>
          <w:i w:val="false"/>
          <w:color w:val="000000"/>
          <w:sz w:val="28"/>
        </w:rPr>
        <w:t>
      в пункте 8:</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«Счет-фактура может заверяться подписью работника, уполномоченного на то приказом налогоплательщика. При этом копия приказа должна быть доступна для визуального ознакомления получателей товаров, работ, услуг.»;</w:t>
      </w:r>
      <w:r>
        <w:br/>
      </w:r>
      <w:r>
        <w:rPr>
          <w:rFonts w:ascii="Times New Roman"/>
          <w:b w:val="false"/>
          <w:i w:val="false"/>
          <w:color w:val="000000"/>
          <w:sz w:val="28"/>
        </w:rPr>
        <w:t xml:space="preserve">
      после части второй дополнить частью третьей следующего содержания: </w:t>
      </w:r>
      <w:r>
        <w:br/>
      </w:r>
      <w:r>
        <w:rPr>
          <w:rFonts w:ascii="Times New Roman"/>
          <w:b w:val="false"/>
          <w:i w:val="false"/>
          <w:color w:val="000000"/>
          <w:sz w:val="28"/>
        </w:rPr>
        <w:t>
      «Получатель товаров, работ, услуг вправе обратиться к поставщику данных товаров, работ, услуг с требованием предоставить копию приказа о назначении у лица, уполномоченного подписывать счета-фактуры, а поставщик обязан выполнить данное требование в день обращения получателя товаров, работ, услуг.»;</w:t>
      </w:r>
      <w:r>
        <w:br/>
      </w:r>
      <w:r>
        <w:rPr>
          <w:rFonts w:ascii="Times New Roman"/>
          <w:b w:val="false"/>
          <w:i w:val="false"/>
          <w:color w:val="000000"/>
          <w:sz w:val="28"/>
        </w:rPr>
        <w:t>
      часть третью изложить в новой редакции:</w:t>
      </w:r>
      <w:r>
        <w:br/>
      </w:r>
      <w:r>
        <w:rPr>
          <w:rFonts w:ascii="Times New Roman"/>
          <w:b w:val="false"/>
          <w:i w:val="false"/>
          <w:color w:val="000000"/>
          <w:sz w:val="28"/>
        </w:rPr>
        <w:t>
      «Структурное подразделение юридического лица, являющееся поставщиком товаров, работ, услуг, по решению налогоплательщика вправе заверять выписанные им счета-фактуры печатью такого структурного подразделения юридического лица, содержащей название и указание на организационно-правовую форму юридического лица.»;</w:t>
      </w:r>
      <w:r>
        <w:br/>
      </w:r>
      <w:r>
        <w:rPr>
          <w:rFonts w:ascii="Times New Roman"/>
          <w:b w:val="false"/>
          <w:i w:val="false"/>
          <w:color w:val="000000"/>
          <w:sz w:val="28"/>
        </w:rPr>
        <w:t>
      дополнить частями шестой и седьмой следующего содержания:</w:t>
      </w:r>
      <w:r>
        <w:br/>
      </w:r>
      <w:r>
        <w:rPr>
          <w:rFonts w:ascii="Times New Roman"/>
          <w:b w:val="false"/>
          <w:i w:val="false"/>
          <w:color w:val="000000"/>
          <w:sz w:val="28"/>
        </w:rPr>
        <w:t xml:space="preserve">
      «В случае, если в соответствии с требованиями законодательства Республики Казахстан о бухгалтерском учете и финансовой отчетности и учетной политикой руководитель или индивидуальный предприниматель ведет бухгалтерский учет лично, вместо подписи главного бухгалтера указывается «не предусмотрен». </w:t>
      </w:r>
      <w:r>
        <w:br/>
      </w:r>
      <w:r>
        <w:rPr>
          <w:rFonts w:ascii="Times New Roman"/>
          <w:b w:val="false"/>
          <w:i w:val="false"/>
          <w:color w:val="000000"/>
          <w:sz w:val="28"/>
        </w:rPr>
        <w:t>
      Положения настоящего пункта не распространяются на счета-фактуры, выписанные в электронном виде.»;</w:t>
      </w:r>
      <w:r>
        <w:br/>
      </w:r>
      <w:r>
        <w:rPr>
          <w:rFonts w:ascii="Times New Roman"/>
          <w:b w:val="false"/>
          <w:i w:val="false"/>
          <w:color w:val="000000"/>
          <w:sz w:val="28"/>
        </w:rPr>
        <w:t>
      часть вторую пункта 9 изложить в следующей редакции:</w:t>
      </w:r>
      <w:r>
        <w:br/>
      </w:r>
      <w:r>
        <w:rPr>
          <w:rFonts w:ascii="Times New Roman"/>
          <w:b w:val="false"/>
          <w:i w:val="false"/>
          <w:color w:val="000000"/>
          <w:sz w:val="28"/>
        </w:rPr>
        <w:t>
      «В случае выписки счетов-фактур на бумажном носителе допускается указание общего размера оборота, если к такому счету-фактуре прилагается документ, содержащий данные, указанные в подпунктах 6) - 10) пункта 5 настоящей статьи. При этом счет-фактура должен содержать указание на номер и дату документа, а также его наименование.»;</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В счете-фактуре, выписываемом лизингодателем на передаваемый им предмет лизинга, размер облагаемого оборота указывается исходя из общей суммы всех лизинговых платежей в соответствии с договором финансового лизинга без включения в него суммы вознаграждения по финансовому лизингу и налога на добавленную стоимость.»;</w:t>
      </w:r>
      <w:r>
        <w:br/>
      </w:r>
      <w:r>
        <w:rPr>
          <w:rFonts w:ascii="Times New Roman"/>
          <w:b w:val="false"/>
          <w:i w:val="false"/>
          <w:color w:val="000000"/>
          <w:sz w:val="28"/>
        </w:rPr>
        <w:t>
      пункты 12 и 13 изложить в следующей редакции:</w:t>
      </w:r>
      <w:r>
        <w:br/>
      </w:r>
      <w:r>
        <w:rPr>
          <w:rFonts w:ascii="Times New Roman"/>
          <w:b w:val="false"/>
          <w:i w:val="false"/>
          <w:color w:val="000000"/>
          <w:sz w:val="28"/>
        </w:rPr>
        <w:t>
      «12. Стоимость товаров, работ, услуг и сумма налога на добавленную стоимость в счете-фактуре указываются в национальной валюте Республики Казахстан. В случае осуществления внешнеторговой деятельности, а также в случаях, предусмотренных законодательными актами Республики Казахстан, не запрещается дополнительное указание в счете-фактуре стоимости товаров, работ, услуг и суммы налога на добавленную стоимость в иностранной валюте.</w:t>
      </w:r>
      <w:r>
        <w:br/>
      </w:r>
      <w:r>
        <w:rPr>
          <w:rFonts w:ascii="Times New Roman"/>
          <w:b w:val="false"/>
          <w:i w:val="false"/>
          <w:color w:val="000000"/>
          <w:sz w:val="28"/>
        </w:rPr>
        <w:t>
      13. Счет-фактура на бумажном носителе выписывается в двух экземплярах, один из которых передается получателю товаров, работ, услуг.»;</w:t>
      </w:r>
      <w:r>
        <w:br/>
      </w:r>
      <w:r>
        <w:rPr>
          <w:rFonts w:ascii="Times New Roman"/>
          <w:b w:val="false"/>
          <w:i w:val="false"/>
          <w:color w:val="000000"/>
          <w:sz w:val="28"/>
        </w:rPr>
        <w:t>
      абзац первый подпункта 3) пункта 14 изложить в следующей редакции:</w:t>
      </w:r>
      <w:r>
        <w:br/>
      </w:r>
      <w:r>
        <w:rPr>
          <w:rFonts w:ascii="Times New Roman"/>
          <w:b w:val="false"/>
          <w:i w:val="false"/>
          <w:color w:val="000000"/>
          <w:sz w:val="28"/>
        </w:rPr>
        <w:t>
      «3) наличие одного из следующих подтверждений получения исправленного счета-фактуры, выписанного на бумажном носителе, получателем товаров, работ, услуг:»;</w:t>
      </w:r>
      <w:r>
        <w:br/>
      </w:r>
      <w:r>
        <w:rPr>
          <w:rFonts w:ascii="Times New Roman"/>
          <w:b w:val="false"/>
          <w:i w:val="false"/>
          <w:color w:val="000000"/>
          <w:sz w:val="28"/>
        </w:rPr>
        <w:t>
      пункты 15 и 16 изложить в следующей редакции:</w:t>
      </w:r>
      <w:r>
        <w:br/>
      </w:r>
      <w:r>
        <w:rPr>
          <w:rFonts w:ascii="Times New Roman"/>
          <w:b w:val="false"/>
          <w:i w:val="false"/>
          <w:color w:val="000000"/>
          <w:sz w:val="28"/>
        </w:rPr>
        <w:t>
      «15. Если иное не предусмотрено настоящей статьей, выписка счета-фактуры не требуется в случаях:</w:t>
      </w:r>
      <w:r>
        <w:br/>
      </w:r>
      <w:r>
        <w:rPr>
          <w:rFonts w:ascii="Times New Roman"/>
          <w:b w:val="false"/>
          <w:i w:val="false"/>
          <w:color w:val="000000"/>
          <w:sz w:val="28"/>
        </w:rPr>
        <w:t>
      1) осуществления расчетов за предоставленные коммунальные услуги, услуги связи через банки с применением первичных учетных документов, служащих основанием при ведении бухгалтерского учета;</w:t>
      </w:r>
      <w:r>
        <w:br/>
      </w:r>
      <w:r>
        <w:rPr>
          <w:rFonts w:ascii="Times New Roman"/>
          <w:b w:val="false"/>
          <w:i w:val="false"/>
          <w:color w:val="000000"/>
          <w:sz w:val="28"/>
        </w:rPr>
        <w:t>
      2) оформления перевозки пассажира проездным билетом, за исключением электронного билета, выдаваемого на воздушном транспорте;</w:t>
      </w:r>
      <w:r>
        <w:br/>
      </w:r>
      <w:r>
        <w:rPr>
          <w:rFonts w:ascii="Times New Roman"/>
          <w:b w:val="false"/>
          <w:i w:val="false"/>
          <w:color w:val="000000"/>
          <w:sz w:val="28"/>
        </w:rPr>
        <w:t>
      2-1) оформления перевозки пассажира электронным билетом, выдаваемым на воздушном транспорте;</w:t>
      </w:r>
      <w:r>
        <w:br/>
      </w:r>
      <w:r>
        <w:rPr>
          <w:rFonts w:ascii="Times New Roman"/>
          <w:b w:val="false"/>
          <w:i w:val="false"/>
          <w:color w:val="000000"/>
          <w:sz w:val="28"/>
        </w:rPr>
        <w:t>
      3) представления покупателю чека контрольно-кассовой машины в случае реализации товаров, работ, услуг за наличный расчет, за исключением случаев реализации товаров, работ, услуг лицам, указанным в пункте 1 статьи 276 настоящего Кодекса;</w:t>
      </w:r>
      <w:r>
        <w:br/>
      </w:r>
      <w:r>
        <w:rPr>
          <w:rFonts w:ascii="Times New Roman"/>
          <w:b w:val="false"/>
          <w:i w:val="false"/>
          <w:color w:val="000000"/>
          <w:sz w:val="28"/>
        </w:rPr>
        <w:t>
      3-1) безвозмездной передачи товара физическому лицу, не являющемуся индивидуальным предпринимателем, частным нотариусом, частным судебным исполнителем, адвокатом;</w:t>
      </w:r>
      <w:r>
        <w:br/>
      </w:r>
      <w:r>
        <w:rPr>
          <w:rFonts w:ascii="Times New Roman"/>
          <w:b w:val="false"/>
          <w:i w:val="false"/>
          <w:color w:val="000000"/>
          <w:sz w:val="28"/>
        </w:rPr>
        <w:t xml:space="preserve">
      4) оказания услуг, предусмотренных статьей 250 настоящего Кодекса. </w:t>
      </w:r>
      <w:r>
        <w:br/>
      </w:r>
      <w:r>
        <w:rPr>
          <w:rFonts w:ascii="Times New Roman"/>
          <w:b w:val="false"/>
          <w:i w:val="false"/>
          <w:color w:val="000000"/>
          <w:sz w:val="28"/>
        </w:rPr>
        <w:t xml:space="preserve">
      16. В случаях, предусмотренных подпунктами 1), 2), 3) пункта 15 настоящей статьи, получатель товаров, работ, услуг вправе обратиться к поставщику данных товаров, работ, услуг с требованием выписать счет-фактуру, а поставщик обязан выполнить это требование с учетом положений настоящей статьи, в том числе в части указания в сведениях о получателе товаров, работ, услуг реквизитов юридического лица, через доверенное лицо которого осуществляется приобретение товаров, работ, услуг, или индивидуального предпринимателя, приобретающего товары, работы, услуги. </w:t>
      </w:r>
      <w:r>
        <w:br/>
      </w:r>
      <w:r>
        <w:rPr>
          <w:rFonts w:ascii="Times New Roman"/>
          <w:b w:val="false"/>
          <w:i w:val="false"/>
          <w:color w:val="000000"/>
          <w:sz w:val="28"/>
        </w:rPr>
        <w:t>
      В случае, предусмотренном подпунктом 2-1) пункта 15 настоящей статьи, получатель товаров, работ, услуг вправе обратиться к поставщику для подтверждения факта проезда на воздушном транспорте в целях отнесения в зачет суммы налога на добавленную стоимость по услугам перевозки, оказанным таким поставщиком, а поставщик обязан выписать бесплатно:</w:t>
      </w:r>
      <w:r>
        <w:br/>
      </w:r>
      <w:r>
        <w:rPr>
          <w:rFonts w:ascii="Times New Roman"/>
          <w:b w:val="false"/>
          <w:i w:val="false"/>
          <w:color w:val="000000"/>
          <w:sz w:val="28"/>
        </w:rPr>
        <w:t>
      документ, подтверждающий факт проезда физического лица на воздушном транспорте</w:t>
      </w:r>
      <w:r>
        <w:br/>
      </w:r>
      <w:r>
        <w:rPr>
          <w:rFonts w:ascii="Times New Roman"/>
          <w:b w:val="false"/>
          <w:i w:val="false"/>
          <w:color w:val="000000"/>
          <w:sz w:val="28"/>
        </w:rPr>
        <w:t>
      или</w:t>
      </w:r>
      <w:r>
        <w:br/>
      </w:r>
      <w:r>
        <w:rPr>
          <w:rFonts w:ascii="Times New Roman"/>
          <w:b w:val="false"/>
          <w:i w:val="false"/>
          <w:color w:val="000000"/>
          <w:sz w:val="28"/>
        </w:rPr>
        <w:t>
      счет-фактуру, выписка которого должна осуществляться с соблюдением положений настоящей статьи, в том числе в части указания в сведениях о получателе товаров, работ, услуг реквизитов юридического лица, через доверенное лицо которого осуществляется приобретение услуги по перевозке на воздушном транспорте, или индивидуального предпринимателя, приобретающего услуги по перевозке на воздушном транспорте.»;</w:t>
      </w:r>
      <w:r>
        <w:br/>
      </w:r>
      <w:r>
        <w:rPr>
          <w:rFonts w:ascii="Times New Roman"/>
          <w:b w:val="false"/>
          <w:i w:val="false"/>
          <w:color w:val="000000"/>
          <w:sz w:val="28"/>
        </w:rPr>
        <w:t>
      дополнить пунктом 16-1 следующего содержания:</w:t>
      </w:r>
      <w:r>
        <w:br/>
      </w:r>
      <w:r>
        <w:rPr>
          <w:rFonts w:ascii="Times New Roman"/>
          <w:b w:val="false"/>
          <w:i w:val="false"/>
          <w:color w:val="000000"/>
          <w:sz w:val="28"/>
        </w:rPr>
        <w:t>
      «16-1. В целях выполнения требований пункта 16 настоящей статьи, выписка счета-фактуры осуществляется:</w:t>
      </w:r>
      <w:r>
        <w:br/>
      </w:r>
      <w:r>
        <w:rPr>
          <w:rFonts w:ascii="Times New Roman"/>
          <w:b w:val="false"/>
          <w:i w:val="false"/>
          <w:color w:val="000000"/>
          <w:sz w:val="28"/>
        </w:rPr>
        <w:t>
      1) в случаях, предусмотренных в подпунктах 1), 2), 2-1) пункта 15 настоящей статьи – в день совершения оборота и позже. При этом наряду с датой выписки счета-фактуры поставщиком услуг указывается дата совершения оборота по реализации с указанием налога, исчисленного по ставке, действующей на дату совершения оборота;</w:t>
      </w:r>
      <w:r>
        <w:br/>
      </w:r>
      <w:r>
        <w:rPr>
          <w:rFonts w:ascii="Times New Roman"/>
          <w:b w:val="false"/>
          <w:i w:val="false"/>
          <w:color w:val="000000"/>
          <w:sz w:val="28"/>
        </w:rPr>
        <w:t>
      2) в случае, предусмотренном в подпункте 3) пункта 15 настоящей статьи - по месту реализации товаров, работ, услуг.»;</w:t>
      </w:r>
      <w:r>
        <w:br/>
      </w:r>
      <w:r>
        <w:rPr>
          <w:rFonts w:ascii="Times New Roman"/>
          <w:b w:val="false"/>
          <w:i w:val="false"/>
          <w:color w:val="000000"/>
          <w:sz w:val="28"/>
        </w:rPr>
        <w:t>
      пункт 20 изложить в следующей редакции:</w:t>
      </w:r>
      <w:r>
        <w:br/>
      </w:r>
      <w:r>
        <w:rPr>
          <w:rFonts w:ascii="Times New Roman"/>
          <w:b w:val="false"/>
          <w:i w:val="false"/>
          <w:color w:val="000000"/>
          <w:sz w:val="28"/>
        </w:rPr>
        <w:t>
      «20. В случае несоблюдения требований, установленных статьей 78 настоящего Кодекса, лизингодатель обязан не позднее пяти рабочих дней с даты указанного несоблюдения выписать:</w:t>
      </w:r>
      <w:r>
        <w:br/>
      </w:r>
      <w:r>
        <w:rPr>
          <w:rFonts w:ascii="Times New Roman"/>
          <w:b w:val="false"/>
          <w:i w:val="false"/>
          <w:color w:val="000000"/>
          <w:sz w:val="28"/>
        </w:rPr>
        <w:t>
      1) по передаче имущества в финансовый лизинг - дополнительный счет-фактуру, в котором должны содержаться отрицательное значение освобожденных оборотов и положительное значение облагаемых оборотов (без включения суммы вознаграждения по финансовому лизингу) с указанием налога на добавленную стоимость;</w:t>
      </w:r>
      <w:r>
        <w:br/>
      </w:r>
      <w:r>
        <w:rPr>
          <w:rFonts w:ascii="Times New Roman"/>
          <w:b w:val="false"/>
          <w:i w:val="false"/>
          <w:color w:val="000000"/>
          <w:sz w:val="28"/>
        </w:rPr>
        <w:t>
      2) по передаче имущества в финансовый лизинг в части начисленной суммы вознаграждения по финансовому лизингу - дополнительные счета-фактуры, в которых должны содержаться отрицательное значение освобожденных оборотов и положительное значение облагаемых оборотов с указанием налога на добавленную стоимость.»;</w:t>
      </w:r>
      <w:r>
        <w:br/>
      </w:r>
      <w:r>
        <w:rPr>
          <w:rFonts w:ascii="Times New Roman"/>
          <w:b w:val="false"/>
          <w:i w:val="false"/>
          <w:color w:val="000000"/>
          <w:sz w:val="28"/>
        </w:rPr>
        <w:t>
      124) в статье 264:</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Выписка счетов-фактур на перевозку грузов по договору транспортной экспедиции для стороны, являющейся клиентом по такому договору, осуществляется экспедитором.</w:t>
      </w:r>
      <w:r>
        <w:br/>
      </w:r>
      <w:r>
        <w:rPr>
          <w:rFonts w:ascii="Times New Roman"/>
          <w:b w:val="false"/>
          <w:i w:val="false"/>
          <w:color w:val="000000"/>
          <w:sz w:val="28"/>
        </w:rPr>
        <w:t>
      Счет-фактура выписывается экспедитором на основании счетов-фактур, выписанных перевозчиками и другими поставщиками работ, услуг, являющимися плательщиками налога на добавленную стоимость.</w:t>
      </w:r>
      <w:r>
        <w:br/>
      </w:r>
      <w:r>
        <w:rPr>
          <w:rFonts w:ascii="Times New Roman"/>
          <w:b w:val="false"/>
          <w:i w:val="false"/>
          <w:color w:val="000000"/>
          <w:sz w:val="28"/>
        </w:rPr>
        <w:t>
      В случае, если перевозчик (поставщик) не является плательщиком налога на добавленную стоимость, счет-фактура выписывается экспедитором на основании документа, подтверждающего стоимость работ, услуг.»;</w:t>
      </w:r>
      <w:r>
        <w:br/>
      </w:r>
      <w:r>
        <w:rPr>
          <w:rFonts w:ascii="Times New Roman"/>
          <w:b w:val="false"/>
          <w:i w:val="false"/>
          <w:color w:val="000000"/>
          <w:sz w:val="28"/>
        </w:rPr>
        <w:t>
      часть третью пункта 2 изложить в следующей редакции:</w:t>
      </w:r>
      <w:r>
        <w:br/>
      </w:r>
      <w:r>
        <w:rPr>
          <w:rFonts w:ascii="Times New Roman"/>
          <w:b w:val="false"/>
          <w:i w:val="false"/>
          <w:color w:val="000000"/>
          <w:sz w:val="28"/>
        </w:rPr>
        <w:t>
      «Сумма вознаграждения по договору транспортной экспедиции, включаемая в размер облагаемого оборота экспедитора, в счете-фактуре должна быть выделена отдельной строкой.»;</w:t>
      </w:r>
      <w:r>
        <w:br/>
      </w:r>
      <w:r>
        <w:rPr>
          <w:rFonts w:ascii="Times New Roman"/>
          <w:b w:val="false"/>
          <w:i w:val="false"/>
          <w:color w:val="000000"/>
          <w:sz w:val="28"/>
        </w:rPr>
        <w:t>
      в пункте 3:</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«Первый экземпляр счета-фактуры передается стороне, являющейся клиентом по договору транспортной экспедиции.»;</w:t>
      </w:r>
      <w:r>
        <w:br/>
      </w:r>
      <w:r>
        <w:rPr>
          <w:rFonts w:ascii="Times New Roman"/>
          <w:b w:val="false"/>
          <w:i w:val="false"/>
          <w:color w:val="000000"/>
          <w:sz w:val="28"/>
        </w:rPr>
        <w:t>
      части первую, вторую и третью изложить в следующей редакции:</w:t>
      </w:r>
      <w:r>
        <w:br/>
      </w:r>
      <w:r>
        <w:rPr>
          <w:rFonts w:ascii="Times New Roman"/>
          <w:b w:val="false"/>
          <w:i w:val="false"/>
          <w:color w:val="000000"/>
          <w:sz w:val="28"/>
        </w:rPr>
        <w:t xml:space="preserve">
      «3. В случае выписки на бумажном носителе счет-фактура выписывается экспедитором в двух экземплярах. </w:t>
      </w:r>
      <w:r>
        <w:br/>
      </w:r>
      <w:r>
        <w:rPr>
          <w:rFonts w:ascii="Times New Roman"/>
          <w:b w:val="false"/>
          <w:i w:val="false"/>
          <w:color w:val="000000"/>
          <w:sz w:val="28"/>
        </w:rPr>
        <w:t xml:space="preserve">
      Первый экземпляр счета-фактуры передается стороне, являющейся клиентом по договору транспортной экспедиции. </w:t>
      </w:r>
      <w:r>
        <w:br/>
      </w:r>
      <w:r>
        <w:rPr>
          <w:rFonts w:ascii="Times New Roman"/>
          <w:b w:val="false"/>
          <w:i w:val="false"/>
          <w:color w:val="000000"/>
          <w:sz w:val="28"/>
        </w:rPr>
        <w:t>
      Второй экземпляр счета-фактуры остается у экспедитора.»;</w:t>
      </w:r>
      <w:r>
        <w:br/>
      </w:r>
      <w:r>
        <w:rPr>
          <w:rFonts w:ascii="Times New Roman"/>
          <w:b w:val="false"/>
          <w:i w:val="false"/>
          <w:color w:val="000000"/>
          <w:sz w:val="28"/>
        </w:rPr>
        <w:t>
      часть четвертую исключить;</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При осуществлении деятельности по договору транспортной экспедиции обязательно наличие у экспедитора документа, раскрывающего информацию о перевозчиках и (или) поставщиках работ, услуг, оказываемых в рамках такого договора, а также их стоимости.</w:t>
      </w:r>
      <w:r>
        <w:br/>
      </w:r>
      <w:r>
        <w:rPr>
          <w:rFonts w:ascii="Times New Roman"/>
          <w:b w:val="false"/>
          <w:i w:val="false"/>
          <w:color w:val="000000"/>
          <w:sz w:val="28"/>
        </w:rPr>
        <w:t>
      При этом такой документ хранится у экспедитора в течение срока исковой давности, установленного статьей 46 настоящего Кодекса.</w:t>
      </w:r>
      <w:r>
        <w:br/>
      </w:r>
      <w:r>
        <w:rPr>
          <w:rFonts w:ascii="Times New Roman"/>
          <w:b w:val="false"/>
          <w:i w:val="false"/>
          <w:color w:val="000000"/>
          <w:sz w:val="28"/>
        </w:rPr>
        <w:t xml:space="preserve">
      В документе должны быть отражены следующие данные: </w:t>
      </w:r>
      <w:r>
        <w:br/>
      </w:r>
      <w:r>
        <w:rPr>
          <w:rFonts w:ascii="Times New Roman"/>
          <w:b w:val="false"/>
          <w:i w:val="false"/>
          <w:color w:val="000000"/>
          <w:sz w:val="28"/>
        </w:rPr>
        <w:t xml:space="preserve">
      1) порядковый номер и дата выписки счета-фактуры перевозчика и (или) поставщика работ, услуг; </w:t>
      </w:r>
      <w:r>
        <w:br/>
      </w:r>
      <w:r>
        <w:rPr>
          <w:rFonts w:ascii="Times New Roman"/>
          <w:b w:val="false"/>
          <w:i w:val="false"/>
          <w:color w:val="000000"/>
          <w:sz w:val="28"/>
        </w:rPr>
        <w:t>
      2) идентификационный номер налогоплательщика перевозчика и (или) поставщика работ, услуг;</w:t>
      </w:r>
      <w:r>
        <w:br/>
      </w:r>
      <w:r>
        <w:rPr>
          <w:rFonts w:ascii="Times New Roman"/>
          <w:b w:val="false"/>
          <w:i w:val="false"/>
          <w:color w:val="000000"/>
          <w:sz w:val="28"/>
        </w:rPr>
        <w:t xml:space="preserve">
      3) фамилия, имя, отчество (при его наличии) или наименование перевозчика и (или) поставщика работ, услуг; </w:t>
      </w:r>
      <w:r>
        <w:br/>
      </w:r>
      <w:r>
        <w:rPr>
          <w:rFonts w:ascii="Times New Roman"/>
          <w:b w:val="false"/>
          <w:i w:val="false"/>
          <w:color w:val="000000"/>
          <w:sz w:val="28"/>
        </w:rPr>
        <w:t xml:space="preserve">
      4) серия и номер свидетельства о постановке на регистрационный учет по налогу на добавленную стоимость в случае, если перевозчик и (или) поставщик являются плательщиками налога на добавленную стоимость; </w:t>
      </w:r>
      <w:r>
        <w:br/>
      </w:r>
      <w:r>
        <w:rPr>
          <w:rFonts w:ascii="Times New Roman"/>
          <w:b w:val="false"/>
          <w:i w:val="false"/>
          <w:color w:val="000000"/>
          <w:sz w:val="28"/>
        </w:rPr>
        <w:t>
      5) стоимость работ, услуг, осуществляемых перевозчиком и (или) поставщиком работ, услуг, включаемая в размер облагаемого оборота, указанный в счете-фактуре. Стоимость работ, услуг, осуществляемых перевозчиком и (или) поставщиком, не являющимися плательщиками налога на добавленную стоимость, указывается отдельно.»;</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Счет-фактура, выписанный в соответствии с указанными требованиями, является основанием для отнесения в зачет суммы налога на добавленную стоимость стороной, являющейся клиентом по договору транспортной экспедиции.»;</w:t>
      </w:r>
      <w:r>
        <w:br/>
      </w:r>
      <w:r>
        <w:rPr>
          <w:rFonts w:ascii="Times New Roman"/>
          <w:b w:val="false"/>
          <w:i w:val="false"/>
          <w:color w:val="000000"/>
          <w:sz w:val="28"/>
        </w:rPr>
        <w:t>
      125) пункт 3 статьи 265 изложить в следующей редакции:</w:t>
      </w:r>
      <w:r>
        <w:br/>
      </w:r>
      <w:r>
        <w:rPr>
          <w:rFonts w:ascii="Times New Roman"/>
          <w:b w:val="false"/>
          <w:i w:val="false"/>
          <w:color w:val="000000"/>
          <w:sz w:val="28"/>
        </w:rPr>
        <w:t>
      «3. Дополнительный счет-фактура выписывается поставщиком товаров, работ, услуг и в случае выписки на бумажном носителе подтверждается получателем указанных товаров, работ, услуг.»;</w:t>
      </w:r>
      <w:r>
        <w:br/>
      </w:r>
      <w:r>
        <w:rPr>
          <w:rFonts w:ascii="Times New Roman"/>
          <w:b w:val="false"/>
          <w:i w:val="false"/>
          <w:color w:val="000000"/>
          <w:sz w:val="28"/>
        </w:rPr>
        <w:t>
      126) статью 266 изложить в следующей редакции:</w:t>
      </w:r>
      <w:r>
        <w:br/>
      </w:r>
      <w:r>
        <w:rPr>
          <w:rFonts w:ascii="Times New Roman"/>
          <w:b w:val="false"/>
          <w:i w:val="false"/>
          <w:color w:val="000000"/>
          <w:sz w:val="28"/>
        </w:rPr>
        <w:t>
      «Статья 266. Исчисление налога на добавленную стоимость</w:t>
      </w:r>
      <w:r>
        <w:br/>
      </w:r>
      <w:r>
        <w:rPr>
          <w:rFonts w:ascii="Times New Roman"/>
          <w:b w:val="false"/>
          <w:i w:val="false"/>
          <w:color w:val="000000"/>
          <w:sz w:val="28"/>
        </w:rPr>
        <w:t xml:space="preserve">
      Сумма налога на добавленную стоимость исчисляется как разница между суммой налога на добавленную стоимость, начисленного по облагаемым оборотам в соответствии со статьей 268 настоящего Кодекса, и суммой налога, относимого в зачет в соответствии со статьей 256 настоящего Кодекса. </w:t>
      </w:r>
      <w:r>
        <w:br/>
      </w:r>
      <w:r>
        <w:rPr>
          <w:rFonts w:ascii="Times New Roman"/>
          <w:b w:val="false"/>
          <w:i w:val="false"/>
          <w:color w:val="000000"/>
          <w:sz w:val="28"/>
        </w:rPr>
        <w:t>
      При этом:</w:t>
      </w:r>
      <w:r>
        <w:br/>
      </w:r>
      <w:r>
        <w:rPr>
          <w:rFonts w:ascii="Times New Roman"/>
          <w:b w:val="false"/>
          <w:i w:val="false"/>
          <w:color w:val="000000"/>
          <w:sz w:val="28"/>
        </w:rPr>
        <w:t>
      1) положительная разница является суммой налога, подлежащей уплате в бюджет в порядке, установленном настоящим Кодексом;</w:t>
      </w:r>
      <w:r>
        <w:br/>
      </w:r>
      <w:r>
        <w:rPr>
          <w:rFonts w:ascii="Times New Roman"/>
          <w:b w:val="false"/>
          <w:i w:val="false"/>
          <w:color w:val="000000"/>
          <w:sz w:val="28"/>
        </w:rPr>
        <w:t>
      2) отрицательная разница является превышением суммы налога на добавленную стоимость, относимого в зачет, над суммой начисленного налога.»;</w:t>
      </w:r>
      <w:r>
        <w:br/>
      </w:r>
      <w:r>
        <w:rPr>
          <w:rFonts w:ascii="Times New Roman"/>
          <w:b w:val="false"/>
          <w:i w:val="false"/>
          <w:color w:val="000000"/>
          <w:sz w:val="28"/>
        </w:rPr>
        <w:t>
      127) в статье 267:</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Юридические лица, осуществляющие переработку сельскохозяйственного сырья, вправе производить уплату налога на добавленную стоимость в порядке, установленном пунктом 3 настоящей статьи.»;</w:t>
      </w:r>
      <w:r>
        <w:br/>
      </w:r>
      <w:r>
        <w:rPr>
          <w:rFonts w:ascii="Times New Roman"/>
          <w:b w:val="false"/>
          <w:i w:val="false"/>
          <w:color w:val="000000"/>
          <w:sz w:val="28"/>
        </w:rPr>
        <w:t>
      в пункте 2:</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В целях настоящей статьи к юридическим лицам, осуществляющим переработку сельскохозяйственного сырья, относятся юридические лица, соответствующие одновременно следующим условиям:»;</w:t>
      </w:r>
      <w:r>
        <w:br/>
      </w:r>
      <w:r>
        <w:rPr>
          <w:rFonts w:ascii="Times New Roman"/>
          <w:b w:val="false"/>
          <w:i w:val="false"/>
          <w:color w:val="000000"/>
          <w:sz w:val="28"/>
        </w:rPr>
        <w:t>
      абзац десятый подпункта 1) изложить в следующей редакции:</w:t>
      </w:r>
      <w:r>
        <w:br/>
      </w:r>
      <w:r>
        <w:rPr>
          <w:rFonts w:ascii="Times New Roman"/>
          <w:b w:val="false"/>
          <w:i w:val="false"/>
          <w:color w:val="000000"/>
          <w:sz w:val="28"/>
        </w:rPr>
        <w:t>
      «производство продуктов крахмало-паточной промышленности.»;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 целях определения суммы налога на добавленную стоимость, подлежащей уплате в бюджет при применении настоящей статьи:</w:t>
      </w:r>
      <w:r>
        <w:br/>
      </w:r>
      <w:r>
        <w:rPr>
          <w:rFonts w:ascii="Times New Roman"/>
          <w:b w:val="false"/>
          <w:i w:val="false"/>
          <w:color w:val="000000"/>
          <w:sz w:val="28"/>
        </w:rPr>
        <w:t>
      1) в случае отсутствия сложившегося на начало отчетного налогового периода нарастающим итогом превышения суммы налога на добавленную стоимость, относимого в зачет, над суммой начисленного налога (далее – превышение налога на добавленную стоимость) - исчисленная в соответствии со статьей 266 настоящего Кодекса сумма налога на добавленную стоимость, подлежащая уплате в бюджет, уменьшается на 70 процентов;</w:t>
      </w:r>
      <w:r>
        <w:br/>
      </w:r>
      <w:r>
        <w:rPr>
          <w:rFonts w:ascii="Times New Roman"/>
          <w:b w:val="false"/>
          <w:i w:val="false"/>
          <w:color w:val="000000"/>
          <w:sz w:val="28"/>
        </w:rPr>
        <w:t>
      2) в случае наличия сложившегося на начало отчетного налогового периода нарастающим итогом превышения налога на добавленную стоимость - уменьшению на 70 процентов подлежит превышение исчисленной в соответствии со статьей 266 настоящего Кодекса суммы налога на добавленную стоимость, подлежащей уплате в бюджет, над суммой превышения налога на добавленную стоимость, сложившегося нарастающим итогом на начало отчетного налогового периода.»;</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В случае принятия решения о применении настоящей статьи юридическое лицо, осуществляющее переработку сельскохозяйственного сырья, обязано применять положения настоящей статьи ко всем налоговым периодам, входящим в календарный год.»;</w:t>
      </w:r>
      <w:r>
        <w:br/>
      </w:r>
      <w:r>
        <w:rPr>
          <w:rFonts w:ascii="Times New Roman"/>
          <w:b w:val="false"/>
          <w:i w:val="false"/>
          <w:color w:val="000000"/>
          <w:sz w:val="28"/>
        </w:rPr>
        <w:t xml:space="preserve">
      128) в статье 270: </w:t>
      </w:r>
      <w:r>
        <w:br/>
      </w:r>
      <w:r>
        <w:rPr>
          <w:rFonts w:ascii="Times New Roman"/>
          <w:b w:val="false"/>
          <w:i w:val="false"/>
          <w:color w:val="000000"/>
          <w:sz w:val="28"/>
        </w:rPr>
        <w:t>
      в пункте 2:</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«2. Если иное не предусмотрено статьей 68 настоящего Кодекса и настоящим пунктом, одновременно с декларацией представляются реестры счетов-фактур по приобретенным и реализованным в течение налогового периода товарам, работам, услугам, являющиеся приложением к декларации. Формы реестров счетов-фактур по приобретенным и реализованным товарам, работам, услугам устанавливаются Правительством Республики Казахстан.»;</w:t>
      </w:r>
      <w:r>
        <w:br/>
      </w:r>
      <w:r>
        <w:rPr>
          <w:rFonts w:ascii="Times New Roman"/>
          <w:b w:val="false"/>
          <w:i w:val="false"/>
          <w:color w:val="000000"/>
          <w:sz w:val="28"/>
        </w:rPr>
        <w:t xml:space="preserve">
      дополнить частями третьей и четвертой следующего содержания: </w:t>
      </w:r>
      <w:r>
        <w:br/>
      </w:r>
      <w:r>
        <w:rPr>
          <w:rFonts w:ascii="Times New Roman"/>
          <w:b w:val="false"/>
          <w:i w:val="false"/>
          <w:color w:val="000000"/>
          <w:sz w:val="28"/>
        </w:rPr>
        <w:t xml:space="preserve">
      «В реестре счетов-фактур по приобретенным и реализованным в течение налогового периода, товарам, работам, услугам отражаются счета-фактуры, выписанные как на бумажном носителе, так и в электронном виде. </w:t>
      </w:r>
      <w:r>
        <w:br/>
      </w:r>
      <w:r>
        <w:rPr>
          <w:rFonts w:ascii="Times New Roman"/>
          <w:b w:val="false"/>
          <w:i w:val="false"/>
          <w:color w:val="000000"/>
          <w:sz w:val="28"/>
        </w:rPr>
        <w:t>
      В случае, если плательщик налога на добавленную стоимость:</w:t>
      </w:r>
      <w:r>
        <w:br/>
      </w:r>
      <w:r>
        <w:rPr>
          <w:rFonts w:ascii="Times New Roman"/>
          <w:b w:val="false"/>
          <w:i w:val="false"/>
          <w:color w:val="000000"/>
          <w:sz w:val="28"/>
        </w:rPr>
        <w:t>
      выписывает в течение налогового периода счета-фактуры исключительно в электронном виде, то реестр счетов-фактур по реализованным в течение налогового периода товарам, работам, услугам в налоговые органы не представляется;</w:t>
      </w:r>
      <w:r>
        <w:br/>
      </w:r>
      <w:r>
        <w:rPr>
          <w:rFonts w:ascii="Times New Roman"/>
          <w:b w:val="false"/>
          <w:i w:val="false"/>
          <w:color w:val="000000"/>
          <w:sz w:val="28"/>
        </w:rPr>
        <w:t>
      получает в течение налогового периода счета-фактуры исключительно в электронном виде, то реестр счетов-фактур по приобретенным в течение налогового периода товарам, работам, услугам в налоговые органы не представляется.»;</w:t>
      </w:r>
      <w:r>
        <w:br/>
      </w:r>
      <w:r>
        <w:rPr>
          <w:rFonts w:ascii="Times New Roman"/>
          <w:b w:val="false"/>
          <w:i w:val="false"/>
          <w:color w:val="000000"/>
          <w:sz w:val="28"/>
        </w:rPr>
        <w:t>
      129) пункт 1 статьи 271 изложить в следующей редакции:</w:t>
      </w:r>
      <w:r>
        <w:br/>
      </w:r>
      <w:r>
        <w:rPr>
          <w:rFonts w:ascii="Times New Roman"/>
          <w:b w:val="false"/>
          <w:i w:val="false"/>
          <w:color w:val="000000"/>
          <w:sz w:val="28"/>
        </w:rPr>
        <w:t>
      «1. Если иное не установлено настоящей статьей, плательщик налога на добавленную стоимость обязан уплатить налог, подлежащий уплате в бюджет, по месту нахождения за каждый налоговый период не позднее 25 числа второго месяца, следующего за отчетным налоговым периодом.»;</w:t>
      </w:r>
      <w:r>
        <w:br/>
      </w:r>
      <w:r>
        <w:rPr>
          <w:rFonts w:ascii="Times New Roman"/>
          <w:b w:val="false"/>
          <w:i w:val="false"/>
          <w:color w:val="000000"/>
          <w:sz w:val="28"/>
        </w:rPr>
        <w:t>
      130) подпункт 2) пункта 5 статьи 273 изложить в следующей редакции:</w:t>
      </w:r>
      <w:r>
        <w:br/>
      </w:r>
      <w:r>
        <w:rPr>
          <w:rFonts w:ascii="Times New Roman"/>
          <w:b w:val="false"/>
          <w:i w:val="false"/>
          <w:color w:val="000000"/>
          <w:sz w:val="28"/>
        </w:rPr>
        <w:t>
      «2) налогоплательщику за налоговые периоды, по которым он применял положения статьи 267 настоящего Кодекса.»;</w:t>
      </w:r>
      <w:r>
        <w:br/>
      </w:r>
      <w:r>
        <w:rPr>
          <w:rFonts w:ascii="Times New Roman"/>
          <w:b w:val="false"/>
          <w:i w:val="false"/>
          <w:color w:val="000000"/>
          <w:sz w:val="28"/>
        </w:rPr>
        <w:t>
      131) в части пятой пункта 2 статьи 276-6:</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«При этом дата пересечения Государственной границы Республики Казахстан определяется на основании талона о прохождении государственного контроля (либо копии талона о прохождении государственного контроля), выдаваемого территориальными подразделениями Пограничной службы Комитета национальной безопасности Республики Казахстан;»;</w:t>
      </w:r>
      <w:r>
        <w:br/>
      </w:r>
      <w:r>
        <w:rPr>
          <w:rFonts w:ascii="Times New Roman"/>
          <w:b w:val="false"/>
          <w:i w:val="false"/>
          <w:color w:val="000000"/>
          <w:sz w:val="28"/>
        </w:rPr>
        <w:t>
      дополнить абзацем четвертым следующего содержания:</w:t>
      </w:r>
      <w:r>
        <w:br/>
      </w:r>
      <w:r>
        <w:rPr>
          <w:rFonts w:ascii="Times New Roman"/>
          <w:b w:val="false"/>
          <w:i w:val="false"/>
          <w:color w:val="000000"/>
          <w:sz w:val="28"/>
        </w:rPr>
        <w:t>
      «при пересылке товаров по международным почтовым отправлениям – дата проставления почтового штемпеля на территории Республики Казахстан в соответствии с законодательством Республики Казахстан о почте.»;</w:t>
      </w:r>
      <w:r>
        <w:br/>
      </w:r>
      <w:r>
        <w:rPr>
          <w:rFonts w:ascii="Times New Roman"/>
          <w:b w:val="false"/>
          <w:i w:val="false"/>
          <w:color w:val="000000"/>
          <w:sz w:val="28"/>
        </w:rPr>
        <w:t>
      132) в статье 276-8:</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Размер облагаемого импорта товаров, в том числе товаров, являющихся результатом выполнения работ по договору (контракту) об их изготовлении, определяется на основе стоимости приобретенных товаров.</w:t>
      </w:r>
      <w:r>
        <w:br/>
      </w:r>
      <w:r>
        <w:rPr>
          <w:rFonts w:ascii="Times New Roman"/>
          <w:b w:val="false"/>
          <w:i w:val="false"/>
          <w:color w:val="000000"/>
          <w:sz w:val="28"/>
        </w:rPr>
        <w:t>
      2. Для целей настоящей статьи стоимость приобретенных товаров определяется на основании принципа определения цены в целях налогообложения.</w:t>
      </w:r>
      <w:r>
        <w:br/>
      </w:r>
      <w:r>
        <w:rPr>
          <w:rFonts w:ascii="Times New Roman"/>
          <w:b w:val="false"/>
          <w:i w:val="false"/>
          <w:color w:val="000000"/>
          <w:sz w:val="28"/>
        </w:rPr>
        <w:t>
      Принцип определения цены в целях налогообложения означает определение стоимости приобретенных товаров на основании цены сделки, подлежащей уплате за товары, согласно условиям договора (контракта).</w:t>
      </w:r>
      <w:r>
        <w:br/>
      </w:r>
      <w:r>
        <w:rPr>
          <w:rFonts w:ascii="Times New Roman"/>
          <w:b w:val="false"/>
          <w:i w:val="false"/>
          <w:color w:val="000000"/>
          <w:sz w:val="28"/>
        </w:rPr>
        <w:t>
      Если по условиям договора (контракта) цена сделки состоит из стоимости приобретенных товаров, а также других расходов, и при этом, стоимость приобретенных товаров и (или) стоимость других расходов указаны отдельно, то размером облагаемого импорта является исключительно стоимость приобретенных товаров.</w:t>
      </w:r>
      <w:r>
        <w:br/>
      </w:r>
      <w:r>
        <w:rPr>
          <w:rFonts w:ascii="Times New Roman"/>
          <w:b w:val="false"/>
          <w:i w:val="false"/>
          <w:color w:val="000000"/>
          <w:sz w:val="28"/>
        </w:rPr>
        <w:t>
      Если по условиям договора (контракта) цена сделки состоит из стоимости приобретенных товаров, а также других расходов, и при этом, стоимость приобретенных товаров и (или) стоимость других расходов не указаны отдельно, то размером облагаемого импорта является цена сделки, указанная в договоре (контракте).»;</w:t>
      </w:r>
      <w:r>
        <w:br/>
      </w:r>
      <w:r>
        <w:rPr>
          <w:rFonts w:ascii="Times New Roman"/>
          <w:b w:val="false"/>
          <w:i w:val="false"/>
          <w:color w:val="000000"/>
          <w:sz w:val="28"/>
        </w:rPr>
        <w:t>
      часть вторую пункта 6 исключить;</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Органы налоговой службы при осуществлении контроля за исполнением налоговых обязательств по налогу на добавленную стоимость при импорте товаров на территорию Республики Казахстан с территории государств - членов Таможенного союза вправе корректировать размер облагаемого импорта в порядке, установленном Правительством Республики Казахстан и (или) с учетом требований законодательства Республики Казахстан о трансфертном ценообразовании.</w:t>
      </w:r>
      <w:r>
        <w:br/>
      </w:r>
      <w:r>
        <w:rPr>
          <w:rFonts w:ascii="Times New Roman"/>
          <w:b w:val="false"/>
          <w:i w:val="false"/>
          <w:color w:val="000000"/>
          <w:sz w:val="28"/>
        </w:rPr>
        <w:t>
      При этом налогоплательщик самостоятельно корректирует размер облагаемого импорта с учетом указанного выше порядка, установленного Правительством Республики Казахстан и (или) требований законодательства Республики Казахстан о трансфертном ценообразовании.»;</w:t>
      </w:r>
      <w:r>
        <w:br/>
      </w:r>
      <w:r>
        <w:rPr>
          <w:rFonts w:ascii="Times New Roman"/>
          <w:b w:val="false"/>
          <w:i w:val="false"/>
          <w:color w:val="000000"/>
          <w:sz w:val="28"/>
        </w:rPr>
        <w:t>
      133) в статье 276-11:</w:t>
      </w:r>
      <w:r>
        <w:br/>
      </w:r>
      <w:r>
        <w:rPr>
          <w:rFonts w:ascii="Times New Roman"/>
          <w:b w:val="false"/>
          <w:i w:val="false"/>
          <w:color w:val="000000"/>
          <w:sz w:val="28"/>
        </w:rPr>
        <w:t>
      часть вторую подпункта 4) пункта 1 изложить в следующей редакции:</w:t>
      </w:r>
      <w:r>
        <w:br/>
      </w:r>
      <w:r>
        <w:rPr>
          <w:rFonts w:ascii="Times New Roman"/>
          <w:b w:val="false"/>
          <w:i w:val="false"/>
          <w:color w:val="000000"/>
          <w:sz w:val="28"/>
        </w:rPr>
        <w:t>
      «В случае экспорта товаров по внешнеторговым товарообменным (бартерным) операциям, предоставления займа в виде вещей, при определении суммы налога на добавленную стоимость, подлежащей возврату, учитывается наличие договора (контракта), а также документов, подтверждающих импорт товаров (выполнение работ, оказание услуг), полученных им по указанным операциям.»;</w:t>
      </w:r>
      <w:r>
        <w:br/>
      </w:r>
      <w:r>
        <w:rPr>
          <w:rFonts w:ascii="Times New Roman"/>
          <w:b w:val="false"/>
          <w:i w:val="false"/>
          <w:color w:val="000000"/>
          <w:sz w:val="28"/>
        </w:rPr>
        <w:t>
      часть вторую подпункта 7) пункта 2 изложить в следующей редакции:</w:t>
      </w:r>
      <w:r>
        <w:br/>
      </w:r>
      <w:r>
        <w:rPr>
          <w:rFonts w:ascii="Times New Roman"/>
          <w:b w:val="false"/>
          <w:i w:val="false"/>
          <w:color w:val="000000"/>
          <w:sz w:val="28"/>
        </w:rPr>
        <w:t>
      «В случае экспорта продуктов переработки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а также документов, подтверждающих импорт товаров (выполнение работ, оказание услуг), полученных по указанной операции.»;</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В случае экспорта продуктов переработки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а также документов, подтверждающих импорт товаров (выполнение работ, оказание услуг), полученных по указанной операции.»;</w:t>
      </w:r>
      <w:r>
        <w:br/>
      </w:r>
      <w:r>
        <w:rPr>
          <w:rFonts w:ascii="Times New Roman"/>
          <w:b w:val="false"/>
          <w:i w:val="false"/>
          <w:color w:val="000000"/>
          <w:sz w:val="28"/>
        </w:rPr>
        <w:t>
      134) пункт 3 статьи 276-13 дополнить подпунктом 8) следующего содержания:</w:t>
      </w:r>
      <w:r>
        <w:br/>
      </w:r>
      <w:r>
        <w:rPr>
          <w:rFonts w:ascii="Times New Roman"/>
          <w:b w:val="false"/>
          <w:i w:val="false"/>
          <w:color w:val="000000"/>
          <w:sz w:val="28"/>
        </w:rPr>
        <w:t>
      «8) документы, предусмотренные пунктом 4 статьи 635 настоящего Кодекса,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r>
        <w:br/>
      </w:r>
      <w:r>
        <w:rPr>
          <w:rFonts w:ascii="Times New Roman"/>
          <w:b w:val="false"/>
          <w:i w:val="false"/>
          <w:color w:val="000000"/>
          <w:sz w:val="28"/>
        </w:rPr>
        <w:t>
      135) в статье 276-15:</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Освобождается от налога на добавленную стоимость импорт следующих товаров:</w:t>
      </w:r>
      <w:r>
        <w:br/>
      </w:r>
      <w:r>
        <w:rPr>
          <w:rFonts w:ascii="Times New Roman"/>
          <w:b w:val="false"/>
          <w:i w:val="false"/>
          <w:color w:val="000000"/>
          <w:sz w:val="28"/>
        </w:rPr>
        <w:t xml:space="preserve">
      1) предусмотренных подпунктами 1), 3)-13) пункта 1 статьи 255 настоящего Кодекса. </w:t>
      </w:r>
      <w:r>
        <w:br/>
      </w:r>
      <w:r>
        <w:rPr>
          <w:rFonts w:ascii="Times New Roman"/>
          <w:b w:val="false"/>
          <w:i w:val="false"/>
          <w:color w:val="000000"/>
          <w:sz w:val="28"/>
        </w:rPr>
        <w:t>
      Порядок освобождения от налога на добавленную стоимость импорта товаров в рамках Таможенного союза, указанных в абзаце втором настоящего пункта, определяется Правительством Республики Казахстан;</w:t>
      </w:r>
      <w:r>
        <w:br/>
      </w:r>
      <w:r>
        <w:rPr>
          <w:rFonts w:ascii="Times New Roman"/>
          <w:b w:val="false"/>
          <w:i w:val="false"/>
          <w:color w:val="000000"/>
          <w:sz w:val="28"/>
        </w:rPr>
        <w:t>
      2) импортируемых в рамках гарантийного обслуживания, предусмотренного договором (контрактом).»;</w:t>
      </w:r>
      <w:r>
        <w:br/>
      </w:r>
      <w:r>
        <w:rPr>
          <w:rFonts w:ascii="Times New Roman"/>
          <w:b w:val="false"/>
          <w:i w:val="false"/>
          <w:color w:val="000000"/>
          <w:sz w:val="28"/>
        </w:rPr>
        <w:t>
      пункт 3 исключить;</w:t>
      </w:r>
      <w:r>
        <w:br/>
      </w:r>
      <w:r>
        <w:rPr>
          <w:rFonts w:ascii="Times New Roman"/>
          <w:b w:val="false"/>
          <w:i w:val="false"/>
          <w:color w:val="000000"/>
          <w:sz w:val="28"/>
        </w:rPr>
        <w:t>
      136) пункт 6 статьи 276-19 изложить в следующей редакции:</w:t>
      </w:r>
      <w:r>
        <w:br/>
      </w:r>
      <w:r>
        <w:rPr>
          <w:rFonts w:ascii="Times New Roman"/>
          <w:b w:val="false"/>
          <w:i w:val="false"/>
          <w:color w:val="000000"/>
          <w:sz w:val="28"/>
        </w:rPr>
        <w:t>
      «6. При реализации товаров, выполнении работ, оказании услуг на условиях, соответствующих условиям договора комиссии (поручения), размер облагаемого оборота комиссионера (поверенного) определяется на основе вознаграждения по договору комиссии (поручения).»;</w:t>
      </w:r>
      <w:r>
        <w:br/>
      </w:r>
      <w:r>
        <w:rPr>
          <w:rFonts w:ascii="Times New Roman"/>
          <w:b w:val="false"/>
          <w:i w:val="false"/>
          <w:color w:val="000000"/>
          <w:sz w:val="28"/>
        </w:rPr>
        <w:t>
      137) пункт 6 статьи 276-20 изложить в следующей редакции:</w:t>
      </w:r>
      <w:r>
        <w:br/>
      </w:r>
      <w:r>
        <w:rPr>
          <w:rFonts w:ascii="Times New Roman"/>
          <w:b w:val="false"/>
          <w:i w:val="false"/>
          <w:color w:val="000000"/>
          <w:sz w:val="28"/>
        </w:rPr>
        <w:t>
      «6. Декларация по косвенным налогам по импортированным товарам считается непредставленной в налоговые органы в случаях, указанных в пункте 5 статьи 584 настоящего Кодекса, а также в случае непредставления заявления о ввозе товаров и уплате косвенных налогов.</w:t>
      </w:r>
      <w:r>
        <w:br/>
      </w:r>
      <w:r>
        <w:rPr>
          <w:rFonts w:ascii="Times New Roman"/>
          <w:b w:val="false"/>
          <w:i w:val="false"/>
          <w:color w:val="000000"/>
          <w:sz w:val="28"/>
        </w:rPr>
        <w:t>
      Заявление о ввозе товаров и уплате косвенных налогов считается непредставленным в налоговые органы в случаях, указанных в пункте 5 статьи 584 настоящего Кодекса, а также в случае непредставления декларации по косвенным налогам по импортированным товарам.»;</w:t>
      </w:r>
      <w:r>
        <w:br/>
      </w:r>
      <w:r>
        <w:rPr>
          <w:rFonts w:ascii="Times New Roman"/>
          <w:b w:val="false"/>
          <w:i w:val="false"/>
          <w:color w:val="000000"/>
          <w:sz w:val="28"/>
        </w:rPr>
        <w:t>
      138) в статье 276-21: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Налогоплательщик обязан представить в налоговый орган документ, предусмотренный подпунктом 1) пункта 2 статьи 276-20 Налогового кодекса, в течение ста восьмидесяти календарных дней с даты совершения оборота:</w:t>
      </w:r>
      <w:r>
        <w:br/>
      </w:r>
      <w:r>
        <w:rPr>
          <w:rFonts w:ascii="Times New Roman"/>
          <w:b w:val="false"/>
          <w:i w:val="false"/>
          <w:color w:val="000000"/>
          <w:sz w:val="28"/>
        </w:rPr>
        <w:t>
      1) по реализации товаров при экспорте товаров;</w:t>
      </w:r>
      <w:r>
        <w:br/>
      </w:r>
      <w:r>
        <w:rPr>
          <w:rFonts w:ascii="Times New Roman"/>
          <w:b w:val="false"/>
          <w:i w:val="false"/>
          <w:color w:val="000000"/>
          <w:sz w:val="28"/>
        </w:rPr>
        <w:t>
      2) по реализации работ, услуг в случае выполнения работ по переработке давальческого сырья.»;</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При непредставлении налогоплательщиком Республики Казахстан, осуществившим экспорт товаров в государства - члены Таможенного союза или выполнившим работы по переработке давальческого сырья, документа, предусмотренного подпунктом 1) пункта 2 статьи 276-20 настоящего Кодекса, на бумажном носителе в срок, установленный пунктом 1 настоящей статьи, оборот по реализации товаров при экспорте товаров или по реализации работ, услуг в случае выполнения работ по переработке давальческого сырья подлежит обложению налогом на добавленную стоимость по ставке, установленной пунктом 1 статьи 268 настоящего Кодекса, и уплате в бюджет по сроку уплаты за налоговый период, на который приходится дата совершения оборота по реализации.»;</w:t>
      </w:r>
      <w:r>
        <w:br/>
      </w:r>
      <w:r>
        <w:rPr>
          <w:rFonts w:ascii="Times New Roman"/>
          <w:b w:val="false"/>
          <w:i w:val="false"/>
          <w:color w:val="000000"/>
          <w:sz w:val="28"/>
        </w:rPr>
        <w:t>
      139) в статье 276-22:</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ошибочного представления заявления о ввозе товаров и уплате косвенных налогов;»;</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Отзыв заявления о ввозе товаров и уплате косвенных налогов производится одним из следующих методов:</w:t>
      </w:r>
      <w:r>
        <w:br/>
      </w:r>
      <w:r>
        <w:rPr>
          <w:rFonts w:ascii="Times New Roman"/>
          <w:b w:val="false"/>
          <w:i w:val="false"/>
          <w:color w:val="000000"/>
          <w:sz w:val="28"/>
        </w:rPr>
        <w:t>
      1) методом удаления, при котором ошибочно представленное заявление о ввозе товаров и уплате косвенных налогов удаляется из центрального узла системы приема и обработки налоговой отчетности;</w:t>
      </w:r>
      <w:r>
        <w:br/>
      </w:r>
      <w:r>
        <w:rPr>
          <w:rFonts w:ascii="Times New Roman"/>
          <w:b w:val="false"/>
          <w:i w:val="false"/>
          <w:color w:val="000000"/>
          <w:sz w:val="28"/>
        </w:rPr>
        <w:t>
      2) методом замены, при котором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представлением нового заявления.</w:t>
      </w:r>
      <w:r>
        <w:br/>
      </w:r>
      <w:r>
        <w:rPr>
          <w:rFonts w:ascii="Times New Roman"/>
          <w:b w:val="false"/>
          <w:i w:val="false"/>
          <w:color w:val="000000"/>
          <w:sz w:val="28"/>
        </w:rPr>
        <w:t>
      В целях настоящего 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r>
        <w:br/>
      </w:r>
      <w:r>
        <w:rPr>
          <w:rFonts w:ascii="Times New Roman"/>
          <w:b w:val="false"/>
          <w:i w:val="false"/>
          <w:color w:val="000000"/>
          <w:sz w:val="28"/>
        </w:rPr>
        <w:t>
      пункт 4 исключить;</w:t>
      </w:r>
      <w:r>
        <w:br/>
      </w:r>
      <w:r>
        <w:rPr>
          <w:rFonts w:ascii="Times New Roman"/>
          <w:b w:val="false"/>
          <w:i w:val="false"/>
          <w:color w:val="000000"/>
          <w:sz w:val="28"/>
        </w:rPr>
        <w:t>
      140) в статье 276-23:</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В случае осуществления частичного возврата товаров, импортированных на территорию Республики Казахстан с территории государств - членов Таможенного союза, по причине ненадлежащего качества и (или) некомплектности, до истечения месяца, в котором такие товары ввезены, отражение сведений по таким товарам в декларации по косвенным налогам по импортированным товарам, а также в заявлении о ввозе товаров и уплате косвенных налогов не производится.»;</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случае осуществления полного возврата товаров, импортированных на территорию Республики Казахстан с территории государств - членов Таможенного союза, по причине ненадлежащего качества и (или) некомплектности, до истечения месяца, в котором такие товары ввезены, декларация по косвенным налогам по таким импортированным товарам и заявление о ввозе таких товаров и уплате косвенных налогов в налоговые органы не представляются.»;</w:t>
      </w:r>
      <w:r>
        <w:br/>
      </w:r>
      <w:r>
        <w:rPr>
          <w:rFonts w:ascii="Times New Roman"/>
          <w:b w:val="false"/>
          <w:i w:val="false"/>
          <w:color w:val="000000"/>
          <w:sz w:val="28"/>
        </w:rPr>
        <w:t>
      пункты 2 и 3 изложить в следующей редакции:</w:t>
      </w:r>
      <w:r>
        <w:br/>
      </w:r>
      <w:r>
        <w:rPr>
          <w:rFonts w:ascii="Times New Roman"/>
          <w:b w:val="false"/>
          <w:i w:val="false"/>
          <w:color w:val="000000"/>
          <w:sz w:val="28"/>
        </w:rPr>
        <w:t>
      «2. При возврате товаров, указанных в пункте 1 настоящей статьи, после истечения месяца, в котором такие товары ввезены, сведения по таким товарам подлежат отражению в дополнительной декларации по косвенным налогам по импортированным товарам, а также в заявлении о ввозе товаров и уплате косвенных налогов.</w:t>
      </w:r>
      <w:r>
        <w:br/>
      </w:r>
      <w:r>
        <w:rPr>
          <w:rFonts w:ascii="Times New Roman"/>
          <w:b w:val="false"/>
          <w:i w:val="false"/>
          <w:color w:val="000000"/>
          <w:sz w:val="28"/>
        </w:rPr>
        <w:t>
      3. В целях настоящей статьи подтверждением возврата товаров, импортированных на территорию Республики Казахстан с территории государств - членов Таможенного союза, по причине ненадлежащего качества и (или) некомплектности является согласованный налогоплательщиком-экспортером и налогоплательщиком-импортером документ, содержащий сведения о количестве импортированных товаров, подлежащих возврату по причине ненадлежащего качества и (или) некомплектности.»;</w:t>
      </w:r>
      <w:r>
        <w:br/>
      </w:r>
      <w:r>
        <w:rPr>
          <w:rFonts w:ascii="Times New Roman"/>
          <w:b w:val="false"/>
          <w:i w:val="false"/>
          <w:color w:val="000000"/>
          <w:sz w:val="28"/>
        </w:rPr>
        <w:t>
      141) в статье 280:</w:t>
      </w:r>
      <w:r>
        <w:br/>
      </w:r>
      <w:r>
        <w:rPr>
          <w:rFonts w:ascii="Times New Roman"/>
          <w:b w:val="false"/>
          <w:i w:val="false"/>
          <w:color w:val="000000"/>
          <w:sz w:val="28"/>
        </w:rPr>
        <w:t>
      часть вторую пункта 3 исключить;</w:t>
      </w:r>
      <w:r>
        <w:br/>
      </w:r>
      <w:r>
        <w:rPr>
          <w:rFonts w:ascii="Times New Roman"/>
          <w:b w:val="false"/>
          <w:i w:val="false"/>
          <w:color w:val="000000"/>
          <w:sz w:val="28"/>
        </w:rPr>
        <w:t>
      в пункте 4:</w:t>
      </w:r>
      <w:r>
        <w:br/>
      </w:r>
      <w:r>
        <w:rPr>
          <w:rFonts w:ascii="Times New Roman"/>
          <w:b w:val="false"/>
          <w:i w:val="false"/>
          <w:color w:val="000000"/>
          <w:sz w:val="28"/>
        </w:rPr>
        <w:t>
      заголовок графы 2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9"/>
        <w:gridCol w:w="3021"/>
      </w:tblGrid>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1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597"/>
        <w:gridCol w:w="9500"/>
        <w:gridCol w:w="2057"/>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концентрацией спирта 80 объемных процентов или более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тенге/литр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3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618"/>
        <w:gridCol w:w="9541"/>
        <w:gridCol w:w="1995"/>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тенге/литр 100 % спирта</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4 и 5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602"/>
        <w:gridCol w:w="9628"/>
        <w:gridCol w:w="1974"/>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концентрацией спирта 80 объемных процентов или более, реализуемый или используемый для производства алкогольной продукции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тенге/литр</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спиртовые настойки и прочие спиртные напитки с концентрацией спирта менее 80 объемных процентов, реализуемые или используемые для производства алкогольной продукции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тенге/литр 100 % спирта</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10 и 11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611"/>
        <w:gridCol w:w="9634"/>
        <w:gridCol w:w="1951"/>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2204, 2205, 2206 00</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 (кроме реализуемого или используемого для производства этилового спирта и алкогольной продукции)</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тенге/литр</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2204, 2205, 2206 00</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 реализуемый или используемый для производства этилового спирта и алкогольной продукции</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142) абзац девятый подпункта 1) пункта 1 статьи 281 изложить в следующей редакции:</w:t>
      </w:r>
      <w:r>
        <w:br/>
      </w:r>
      <w:r>
        <w:rPr>
          <w:rFonts w:ascii="Times New Roman"/>
          <w:b w:val="false"/>
          <w:i w:val="false"/>
          <w:color w:val="000000"/>
          <w:sz w:val="28"/>
        </w:rPr>
        <w:t>
      «перемещение подакцизных товаров, осуществляемое производителем с указанного в лицензии адреса производства, за исключением подакцизных товаров, предусмотренных в подпункте 4) статьи 279 настоящего Кодекса, предназначенных для экспорта;»;</w:t>
      </w:r>
      <w:r>
        <w:br/>
      </w:r>
      <w:r>
        <w:rPr>
          <w:rFonts w:ascii="Times New Roman"/>
          <w:b w:val="false"/>
          <w:i w:val="false"/>
          <w:color w:val="000000"/>
          <w:sz w:val="28"/>
        </w:rPr>
        <w:t>
      143) в статье 310:</w:t>
      </w:r>
      <w:r>
        <w:br/>
      </w:r>
      <w:r>
        <w:rPr>
          <w:rFonts w:ascii="Times New Roman"/>
          <w:b w:val="false"/>
          <w:i w:val="false"/>
          <w:color w:val="000000"/>
          <w:sz w:val="28"/>
        </w:rPr>
        <w:t>
      часть третью пункта 8 изложить в следующей редакции:</w:t>
      </w:r>
      <w:r>
        <w:br/>
      </w:r>
      <w:r>
        <w:rPr>
          <w:rFonts w:ascii="Times New Roman"/>
          <w:b w:val="false"/>
          <w:i w:val="false"/>
          <w:color w:val="000000"/>
          <w:sz w:val="28"/>
        </w:rPr>
        <w:t>
      «Если курсовая разница не может быть отнесена по прямой причинно-следственной связи к контрактной и (или) внеконтрактной деятельности недропользователя, по курсовой разнице распределению подлежит полученный за налоговый период итоговый (сальдированный) результат в виде превышения суммы положительной курсовой разницы над суммой отрицательной курсовой разницы или превышения отрицательной курсовой разницы над суммой положительной курсовой разницы.»;</w:t>
      </w:r>
      <w:r>
        <w:br/>
      </w:r>
      <w:r>
        <w:rPr>
          <w:rFonts w:ascii="Times New Roman"/>
          <w:b w:val="false"/>
          <w:i w:val="false"/>
          <w:color w:val="000000"/>
          <w:sz w:val="28"/>
        </w:rPr>
        <w:t>
      в пункте 9:</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по удельному весу прямых доходов, приходящихся на каждый конкретный контракт на недропользование и внеконтрактную деятельность, в общей сумме прямых доходов, полученных недропользователем за налоговый период;»;</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по удельному весу прямых расходов, приходящихся на каждый конкретный контракт на недропользование и внеконтрактную деятельность, в общей сумме прямых расходов, произведенных недропользователем за налоговый период;»;</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xml:space="preserve">
      «10. Для целей ведения раздельного налогового учета при исчислении корпоративного подоходного налога недропользователем по контрактной деятельности по каждому отдельному контракту на недропользование доход от реализации добытых нефти и (или) минерального сырья, в том числе прошедших только первичную переработку (обогащение), определяется исходя из цены их реализации с учетом соблюдения законодательства Республики Казахстан о трансфертном ценообразовании, но не ниже себестоимости добытых нефти, минерального сырья и (или) товарной продукции, полученной в результате первичной переработки (обогащения),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r>
        <w:br/>
      </w:r>
      <w:r>
        <w:rPr>
          <w:rFonts w:ascii="Times New Roman"/>
          <w:b w:val="false"/>
          <w:i w:val="false"/>
          <w:color w:val="000000"/>
          <w:sz w:val="28"/>
        </w:rPr>
        <w:t>
      В случае передачи добытых нефти и (или) минерального сырья, в том числе прошедших первичную переработку (обогащение), для последующей переработки другому юридическому лицу (без перехода права собственности) и (или) структурному или иному технологическому подразделению в рамках одного юридического лица или использования на собственные производственные нужды недропользователь определяет доход по такой операции по фактической производственной себестоимости добычи и первичной переработки (обогащения),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При этом в совокупный годовой доход по внеконтрактной деятельности недропользователя относится сумма, равная положительной разнице между фактически полученным доходом от реализации продукции, полученной в результате такой последующей переработки и суммой дохода, включаемого в совокупный годовой доход по контрактной деятельности недропользователя, исчисленной в соответствии с частью второй настоящего пункта.</w:t>
      </w:r>
      <w:r>
        <w:br/>
      </w:r>
      <w:r>
        <w:rPr>
          <w:rFonts w:ascii="Times New Roman"/>
          <w:b w:val="false"/>
          <w:i w:val="false"/>
          <w:color w:val="000000"/>
          <w:sz w:val="28"/>
        </w:rPr>
        <w:t>
      Для целей настоящего раздела иным технологическим подразделением юридического лица признается шахта, рудник, карьер, дробильный завод (установка), обогатительная фабрика, перерабатывающий, производственный или металлургический цех (завод).»;</w:t>
      </w:r>
      <w:r>
        <w:br/>
      </w:r>
      <w:r>
        <w:rPr>
          <w:rFonts w:ascii="Times New Roman"/>
          <w:b w:val="false"/>
          <w:i w:val="false"/>
          <w:color w:val="000000"/>
          <w:sz w:val="28"/>
        </w:rPr>
        <w:t>
      144) статью 312 изложить в следующей редакции:</w:t>
      </w:r>
      <w:r>
        <w:br/>
      </w:r>
      <w:r>
        <w:rPr>
          <w:rFonts w:ascii="Times New Roman"/>
          <w:b w:val="false"/>
          <w:i w:val="false"/>
          <w:color w:val="000000"/>
          <w:sz w:val="28"/>
        </w:rPr>
        <w:t xml:space="preserve">
      «Статья 312. Общие положения </w:t>
      </w:r>
      <w:r>
        <w:br/>
      </w:r>
      <w:r>
        <w:rPr>
          <w:rFonts w:ascii="Times New Roman"/>
          <w:b w:val="false"/>
          <w:i w:val="false"/>
          <w:color w:val="000000"/>
          <w:sz w:val="28"/>
        </w:rPr>
        <w:t>
      Подписной бонус является разовым фиксированным платежом недропользователя за приобретение права недропользования на контрактной территории, а также при расширении контрактной территории в порядке, установленном законодательством Республики Казахстан.»;</w:t>
      </w:r>
      <w:r>
        <w:br/>
      </w:r>
      <w:r>
        <w:rPr>
          <w:rFonts w:ascii="Times New Roman"/>
          <w:b w:val="false"/>
          <w:i w:val="false"/>
          <w:color w:val="000000"/>
          <w:sz w:val="28"/>
        </w:rPr>
        <w:t>
      145) статью 314 дополнить пунктом 5 следующего содержания:</w:t>
      </w:r>
      <w:r>
        <w:br/>
      </w:r>
      <w:r>
        <w:rPr>
          <w:rFonts w:ascii="Times New Roman"/>
          <w:b w:val="false"/>
          <w:i w:val="false"/>
          <w:color w:val="000000"/>
          <w:sz w:val="28"/>
        </w:rPr>
        <w:t>
      «5. При расширении контрактной территории размер подписного бонуса определяется в следующем порядке:</w:t>
      </w:r>
      <w:r>
        <w:br/>
      </w:r>
      <w:r>
        <w:rPr>
          <w:rFonts w:ascii="Times New Roman"/>
          <w:b w:val="false"/>
          <w:i w:val="false"/>
          <w:color w:val="000000"/>
          <w:sz w:val="28"/>
        </w:rPr>
        <w:t xml:space="preserve">
      1) если на расширяемой контрактной территории утверждены запасы полезных ископаемых – в зависимости от вида полезного ископаемого в порядке, установленном пунктами 1 и 2 настоящей статьи в отношении объемов таких запасов; </w:t>
      </w:r>
      <w:r>
        <w:br/>
      </w:r>
      <w:r>
        <w:rPr>
          <w:rFonts w:ascii="Times New Roman"/>
          <w:b w:val="false"/>
          <w:i w:val="false"/>
          <w:color w:val="000000"/>
          <w:sz w:val="28"/>
        </w:rPr>
        <w:t xml:space="preserve">
      2) если на расширяемой контрактной территории не утверждены запасы полезных ископаемых - как произведение коэффициента расширения контрактной территории и первоначальной суммы подписного бонуса по данному контракту. Коэффициент расширения контрактной территории определяется компетентным органом или соответствующим местным исполнительным органом, осуществляющим предоставление права недропользования, как отношение размера площади, на которую расширяется контрактная территория, к первоначальному размеру площади контрактной территории. </w:t>
      </w:r>
      <w:r>
        <w:br/>
      </w:r>
      <w:r>
        <w:rPr>
          <w:rFonts w:ascii="Times New Roman"/>
          <w:b w:val="false"/>
          <w:i w:val="false"/>
          <w:color w:val="000000"/>
          <w:sz w:val="28"/>
        </w:rPr>
        <w:t>
      При этом в случае если значение коэффициента расширения контрактной территории превышает 0,1, независимо от количества случаев ее расширения, к размеру подписного бонуса, приходящемуся на такое превышение, применяется коэффициент 3.»;</w:t>
      </w:r>
      <w:r>
        <w:br/>
      </w:r>
      <w:r>
        <w:rPr>
          <w:rFonts w:ascii="Times New Roman"/>
          <w:b w:val="false"/>
          <w:i w:val="false"/>
          <w:color w:val="000000"/>
          <w:sz w:val="28"/>
        </w:rPr>
        <w:t>
      146) статью 315 изложить в следующей редакции:</w:t>
      </w:r>
      <w:r>
        <w:br/>
      </w:r>
      <w:r>
        <w:rPr>
          <w:rFonts w:ascii="Times New Roman"/>
          <w:b w:val="false"/>
          <w:i w:val="false"/>
          <w:color w:val="000000"/>
          <w:sz w:val="28"/>
        </w:rPr>
        <w:t>
      «Статья 315. Сроки уплаты подписного бонуса</w:t>
      </w:r>
      <w:r>
        <w:br/>
      </w:r>
      <w:r>
        <w:rPr>
          <w:rFonts w:ascii="Times New Roman"/>
          <w:b w:val="false"/>
          <w:i w:val="false"/>
          <w:color w:val="000000"/>
          <w:sz w:val="28"/>
        </w:rPr>
        <w:t>
      Если иное не установлено настоящей статьей, подписной бонус уплачивается в бюджет по месту нахождения налогоплательщика в следующие сроки:</w:t>
      </w:r>
      <w:r>
        <w:br/>
      </w:r>
      <w:r>
        <w:rPr>
          <w:rFonts w:ascii="Times New Roman"/>
          <w:b w:val="false"/>
          <w:i w:val="false"/>
          <w:color w:val="000000"/>
          <w:sz w:val="28"/>
        </w:rPr>
        <w:t>
      1) пятьдесят процентов от установленной суммы - в течение тридцати календарных дней с даты объявления налогоплательщика победителем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2) пятьдесят процентов от установленной суммы - не позднее тридцати календарных дней с даты вступления в силу контракта на недропользование.</w:t>
      </w:r>
      <w:r>
        <w:br/>
      </w:r>
      <w:r>
        <w:rPr>
          <w:rFonts w:ascii="Times New Roman"/>
          <w:b w:val="false"/>
          <w:i w:val="false"/>
          <w:color w:val="000000"/>
          <w:sz w:val="28"/>
        </w:rPr>
        <w:t>
      При расширении контрактной территории подписной бонус уплачивается в бюджет по месту нахождения налогоплательщика в течение тридцати календарных дней с даты внесения изменений в контракт на недропользование о таком расширении, в порядке, установленном законодательством Республики Казахстан.»;</w:t>
      </w:r>
      <w:r>
        <w:br/>
      </w:r>
      <w:r>
        <w:rPr>
          <w:rFonts w:ascii="Times New Roman"/>
          <w:b w:val="false"/>
          <w:i w:val="false"/>
          <w:color w:val="000000"/>
          <w:sz w:val="28"/>
        </w:rPr>
        <w:t>
      147) пункт 1 статьи 317 изложить в следующей редакции:</w:t>
      </w:r>
      <w:r>
        <w:br/>
      </w:r>
      <w:r>
        <w:rPr>
          <w:rFonts w:ascii="Times New Roman"/>
          <w:b w:val="false"/>
          <w:i w:val="false"/>
          <w:color w:val="000000"/>
          <w:sz w:val="28"/>
        </w:rPr>
        <w:t>
      «1. Бонус коммерческого обнаружения уплачивается недропользователем в рамках контрактов на добычу полезных ископаемых и (или) на совмещенную разведку и добычу за каждое коммерческое обнаружение полезных ископаемых на контрактной территории, в том числе за обнаружение в ходе проведения дополнительной разведки месторождений.»;</w:t>
      </w:r>
      <w:r>
        <w:br/>
      </w:r>
      <w:r>
        <w:rPr>
          <w:rFonts w:ascii="Times New Roman"/>
          <w:b w:val="false"/>
          <w:i w:val="false"/>
          <w:color w:val="000000"/>
          <w:sz w:val="28"/>
        </w:rPr>
        <w:t>
      148) статью 319 изложить в следующей редакции:</w:t>
      </w:r>
      <w:r>
        <w:br/>
      </w:r>
      <w:r>
        <w:rPr>
          <w:rFonts w:ascii="Times New Roman"/>
          <w:b w:val="false"/>
          <w:i w:val="false"/>
          <w:color w:val="000000"/>
          <w:sz w:val="28"/>
        </w:rPr>
        <w:t>
      «Статья 319. Объект обложения</w:t>
      </w:r>
      <w:r>
        <w:br/>
      </w:r>
      <w:r>
        <w:rPr>
          <w:rFonts w:ascii="Times New Roman"/>
          <w:b w:val="false"/>
          <w:i w:val="false"/>
          <w:color w:val="000000"/>
          <w:sz w:val="28"/>
        </w:rPr>
        <w:t>
      1. Объектом обложения бонусом коммерческого обнаружения является физический объем запасов полезных ископаемых, который утвержден уполномоченным для этих целей государственным органом на данной контрактной территории.</w:t>
      </w:r>
      <w:r>
        <w:br/>
      </w:r>
      <w:r>
        <w:rPr>
          <w:rFonts w:ascii="Times New Roman"/>
          <w:b w:val="false"/>
          <w:i w:val="false"/>
          <w:color w:val="000000"/>
          <w:sz w:val="28"/>
        </w:rPr>
        <w:t>
      2. По контрактам на добычу полезных ископаемых, заключенным в период с 1 января 2009 года в рамках исключительного права на получение права недропользования на добычу в связи с коммерческим обнаружением на основании контракта на разведку, объект обложения определяется при каждом коммерческом обнаружении:</w:t>
      </w:r>
      <w:r>
        <w:br/>
      </w:r>
      <w:r>
        <w:rPr>
          <w:rFonts w:ascii="Times New Roman"/>
          <w:b w:val="false"/>
          <w:i w:val="false"/>
          <w:color w:val="000000"/>
          <w:sz w:val="28"/>
        </w:rPr>
        <w:t>
      ранее объявленном данным недропользователем на соответствующей контрактной территории в рамках контракта на разведку;</w:t>
      </w:r>
      <w:r>
        <w:br/>
      </w:r>
      <w:r>
        <w:rPr>
          <w:rFonts w:ascii="Times New Roman"/>
          <w:b w:val="false"/>
          <w:i w:val="false"/>
          <w:color w:val="000000"/>
          <w:sz w:val="28"/>
        </w:rPr>
        <w:t xml:space="preserve">
      в ходе проведения дополнительной разведки месторождения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 </w:t>
      </w:r>
      <w:r>
        <w:br/>
      </w:r>
      <w:r>
        <w:rPr>
          <w:rFonts w:ascii="Times New Roman"/>
          <w:b w:val="false"/>
          <w:i w:val="false"/>
          <w:color w:val="000000"/>
          <w:sz w:val="28"/>
        </w:rPr>
        <w:t>
      3. По контрактам на добычу полезных ископаемых, заключенным в период с 1 января 2009 года, по которым на момент их заключения запасы полезных ископаемых числятся на государственном балансе и подтверждены экспертным заключением уполномоченного для этих целей государственного органа, объект обложения определяется при каждом коммерческом обнаружении:</w:t>
      </w:r>
      <w:r>
        <w:br/>
      </w:r>
      <w:r>
        <w:rPr>
          <w:rFonts w:ascii="Times New Roman"/>
          <w:b w:val="false"/>
          <w:i w:val="false"/>
          <w:color w:val="000000"/>
          <w:sz w:val="28"/>
        </w:rPr>
        <w:t>
      1) в ходе проведения дополнительной разведки месторождения, как положительная разница между физическим объемом утверждаемых запасов полезных ископаемых и физическим объемом запасов полезных ископаемых, числящихся на государственном балансе и подтвержденных экспертным заключением уполномоченного для этих целей государственного органа на момент заключения такого контракта;</w:t>
      </w:r>
      <w:r>
        <w:br/>
      </w:r>
      <w:r>
        <w:rPr>
          <w:rFonts w:ascii="Times New Roman"/>
          <w:b w:val="false"/>
          <w:i w:val="false"/>
          <w:color w:val="000000"/>
          <w:sz w:val="28"/>
        </w:rPr>
        <w:t>
      2) в ходе проведения дополнительной разведки месторождения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 в соответствии с настоящим Кодексом.</w:t>
      </w:r>
      <w:r>
        <w:br/>
      </w:r>
      <w:r>
        <w:rPr>
          <w:rFonts w:ascii="Times New Roman"/>
          <w:b w:val="false"/>
          <w:i w:val="false"/>
          <w:color w:val="000000"/>
          <w:sz w:val="28"/>
        </w:rPr>
        <w:t>
      4. По контрактам на добычу полезных ископаемых, заключенным в период до 1 января 2009 года, по которым на момент их заключения запасы полезных ископаемых числятся на государственном балансе и подтверждены экспертным заключением уполномоченного для этих целей государственного органа, объект обложения определяется при каждом коммерческом обнаружении:</w:t>
      </w:r>
      <w:r>
        <w:br/>
      </w:r>
      <w:r>
        <w:rPr>
          <w:rFonts w:ascii="Times New Roman"/>
          <w:b w:val="false"/>
          <w:i w:val="false"/>
          <w:color w:val="000000"/>
          <w:sz w:val="28"/>
        </w:rPr>
        <w:t>
      1) в ходе проведения дополнительной разведки месторождения как положительная разница между физическим объемом утверждаемых запасов полезных ископаемых и физическим объемом запасов полезных ископаемых, числящихся на государственном балансе и подтвержденных экспертным заключением уполномоченного для этих целей государственного органа по состоянию на 1 января 2009 года;</w:t>
      </w:r>
      <w:r>
        <w:br/>
      </w:r>
      <w:r>
        <w:rPr>
          <w:rFonts w:ascii="Times New Roman"/>
          <w:b w:val="false"/>
          <w:i w:val="false"/>
          <w:color w:val="000000"/>
          <w:sz w:val="28"/>
        </w:rPr>
        <w:t>
      2) в ходе проведения дополнительной разведки месторождения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 в соответствии с настоящим Кодексом.</w:t>
      </w:r>
      <w:r>
        <w:br/>
      </w:r>
      <w:r>
        <w:rPr>
          <w:rFonts w:ascii="Times New Roman"/>
          <w:b w:val="false"/>
          <w:i w:val="false"/>
          <w:color w:val="000000"/>
          <w:sz w:val="28"/>
        </w:rPr>
        <w:t xml:space="preserve">
      5. По контрактам на совмещенную разведку и добычу объект обложения определяется при каждом коммерческом обнаружении объявленном недропользователем на контрактной территории, в том числе за обнаружение в ходе проведения дополнительной разведки месторождений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 </w:t>
      </w:r>
      <w:r>
        <w:br/>
      </w:r>
      <w:r>
        <w:rPr>
          <w:rFonts w:ascii="Times New Roman"/>
          <w:b w:val="false"/>
          <w:i w:val="false"/>
          <w:color w:val="000000"/>
          <w:sz w:val="28"/>
        </w:rPr>
        <w:t>
      Для целей настоящей статьи и статей 320 и 323 настоящего Кодекса запасы полезных ископаемых по углеводородному сырью означают извлекаемые запасы полезных ископаемых.»;</w:t>
      </w:r>
      <w:r>
        <w:br/>
      </w:r>
      <w:r>
        <w:rPr>
          <w:rFonts w:ascii="Times New Roman"/>
          <w:b w:val="false"/>
          <w:i w:val="false"/>
          <w:color w:val="000000"/>
          <w:sz w:val="28"/>
        </w:rPr>
        <w:t xml:space="preserve">
      149) в статье 320: </w:t>
      </w:r>
      <w:r>
        <w:br/>
      </w:r>
      <w:r>
        <w:rPr>
          <w:rFonts w:ascii="Times New Roman"/>
          <w:b w:val="false"/>
          <w:i w:val="false"/>
          <w:color w:val="000000"/>
          <w:sz w:val="28"/>
        </w:rPr>
        <w:t>
      часть первую и абзац первый части второй изложить в следующей редакции:</w:t>
      </w:r>
      <w:r>
        <w:br/>
      </w:r>
      <w:r>
        <w:rPr>
          <w:rFonts w:ascii="Times New Roman"/>
          <w:b w:val="false"/>
          <w:i w:val="false"/>
          <w:color w:val="000000"/>
          <w:sz w:val="28"/>
        </w:rPr>
        <w:t>
      «Налоговой базой для исчисления бонуса коммерческого обнаружения является стоимость объема запасов полезных ископаемых, утвержденного уполномоченным для этих целей государственным органом.</w:t>
      </w:r>
      <w:r>
        <w:br/>
      </w:r>
      <w:r>
        <w:rPr>
          <w:rFonts w:ascii="Times New Roman"/>
          <w:b w:val="false"/>
          <w:i w:val="false"/>
          <w:color w:val="000000"/>
          <w:sz w:val="28"/>
        </w:rPr>
        <w:t>
      В целях исчисления бонуса коммерческого обнаружения стоимость объема запасов полезных ископаемых определяется на дату, предшествующую дате уплаты бонуса коммерческого обнаружения, в следующем порядке:»;</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«Для полезных ископаемых, за исключением сырой нефти, газового конденсата, природного газа и полезных ископаемых, которые котируются на Лондонской бирже металлов или Лондонской бирже драгоценных металлов, стоимость запасов определяется исходя из суммы плановых затрат на добычу, указанных в утвержденном уполномоченным для этих целей государственным органом Республики Казахстан технико-экономическом обосновании контракта, увеличенных на 20 процентов.»;</w:t>
      </w:r>
      <w:r>
        <w:br/>
      </w:r>
      <w:r>
        <w:rPr>
          <w:rFonts w:ascii="Times New Roman"/>
          <w:b w:val="false"/>
          <w:i w:val="false"/>
          <w:color w:val="000000"/>
          <w:sz w:val="28"/>
        </w:rPr>
        <w:t>
      150) подпункты 2) и 3) статьи 323 изложить в следующей редакции:</w:t>
      </w:r>
      <w:r>
        <w:br/>
      </w:r>
      <w:r>
        <w:rPr>
          <w:rFonts w:ascii="Times New Roman"/>
          <w:b w:val="false"/>
          <w:i w:val="false"/>
          <w:color w:val="000000"/>
          <w:sz w:val="28"/>
        </w:rPr>
        <w:t>
      «2) не позднее 90 дней со дня утверждения уполномоченным для этих целей государственным органом Республики Казахстан дополнительных объемов запасов полезных ископаемых на месторождении - при обнаружении полезных ископаемых в ходе проведения дополнительной разведки месторождений;</w:t>
      </w:r>
      <w:r>
        <w:br/>
      </w:r>
      <w:r>
        <w:rPr>
          <w:rFonts w:ascii="Times New Roman"/>
          <w:b w:val="false"/>
          <w:i w:val="false"/>
          <w:color w:val="000000"/>
          <w:sz w:val="28"/>
        </w:rPr>
        <w:t>
      3) не позднее 90 дней со дня утверждения уполномоченным для этих целей государственным органом Республики Казахстан запасов полезных ископаемых на месторождении по контракту на совмещенную разведку и добычу.»;</w:t>
      </w:r>
      <w:r>
        <w:br/>
      </w:r>
      <w:r>
        <w:rPr>
          <w:rFonts w:ascii="Times New Roman"/>
          <w:b w:val="false"/>
          <w:i w:val="false"/>
          <w:color w:val="000000"/>
          <w:sz w:val="28"/>
        </w:rPr>
        <w:t>
      151) в таблице статьи 339:</w:t>
      </w:r>
      <w:r>
        <w:br/>
      </w:r>
      <w:r>
        <w:rPr>
          <w:rFonts w:ascii="Times New Roman"/>
          <w:b w:val="false"/>
          <w:i w:val="false"/>
          <w:color w:val="000000"/>
          <w:sz w:val="28"/>
        </w:rPr>
        <w:t>
      строку 1 изложить в следующей редакции:</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3578"/>
        <w:gridCol w:w="6497"/>
        <w:gridCol w:w="3204"/>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полезных ископаемых</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в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черных, цветных и радиоактивных металлов</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Хромовая руда (концентрат)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Марганцевая, железо-марганцевая руда (концентрат)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Железная руда (концентрат, окатыши)</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(продуктивный раствор, шахтный метод)</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152) в таблице статьи 339:</w:t>
      </w:r>
      <w:r>
        <w:br/>
      </w:r>
      <w:r>
        <w:rPr>
          <w:rFonts w:ascii="Times New Roman"/>
          <w:b w:val="false"/>
          <w:i w:val="false"/>
          <w:color w:val="000000"/>
          <w:sz w:val="28"/>
        </w:rPr>
        <w:t>
      строку 1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373"/>
        <w:gridCol w:w="6293"/>
        <w:gridCol w:w="29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полезных ископаемых</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Ставки, </w:t>
            </w:r>
            <w:r>
              <w:br/>
            </w:r>
            <w:r>
              <w:rPr>
                <w:rFonts w:ascii="Times New Roman"/>
                <w:b w:val="false"/>
                <w:i w:val="false"/>
                <w:color w:val="000000"/>
                <w:sz w:val="20"/>
              </w:rPr>
              <w:t>
</w:t>
            </w:r>
            <w:r>
              <w:rPr>
                <w:rFonts w:ascii="Times New Roman"/>
                <w:b w:val="false"/>
                <w:i w:val="false"/>
                <w:color w:val="000000"/>
                <w:sz w:val="20"/>
              </w:rPr>
              <w:t>в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черных, цветных и радиоактивных металлов</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Хромовая руда (концентрат)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Марганцевая, железо-марганцевая руда (концентрат)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Железная руда (концентрат, окатыши)</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(продуктивный раствор, шахтный метод)</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153) пункт 1 статьи 355 дополнить подпунктом 5) следующего содержания:</w:t>
      </w:r>
      <w:r>
        <w:br/>
      </w:r>
      <w:r>
        <w:rPr>
          <w:rFonts w:ascii="Times New Roman"/>
          <w:b w:val="false"/>
          <w:i w:val="false"/>
          <w:color w:val="000000"/>
          <w:sz w:val="28"/>
        </w:rPr>
        <w:t>
      «5) юридические лица-нерезиденты, осуществляющие деятельность через филиал или представительство, которые не приводят к образованию постоянного учреждения в соответствии с международным договором об избежании двойного налогообложения.»;</w:t>
      </w:r>
      <w:r>
        <w:br/>
      </w:r>
      <w:r>
        <w:rPr>
          <w:rFonts w:ascii="Times New Roman"/>
          <w:b w:val="false"/>
          <w:i w:val="false"/>
          <w:color w:val="000000"/>
          <w:sz w:val="28"/>
        </w:rPr>
        <w:t>
      154) в статье 365:</w:t>
      </w:r>
      <w:r>
        <w:br/>
      </w:r>
      <w:r>
        <w:rPr>
          <w:rFonts w:ascii="Times New Roman"/>
          <w:b w:val="false"/>
          <w:i w:val="false"/>
          <w:color w:val="000000"/>
          <w:sz w:val="28"/>
        </w:rPr>
        <w:t>
      часть третью пункта 1 изложить в следующей редакции:</w:t>
      </w:r>
      <w:r>
        <w:br/>
      </w:r>
      <w:r>
        <w:rPr>
          <w:rFonts w:ascii="Times New Roman"/>
          <w:b w:val="false"/>
          <w:i w:val="false"/>
          <w:color w:val="000000"/>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в пункте 3:</w:t>
      </w:r>
      <w:r>
        <w:br/>
      </w:r>
      <w:r>
        <w:rPr>
          <w:rFonts w:ascii="Times New Roman"/>
          <w:b w:val="false"/>
          <w:i w:val="false"/>
          <w:color w:val="000000"/>
          <w:sz w:val="28"/>
        </w:rPr>
        <w:t>
      абзац первый подпункта 1) изложить в следующей редакции:</w:t>
      </w:r>
      <w:r>
        <w:br/>
      </w:r>
      <w:r>
        <w:rPr>
          <w:rFonts w:ascii="Times New Roman"/>
          <w:b w:val="false"/>
          <w:i w:val="false"/>
          <w:color w:val="000000"/>
          <w:sz w:val="28"/>
        </w:rPr>
        <w:t>
      «1) плательщики единого земельного налога по следующим транспортным средствам, принадлежащим главе и (или) членам крестьянского или фермерского хозяйства, являющегося плательщиком единого земельного налога, на праве общей собственности, на праве собственности и непосредственно используемым в процессе производства, хранения и переработки собственной сельскохозяйственной продукции:»;</w:t>
      </w:r>
      <w:r>
        <w:br/>
      </w:r>
      <w:r>
        <w:rPr>
          <w:rFonts w:ascii="Times New Roman"/>
          <w:b w:val="false"/>
          <w:i w:val="false"/>
          <w:color w:val="000000"/>
          <w:sz w:val="28"/>
        </w:rPr>
        <w:t>
      абзац первый подпункта 2) изложить в следующей редакции:</w:t>
      </w:r>
      <w:r>
        <w:br/>
      </w:r>
      <w:r>
        <w:rPr>
          <w:rFonts w:ascii="Times New Roman"/>
          <w:b w:val="false"/>
          <w:i w:val="false"/>
          <w:color w:val="000000"/>
          <w:sz w:val="28"/>
        </w:rPr>
        <w:t>
      «2) производители сельскохозяйственной продукции, а также глава и (или) члены крестьянского или фермерского хозяйства, являющегося плательщиком единого земельного налога, по следующей специализированной сельскохозяйственной технике, используемой в производстве собственной сельскохозяйственной продукции:»;</w:t>
      </w:r>
      <w:r>
        <w:br/>
      </w:r>
      <w:r>
        <w:rPr>
          <w:rFonts w:ascii="Times New Roman"/>
          <w:b w:val="false"/>
          <w:i w:val="false"/>
          <w:color w:val="000000"/>
          <w:sz w:val="28"/>
        </w:rPr>
        <w:t>
      155) абзац первый пункта 1-1 статьи 367 изложить в следующей редакции:</w:t>
      </w:r>
      <w:r>
        <w:br/>
      </w:r>
      <w:r>
        <w:rPr>
          <w:rFonts w:ascii="Times New Roman"/>
          <w:b w:val="false"/>
          <w:i w:val="false"/>
          <w:color w:val="000000"/>
          <w:sz w:val="28"/>
        </w:rPr>
        <w:t>
      «1-1. В целях настоящей статьи:»;</w:t>
      </w:r>
      <w:r>
        <w:br/>
      </w:r>
      <w:r>
        <w:rPr>
          <w:rFonts w:ascii="Times New Roman"/>
          <w:b w:val="false"/>
          <w:i w:val="false"/>
          <w:color w:val="000000"/>
          <w:sz w:val="28"/>
        </w:rPr>
        <w:t>
      156) части первую и вторую пункта 2 статьи 373 изложить в следующей редакции:</w:t>
      </w:r>
      <w:r>
        <w:br/>
      </w:r>
      <w:r>
        <w:rPr>
          <w:rFonts w:ascii="Times New Roman"/>
          <w:b w:val="false"/>
          <w:i w:val="false"/>
          <w:color w:val="000000"/>
          <w:sz w:val="28"/>
        </w:rPr>
        <w:t xml:space="preserve">
      «2. Юридическое лицо своим решением вправе признать самостоятельным плательщиком земельного налога свое структурное подразделение по объектам обложения по месту нахождения такого структурного подразделения. </w:t>
      </w:r>
      <w:r>
        <w:br/>
      </w:r>
      <w:r>
        <w:rPr>
          <w:rFonts w:ascii="Times New Roman"/>
          <w:b w:val="false"/>
          <w:i w:val="false"/>
          <w:color w:val="000000"/>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157) статью 381 изложить в следующей редакции:</w:t>
      </w:r>
      <w:r>
        <w:br/>
      </w:r>
      <w:r>
        <w:rPr>
          <w:rFonts w:ascii="Times New Roman"/>
          <w:b w:val="false"/>
          <w:i w:val="false"/>
          <w:color w:val="000000"/>
          <w:sz w:val="28"/>
        </w:rPr>
        <w:t>
      «Статья 381. Базовые налоговые ставки на земли населенных</w:t>
      </w:r>
      <w:r>
        <w:br/>
      </w:r>
      <w:r>
        <w:rPr>
          <w:rFonts w:ascii="Times New Roman"/>
          <w:b w:val="false"/>
          <w:i w:val="false"/>
          <w:color w:val="000000"/>
          <w:sz w:val="28"/>
        </w:rPr>
        <w:t>
                   пунктов (за исключением придомовых</w:t>
      </w:r>
      <w:r>
        <w:br/>
      </w:r>
      <w:r>
        <w:rPr>
          <w:rFonts w:ascii="Times New Roman"/>
          <w:b w:val="false"/>
          <w:i w:val="false"/>
          <w:color w:val="000000"/>
          <w:sz w:val="28"/>
        </w:rPr>
        <w:t>
                   земельных участков)</w:t>
      </w:r>
      <w:r>
        <w:br/>
      </w:r>
      <w:r>
        <w:rPr>
          <w:rFonts w:ascii="Times New Roman"/>
          <w:b w:val="false"/>
          <w:i w:val="false"/>
          <w:color w:val="000000"/>
          <w:sz w:val="28"/>
        </w:rPr>
        <w:t>
      Базовые налоговые ставки на земли населенных пунктов (за исключением придомовых земельных участков) устанавливаются в расчете на один квадратный метр площади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3914"/>
        <w:gridCol w:w="5592"/>
        <w:gridCol w:w="3355"/>
      </w:tblGrid>
      <w:tr>
        <w:trPr>
          <w:trHeight w:val="15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населенного пункта</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 ставки налога на земли населенных пунктов, за исключением земель, занятых жилищным фондом, в том числе строениями и сооружениями при нем (тенге)</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 ставки налога на земли, занятые жилищным фондом, в том числе строениями и сооружениями при нем (тенге)</w:t>
            </w:r>
          </w:p>
        </w:tc>
      </w:tr>
      <w:tr>
        <w:trPr>
          <w:trHeight w:val="15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r>
      <w:tr>
        <w:trPr>
          <w:trHeight w:val="15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r>
      <w:tr>
        <w:trPr>
          <w:trHeight w:val="31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1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6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1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1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областного значения</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6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районного значения</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6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областного значения</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66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районного значения</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103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Остальные города областного значения города</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процентов от ставки, установленной для областного центра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96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Остальные города районного значения</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процентов от ставки, установленной для областного центра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Поселки</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Села (аулы)</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bl>
    <w:p>
      <w:pPr>
        <w:spacing w:after="0"/>
        <w:ind w:left="0"/>
        <w:jc w:val="both"/>
      </w:pPr>
      <w:r>
        <w:rPr>
          <w:rFonts w:ascii="Times New Roman"/>
          <w:b w:val="false"/>
          <w:i w:val="false"/>
          <w:color w:val="000000"/>
          <w:sz w:val="28"/>
        </w:rPr>
        <w:t>      При этом категории населенных пунктов устанавливаются в соответствии с классификатором адмнинистративно-территориальных объектов, утвержденным государственным уполномоченным органом в области технического регулирования.»;</w:t>
      </w:r>
      <w:r>
        <w:br/>
      </w:r>
      <w:r>
        <w:rPr>
          <w:rFonts w:ascii="Times New Roman"/>
          <w:b w:val="false"/>
          <w:i w:val="false"/>
          <w:color w:val="000000"/>
          <w:sz w:val="28"/>
        </w:rPr>
        <w:t xml:space="preserve">
      158) в статье 382: </w:t>
      </w:r>
      <w:r>
        <w:br/>
      </w:r>
      <w:r>
        <w:rPr>
          <w:rFonts w:ascii="Times New Roman"/>
          <w:b w:val="false"/>
          <w:i w:val="false"/>
          <w:color w:val="000000"/>
          <w:sz w:val="28"/>
        </w:rPr>
        <w:t>
      абзац третий подпункта 1) изложить в следующей редакции:</w:t>
      </w:r>
      <w:r>
        <w:br/>
      </w:r>
      <w:r>
        <w:rPr>
          <w:rFonts w:ascii="Times New Roman"/>
          <w:b w:val="false"/>
          <w:i w:val="false"/>
          <w:color w:val="000000"/>
          <w:sz w:val="28"/>
        </w:rPr>
        <w:t>
      «на площадь, превышающую 1000 квадратных метров, - 6,00 тенге за 1 квадратный метр.»;</w:t>
      </w:r>
      <w:r>
        <w:br/>
      </w:r>
      <w:r>
        <w:rPr>
          <w:rFonts w:ascii="Times New Roman"/>
          <w:b w:val="false"/>
          <w:i w:val="false"/>
          <w:color w:val="000000"/>
          <w:sz w:val="28"/>
        </w:rPr>
        <w:t>
      абзац третий подпункта 2) изложить в следующей редакции:</w:t>
      </w:r>
      <w:r>
        <w:br/>
      </w:r>
      <w:r>
        <w:rPr>
          <w:rFonts w:ascii="Times New Roman"/>
          <w:b w:val="false"/>
          <w:i w:val="false"/>
          <w:color w:val="000000"/>
          <w:sz w:val="28"/>
        </w:rPr>
        <w:t>
      «на площадь, превышающую 5000 квадратных метров, - 1,00 тенге за 1 квадратный метр.»;</w:t>
      </w:r>
      <w:r>
        <w:br/>
      </w:r>
      <w:r>
        <w:rPr>
          <w:rFonts w:ascii="Times New Roman"/>
          <w:b w:val="false"/>
          <w:i w:val="false"/>
          <w:color w:val="000000"/>
          <w:sz w:val="28"/>
        </w:rPr>
        <w:t>
      159) пункт 1 и 2 статьи 384 изложить в следующей редакции:</w:t>
      </w:r>
      <w:r>
        <w:br/>
      </w:r>
      <w:r>
        <w:rPr>
          <w:rFonts w:ascii="Times New Roman"/>
          <w:b w:val="false"/>
          <w:i w:val="false"/>
          <w:color w:val="000000"/>
          <w:sz w:val="28"/>
        </w:rPr>
        <w:t>
      «1. Земли промышленности (включая шахты, карьеры), за исключением земель, указанных в пункте 3 настоящей статьи и в статье 386 настоящего Кодекса, облагаются налогом по базовым ставкам, установленным статьей 381 настоящего Кодекса, с учетом условий пункта 1 статьи 387 настоящего Кодекса.</w:t>
      </w:r>
      <w:r>
        <w:br/>
      </w:r>
      <w:r>
        <w:rPr>
          <w:rFonts w:ascii="Times New Roman"/>
          <w:b w:val="false"/>
          <w:i w:val="false"/>
          <w:color w:val="000000"/>
          <w:sz w:val="28"/>
        </w:rPr>
        <w:t>
      2. Базовые ставки на земли промышленности (включая шахты, карьеры), за исключением земель, указанных в пункте 3 настоящей статьи и в статье 386 настоящего Кодекса, могут быть снижены решениями местных представительных органов. Общее снижение ставок налога на указанные земли с учетом снижения, установленного пунктом 1 статьи 387 настоящего Кодекса, не должно превышать 30 процентов базовой ставки.»;</w:t>
      </w:r>
      <w:r>
        <w:br/>
      </w:r>
      <w:r>
        <w:rPr>
          <w:rFonts w:ascii="Times New Roman"/>
          <w:b w:val="false"/>
          <w:i w:val="false"/>
          <w:color w:val="000000"/>
          <w:sz w:val="28"/>
        </w:rPr>
        <w:t>
      160) пункт 6 статьи 391 изложить в следующей редакции:</w:t>
      </w:r>
      <w:r>
        <w:br/>
      </w:r>
      <w:r>
        <w:rPr>
          <w:rFonts w:ascii="Times New Roman"/>
          <w:b w:val="false"/>
          <w:i w:val="false"/>
          <w:color w:val="000000"/>
          <w:sz w:val="28"/>
        </w:rPr>
        <w:t>
      «6. Индивидуальные предприниматели, применяющие специальный налоговый режим для субъектов малого бизнеса, исчисляют земельный налог по земельным участкам, используемым в своей деятельности, в порядке, установленном статьей 389 настоящего Кодекса. При этом земельный налог подлежит уплате не позднее десяти календарных дней после наступления срока представления декларации за налоговый период.»;</w:t>
      </w:r>
      <w:r>
        <w:br/>
      </w:r>
      <w:r>
        <w:rPr>
          <w:rFonts w:ascii="Times New Roman"/>
          <w:b w:val="false"/>
          <w:i w:val="false"/>
          <w:color w:val="000000"/>
          <w:sz w:val="28"/>
        </w:rPr>
        <w:t>
      161) пункт 1 статьи 393 изложить в следующей редакции:</w:t>
      </w:r>
      <w:r>
        <w:br/>
      </w:r>
      <w:r>
        <w:rPr>
          <w:rFonts w:ascii="Times New Roman"/>
          <w:b w:val="false"/>
          <w:i w:val="false"/>
          <w:color w:val="000000"/>
          <w:sz w:val="28"/>
        </w:rPr>
        <w:t>
      «1. Индивидуальные предприниматели (за исключением индивидуальных предпринимателей, применяющих специальный налоговый режим для субъектов малого бизнеса) и юридические лица представляют в налоговые органы по месту нахождения объектов налогообложения декларацию не позднее 31 марта года, следующего за отчетным налоговым периодом, а также расчет текущих платежей в сроки, установленные настоящей статьей.</w:t>
      </w:r>
      <w:r>
        <w:br/>
      </w:r>
      <w:r>
        <w:rPr>
          <w:rFonts w:ascii="Times New Roman"/>
          <w:b w:val="false"/>
          <w:i w:val="false"/>
          <w:color w:val="000000"/>
          <w:sz w:val="28"/>
        </w:rPr>
        <w:t>
      Индивидуальные предприниматели, применяющие специальный налоговый режим для субъектов малого бизнеса, представляют в налоговые органы по месту нахождения объектов налогообложения декларацию не позднее 31 марта года, следующего за отчетным налоговым периодом.»;</w:t>
      </w:r>
      <w:r>
        <w:br/>
      </w:r>
      <w:r>
        <w:rPr>
          <w:rFonts w:ascii="Times New Roman"/>
          <w:b w:val="false"/>
          <w:i w:val="false"/>
          <w:color w:val="000000"/>
          <w:sz w:val="28"/>
        </w:rPr>
        <w:t>
      162) часть первую, вторую пункта 2 статьи 394 изложить в следующей редакции:</w:t>
      </w:r>
      <w:r>
        <w:br/>
      </w:r>
      <w:r>
        <w:rPr>
          <w:rFonts w:ascii="Times New Roman"/>
          <w:b w:val="false"/>
          <w:i w:val="false"/>
          <w:color w:val="000000"/>
          <w:sz w:val="28"/>
        </w:rPr>
        <w:t xml:space="preserve">
      «2. Юридическое лицо своим решением вправе признать самостоятельным плательщиком налога на имущество свое структурное подразделение по объектам обложения по месту нахождения такого структурного подразделения. </w:t>
      </w:r>
      <w:r>
        <w:br/>
      </w:r>
      <w:r>
        <w:rPr>
          <w:rFonts w:ascii="Times New Roman"/>
          <w:b w:val="false"/>
          <w:i w:val="false"/>
          <w:color w:val="000000"/>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163) в статье 396:</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Объектом налогообложения для индивидуальных предпринимателей, за исключением индивидуальных предпринимателей, не осуществляющих ведение бухгалтерского учета и составление финансовой отчетности в соответствии с законодательным актом о бухгалтерском учете и финансовой отчетности, и юридических лиц являются находящиеся на территории Республики Казахстан:»;</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здания,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части таких зданий, переданные физическим лицам по договорам долгосрочной аренды с правом выкупа, учитываемые в соответствии с международными стандартами финансовой отчетности и требованиями законодательства о бухгалтерском учете как долгосрочная дебиторская задолженность.»;</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Объектом налогообложения для индивидуальных предпринимателей, не осуществляющих ведение бухгалтерского учета и составление финансовой отчетности в соответствии с законодательным актом о бухгалтерском учете и финансовой отчетности, являются находящиеся на территории Республики Казахстан здания, сооружения,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и являющиеся основными средствами в соответствии с подпунктом 7) статьи 60-1 настоящего Кодекса.»;</w:t>
      </w:r>
      <w:r>
        <w:br/>
      </w:r>
      <w:r>
        <w:rPr>
          <w:rFonts w:ascii="Times New Roman"/>
          <w:b w:val="false"/>
          <w:i w:val="false"/>
          <w:color w:val="000000"/>
          <w:sz w:val="28"/>
        </w:rPr>
        <w:t>
      164) в статье 397:</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Если иное не установлено настоящей статьей, налоговой базой по объектам налогообложения индивидуальных предпринимателей и юридических лиц, указанным в подпунктах 1) и 2) пункта 1 статьи 396 настоящего Кодекса является среднегодовая балансовая стоимость объектов налогообложения, определяемая по данным бухгалтерского учета.</w:t>
      </w:r>
      <w:r>
        <w:br/>
      </w:r>
      <w:r>
        <w:rPr>
          <w:rFonts w:ascii="Times New Roman"/>
          <w:b w:val="false"/>
          <w:i w:val="false"/>
          <w:color w:val="000000"/>
          <w:sz w:val="28"/>
        </w:rPr>
        <w:t>
      В случае отсутствия среднегодовой балансовой стоимости объектов концессии налоговой базой является стоимость таких объектов, определенная в порядке, установленном Правительством Республики Казахстан.</w:t>
      </w:r>
      <w:r>
        <w:br/>
      </w:r>
      <w:r>
        <w:rPr>
          <w:rFonts w:ascii="Times New Roman"/>
          <w:b w:val="false"/>
          <w:i w:val="false"/>
          <w:color w:val="000000"/>
          <w:sz w:val="28"/>
        </w:rPr>
        <w:t>
      По объектам налогообложения индивидуальных предпринимателей и юридических лиц, указанным в подпункте 1-1) пункта 1 статьи 396 настоящего Кодекса, налоговая база устанавливается в размере долгосрочной дебиторской задолженности, определяемой в соответствии с международными стандартами финансовой отчетности и требованиями законодательства о бухгалтерском учете по состоянию на 1 января отчетного налогового периода.»;</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xml:space="preserve">
      «4. Если иное не предусмотрено настоящим пунктом, налоговой базой по объектам налогообложения индивидуальных предпринимателей, не осуществляющих ведение бухгалтерского учета и составление финансовой отчетности в соответствии с законодательным актом о бухгалтерском учете и финансовой отчетности, является совокупность затрат на их приобретение, производство, строительство, монтаж, установку, а также затрат на реконструкцию и модернизацию. </w:t>
      </w:r>
      <w:r>
        <w:br/>
      </w:r>
      <w:r>
        <w:rPr>
          <w:rFonts w:ascii="Times New Roman"/>
          <w:b w:val="false"/>
          <w:i w:val="false"/>
          <w:color w:val="000000"/>
          <w:sz w:val="28"/>
        </w:rPr>
        <w:t xml:space="preserve">
      При этом признание реконструкции, модернизации осуществляется в соответствии с пунктом 11-1 статьи 118 настоящего Кодекса. </w:t>
      </w:r>
      <w:r>
        <w:br/>
      </w:r>
      <w:r>
        <w:rPr>
          <w:rFonts w:ascii="Times New Roman"/>
          <w:b w:val="false"/>
          <w:i w:val="false"/>
          <w:color w:val="000000"/>
          <w:sz w:val="28"/>
        </w:rPr>
        <w:t xml:space="preserve">
      При отсутствии первичных документов, подтверждающих затраты на приобретение, производство, строительство, монтаж, установку, реконструкцию и модернизацию, а также по объектам налогообложения, полученным по сделкам, цена (стоимость) которых неизвестна, либо безвозмездно, в том числе в виде дарения, наследования, пожертвования, благотворительной и спонсорской помощи, налоговой базой является рыночная стоимость объекта налогообложения на дату возникновения права собственности на данный актив,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 </w:t>
      </w:r>
      <w:r>
        <w:br/>
      </w:r>
      <w:r>
        <w:rPr>
          <w:rFonts w:ascii="Times New Roman"/>
          <w:b w:val="false"/>
          <w:i w:val="false"/>
          <w:color w:val="000000"/>
          <w:sz w:val="28"/>
        </w:rPr>
        <w:t>
      Несмотря на положения частей первой и второй настоящего пункта, налоговая база по объектам налогообложения, указанным в пунктах 1 и 3 статьи 406 настоящего Кодекса, определяется в порядке, предусмотренном данной статьей.»;</w:t>
      </w:r>
      <w:r>
        <w:br/>
      </w:r>
      <w:r>
        <w:rPr>
          <w:rFonts w:ascii="Times New Roman"/>
          <w:b w:val="false"/>
          <w:i w:val="false"/>
          <w:color w:val="000000"/>
          <w:sz w:val="28"/>
        </w:rPr>
        <w:t>
      165) пункт 5 статьи 398 изложить в следующей редакции:</w:t>
      </w:r>
      <w:r>
        <w:br/>
      </w:r>
      <w:r>
        <w:rPr>
          <w:rFonts w:ascii="Times New Roman"/>
          <w:b w:val="false"/>
          <w:i w:val="false"/>
          <w:color w:val="000000"/>
          <w:sz w:val="28"/>
        </w:rPr>
        <w:t>
      «5. Организации, осуществляющие деятельность на территориях специальных экономических зон, исчисляют налог на имущество с учетом положений, установленных главой 17 настоящего Кодекса.»;</w:t>
      </w:r>
      <w:r>
        <w:br/>
      </w:r>
      <w:r>
        <w:rPr>
          <w:rFonts w:ascii="Times New Roman"/>
          <w:b w:val="false"/>
          <w:i w:val="false"/>
          <w:color w:val="000000"/>
          <w:sz w:val="28"/>
        </w:rPr>
        <w:t>
      166) в статье 399:</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xml:space="preserve">
      «3. Плательщики налога, за исключением индивидуальных предпринимателей, применяющих специальный налоговый режим для субъектов малого бизнеса, обязаны уплачивать в течение налогового периода текущие платежи по налогу на имущество, которые определяются путем применения соответствующей ставки налога к балансовой стоимости объектов налогообложения, определенной по данным бухгалтерского учета на начало налогового периода.»; </w:t>
      </w:r>
      <w:r>
        <w:br/>
      </w:r>
      <w:r>
        <w:rPr>
          <w:rFonts w:ascii="Times New Roman"/>
          <w:b w:val="false"/>
          <w:i w:val="false"/>
          <w:color w:val="000000"/>
          <w:sz w:val="28"/>
        </w:rPr>
        <w:t>
      часть первую пункта 5 изложить в следующей редакции:</w:t>
      </w:r>
      <w:r>
        <w:br/>
      </w:r>
      <w:r>
        <w:rPr>
          <w:rFonts w:ascii="Times New Roman"/>
          <w:b w:val="false"/>
          <w:i w:val="false"/>
          <w:color w:val="000000"/>
          <w:sz w:val="28"/>
        </w:rPr>
        <w:t>
      «5. Налогоплательщиками, за исключением индивидуальных предпринимателей, применяющих специальный налоговый режим для субъектов малого бизнеса, суммы текущих платежей налога вносятся равными долями не позднее 25 февраля, 25 мая, 25 августа и 25 ноября налогового периода.»;</w:t>
      </w:r>
      <w:r>
        <w:br/>
      </w:r>
      <w:r>
        <w:rPr>
          <w:rFonts w:ascii="Times New Roman"/>
          <w:b w:val="false"/>
          <w:i w:val="false"/>
          <w:color w:val="000000"/>
          <w:sz w:val="28"/>
        </w:rPr>
        <w:t>
      пункты 7 и 8 изложить в следующей редакции:</w:t>
      </w:r>
      <w:r>
        <w:br/>
      </w:r>
      <w:r>
        <w:rPr>
          <w:rFonts w:ascii="Times New Roman"/>
          <w:b w:val="false"/>
          <w:i w:val="false"/>
          <w:color w:val="000000"/>
          <w:sz w:val="28"/>
        </w:rPr>
        <w:t>
      «7. Налогоплательщики, за исключением индивидуальных предпринимателей, применяющих специальный налоговый режим для субъектов малого бизнеса, производят окончательный расчет по исчислению налога на имущество и уплачивают не позднее десяти календарных дней после наступления срока представления декларации за налоговый период.</w:t>
      </w:r>
      <w:r>
        <w:br/>
      </w:r>
      <w:r>
        <w:rPr>
          <w:rFonts w:ascii="Times New Roman"/>
          <w:b w:val="false"/>
          <w:i w:val="false"/>
          <w:color w:val="000000"/>
          <w:sz w:val="28"/>
        </w:rPr>
        <w:t>
      8. Индивидуальные предприниматели, применяющие специальный налоговый режим для субъектов малого бизнеса, уплачивают налог на имущество не позднее десяти календарных дней после наступления срока представления декларации за налоговый период.»;</w:t>
      </w:r>
      <w:r>
        <w:br/>
      </w:r>
      <w:r>
        <w:rPr>
          <w:rFonts w:ascii="Times New Roman"/>
          <w:b w:val="false"/>
          <w:i w:val="false"/>
          <w:color w:val="000000"/>
          <w:sz w:val="28"/>
        </w:rPr>
        <w:t>
      167) части первую и вторую пункта 1 статьи 402 изложить в следующей редакции:</w:t>
      </w:r>
      <w:r>
        <w:br/>
      </w:r>
      <w:r>
        <w:rPr>
          <w:rFonts w:ascii="Times New Roman"/>
          <w:b w:val="false"/>
          <w:i w:val="false"/>
          <w:color w:val="000000"/>
          <w:sz w:val="28"/>
        </w:rPr>
        <w:t>
      «1. Налогоплательщики, за исключением индивидуальных предпринимателей, применяющих специальный налоговый режим для субъектов малого бизнеса, обязаны представлять в налоговые органы по месту нахождения объектов налогообложения расчет сумм текущих платежей и декларацию.</w:t>
      </w:r>
      <w:r>
        <w:br/>
      </w:r>
      <w:r>
        <w:rPr>
          <w:rFonts w:ascii="Times New Roman"/>
          <w:b w:val="false"/>
          <w:i w:val="false"/>
          <w:color w:val="000000"/>
          <w:sz w:val="28"/>
        </w:rPr>
        <w:t>
      Индивидуальные предприниматели, применяющие специальный налоговый режим для субъектов малого бизнеса, обязаны представлять в налоговые органы по месту нахождения объектов налогообложения декларацию.»;</w:t>
      </w:r>
      <w:r>
        <w:br/>
      </w:r>
      <w:r>
        <w:rPr>
          <w:rFonts w:ascii="Times New Roman"/>
          <w:b w:val="false"/>
          <w:i w:val="false"/>
          <w:color w:val="000000"/>
          <w:sz w:val="28"/>
        </w:rPr>
        <w:t>
      168) статью 405 изложить в следующей редакции:</w:t>
      </w:r>
      <w:r>
        <w:br/>
      </w:r>
      <w:r>
        <w:rPr>
          <w:rFonts w:ascii="Times New Roman"/>
          <w:b w:val="false"/>
          <w:i w:val="false"/>
          <w:color w:val="000000"/>
          <w:sz w:val="28"/>
        </w:rPr>
        <w:t>
      «Статья 405. Объект налогообложения</w:t>
      </w:r>
      <w:r>
        <w:br/>
      </w:r>
      <w:r>
        <w:rPr>
          <w:rFonts w:ascii="Times New Roman"/>
          <w:b w:val="false"/>
          <w:i w:val="false"/>
          <w:color w:val="000000"/>
          <w:sz w:val="28"/>
        </w:rPr>
        <w:t>
      Объектом обложения налогом на имущество физических лиц являются находящиеся на территории Республики Казахстан жилища, здания, дачные постройки, гаражи и иные строения, сооружения, помещения, принадлежащие им на праве собственности, а также объекты незавершенного строительства со дня проживания, эксплуатации (далее – с момента эксплуатации).»;</w:t>
      </w:r>
      <w:r>
        <w:br/>
      </w:r>
      <w:r>
        <w:rPr>
          <w:rFonts w:ascii="Times New Roman"/>
          <w:b w:val="false"/>
          <w:i w:val="false"/>
          <w:color w:val="000000"/>
          <w:sz w:val="28"/>
        </w:rPr>
        <w:t>
      169) статью 406 изложить в следующей редакции:</w:t>
      </w:r>
      <w:r>
        <w:br/>
      </w:r>
      <w:r>
        <w:rPr>
          <w:rFonts w:ascii="Times New Roman"/>
          <w:b w:val="false"/>
          <w:i w:val="false"/>
          <w:color w:val="000000"/>
          <w:sz w:val="28"/>
        </w:rPr>
        <w:t>
      «Статья 406. Налоговая база</w:t>
      </w:r>
      <w:r>
        <w:br/>
      </w:r>
      <w:r>
        <w:rPr>
          <w:rFonts w:ascii="Times New Roman"/>
          <w:b w:val="false"/>
          <w:i w:val="false"/>
          <w:color w:val="000000"/>
          <w:sz w:val="28"/>
        </w:rPr>
        <w:t xml:space="preserve">
      1. Налоговой базой по жилищам, дачным постройкам для физических лиц является стоимость объектов налогообложения, устанавливаемая по состоянию на 1 января каждого года уполномоченным государственным органом в сфере регистрации прав на недвижимое имущество и сделок с ним, определяемая в следующем порядке: </w:t>
      </w:r>
      <w:r>
        <w:br/>
      </w:r>
      <w:r>
        <w:rPr>
          <w:rFonts w:ascii="Times New Roman"/>
          <w:b w:val="false"/>
          <w:i w:val="false"/>
          <w:color w:val="000000"/>
          <w:sz w:val="28"/>
        </w:rPr>
        <w:t>
      C = C б x S x K физ х К функц х К зон х К изм. мрп.</w:t>
      </w:r>
      <w:r>
        <w:br/>
      </w:r>
      <w:r>
        <w:rPr>
          <w:rFonts w:ascii="Times New Roman"/>
          <w:b w:val="false"/>
          <w:i w:val="false"/>
          <w:color w:val="000000"/>
          <w:sz w:val="28"/>
        </w:rPr>
        <w:t>
      Налоговой базой по вновь возведенным жилищам, дачным постройкам, государственная регистрация прав на которые произведена после 1 января текущего налогового периода, является стоимость, устанавливаемая по состоянию на 1 января года, следующего за годом такой регистрации, уполномоченным государственным органом в сфере регистрации прав на недвижимое имущество, определяемая в следующем порядке:</w:t>
      </w:r>
      <w:r>
        <w:br/>
      </w:r>
      <w:r>
        <w:rPr>
          <w:rFonts w:ascii="Times New Roman"/>
          <w:b w:val="false"/>
          <w:i w:val="false"/>
          <w:color w:val="000000"/>
          <w:sz w:val="28"/>
        </w:rPr>
        <w:t>
      C = C б x S x К функц х К зон</w:t>
      </w:r>
      <w:r>
        <w:br/>
      </w:r>
      <w:r>
        <w:rPr>
          <w:rFonts w:ascii="Times New Roman"/>
          <w:b w:val="false"/>
          <w:i w:val="false"/>
          <w:color w:val="000000"/>
          <w:sz w:val="28"/>
        </w:rPr>
        <w:t>
      Для целей настоящего пункта:</w:t>
      </w:r>
      <w:r>
        <w:br/>
      </w:r>
      <w:r>
        <w:rPr>
          <w:rFonts w:ascii="Times New Roman"/>
          <w:b w:val="false"/>
          <w:i w:val="false"/>
          <w:color w:val="000000"/>
          <w:sz w:val="28"/>
        </w:rPr>
        <w:t>
      С - стоимость имущества для целей налогообложения,</w:t>
      </w:r>
      <w:r>
        <w:br/>
      </w:r>
      <w:r>
        <w:rPr>
          <w:rFonts w:ascii="Times New Roman"/>
          <w:b w:val="false"/>
          <w:i w:val="false"/>
          <w:color w:val="000000"/>
          <w:sz w:val="28"/>
        </w:rPr>
        <w:t>
      С б - базовая стоимость одного квадратного метра жилища, дачной постройки,</w:t>
      </w:r>
      <w:r>
        <w:br/>
      </w:r>
      <w:r>
        <w:rPr>
          <w:rFonts w:ascii="Times New Roman"/>
          <w:b w:val="false"/>
          <w:i w:val="false"/>
          <w:color w:val="000000"/>
          <w:sz w:val="28"/>
        </w:rPr>
        <w:t>
      S - полезная площадь жилища, дачной постройки в квадратных метрах,</w:t>
      </w:r>
      <w:r>
        <w:br/>
      </w:r>
      <w:r>
        <w:rPr>
          <w:rFonts w:ascii="Times New Roman"/>
          <w:b w:val="false"/>
          <w:i w:val="false"/>
          <w:color w:val="000000"/>
          <w:sz w:val="28"/>
        </w:rPr>
        <w:t>
      К физ - коэффициент физического износа,</w:t>
      </w:r>
      <w:r>
        <w:br/>
      </w:r>
      <w:r>
        <w:rPr>
          <w:rFonts w:ascii="Times New Roman"/>
          <w:b w:val="false"/>
          <w:i w:val="false"/>
          <w:color w:val="000000"/>
          <w:sz w:val="28"/>
        </w:rPr>
        <w:t>
      К функц - коэффициент функционального износа,</w:t>
      </w:r>
      <w:r>
        <w:br/>
      </w:r>
      <w:r>
        <w:rPr>
          <w:rFonts w:ascii="Times New Roman"/>
          <w:b w:val="false"/>
          <w:i w:val="false"/>
          <w:color w:val="000000"/>
          <w:sz w:val="28"/>
        </w:rPr>
        <w:t>
      К зон - коэффициент зонирования,</w:t>
      </w:r>
      <w:r>
        <w:br/>
      </w:r>
      <w:r>
        <w:rPr>
          <w:rFonts w:ascii="Times New Roman"/>
          <w:b w:val="false"/>
          <w:i w:val="false"/>
          <w:color w:val="000000"/>
          <w:sz w:val="28"/>
        </w:rPr>
        <w:t>
      К изм. мрп - коэффициент изменения месячного расчетного показателя.</w:t>
      </w:r>
      <w:r>
        <w:br/>
      </w:r>
      <w:r>
        <w:rPr>
          <w:rFonts w:ascii="Times New Roman"/>
          <w:b w:val="false"/>
          <w:i w:val="false"/>
          <w:color w:val="000000"/>
          <w:sz w:val="28"/>
        </w:rPr>
        <w:t xml:space="preserve">
      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8534"/>
        <w:gridCol w:w="4038"/>
      </w:tblGrid>
      <w:tr>
        <w:trPr>
          <w:trHeight w:val="9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населенного пункта</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 стоимость в тенге</w:t>
            </w:r>
          </w:p>
        </w:tc>
      </w:tr>
      <w:tr>
        <w:trPr>
          <w:trHeight w:val="9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9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9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18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25"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областного значения</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85"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районного значения</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25"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Поселки</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0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Села (аулы)</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bl>
    <w:p>
      <w:pPr>
        <w:spacing w:after="0"/>
        <w:ind w:left="0"/>
        <w:jc w:val="both"/>
      </w:pPr>
      <w:r>
        <w:rPr>
          <w:rFonts w:ascii="Times New Roman"/>
          <w:b w:val="false"/>
          <w:i w:val="false"/>
          <w:color w:val="000000"/>
          <w:sz w:val="28"/>
        </w:rPr>
        <w:t>      При этом категории населенных пунктов устанавливаются в соответствии с классификатором административно-территориальных объектов, утвержденным государственным уполномоченным органом в области технического регулирования.</w:t>
      </w:r>
      <w:r>
        <w:br/>
      </w:r>
      <w:r>
        <w:rPr>
          <w:rFonts w:ascii="Times New Roman"/>
          <w:b w:val="false"/>
          <w:i w:val="false"/>
          <w:color w:val="000000"/>
          <w:sz w:val="28"/>
        </w:rPr>
        <w:t xml:space="preserve">
      3. Налоговой базой по холодной пристройке, хозяйственной (служебной) постройке, цокольному этажу, подвалу жилища, гаражу является стоимость такого объекта, рассчитываемая по состоянию на 1 января каждого года уполномоченным государственным органом в сфере регистрации прав на недвижимое имущество по формуле: </w:t>
      </w:r>
      <w:r>
        <w:br/>
      </w:r>
      <w:r>
        <w:rPr>
          <w:rFonts w:ascii="Times New Roman"/>
          <w:b w:val="false"/>
          <w:i w:val="false"/>
          <w:color w:val="000000"/>
          <w:sz w:val="28"/>
        </w:rPr>
        <w:t>
      C = C б x S x К физ х К изм.мрп х K зон.</w:t>
      </w:r>
      <w:r>
        <w:br/>
      </w:r>
      <w:r>
        <w:rPr>
          <w:rFonts w:ascii="Times New Roman"/>
          <w:b w:val="false"/>
          <w:i w:val="false"/>
          <w:color w:val="000000"/>
          <w:sz w:val="28"/>
        </w:rPr>
        <w:t>
      Налоговой базой по вновь возведенным холодной пристройке, хозяйственной (служебной) постройке, цокольному этажу, подвалу жилища, гаражу, государственная регистрация прав на которые произведена после 1 января текущего налогового периода, является стоимость, устанавливаемая по состоянию на 1 января года, следующего за годом такой регистрации, уполномоченным государственным органом в сфере регистрации прав на недвижимое имущество, определяемая в следующем порядке:</w:t>
      </w:r>
      <w:r>
        <w:br/>
      </w:r>
      <w:r>
        <w:rPr>
          <w:rFonts w:ascii="Times New Roman"/>
          <w:b w:val="false"/>
          <w:i w:val="false"/>
          <w:color w:val="000000"/>
          <w:sz w:val="28"/>
        </w:rPr>
        <w:t>
      C = C б x S x К функц х К зон</w:t>
      </w:r>
      <w:r>
        <w:br/>
      </w:r>
      <w:r>
        <w:rPr>
          <w:rFonts w:ascii="Times New Roman"/>
          <w:b w:val="false"/>
          <w:i w:val="false"/>
          <w:color w:val="000000"/>
          <w:sz w:val="28"/>
        </w:rPr>
        <w:t>
      Для целей настоящего пункта:</w:t>
      </w:r>
      <w:r>
        <w:br/>
      </w:r>
      <w:r>
        <w:rPr>
          <w:rFonts w:ascii="Times New Roman"/>
          <w:b w:val="false"/>
          <w:i w:val="false"/>
          <w:color w:val="000000"/>
          <w:sz w:val="28"/>
        </w:rPr>
        <w:t>
      С - стоимость для целей налогообложения,</w:t>
      </w:r>
      <w:r>
        <w:br/>
      </w:r>
      <w:r>
        <w:rPr>
          <w:rFonts w:ascii="Times New Roman"/>
          <w:b w:val="false"/>
          <w:i w:val="false"/>
          <w:color w:val="000000"/>
          <w:sz w:val="28"/>
        </w:rPr>
        <w:t>
      С б - базовая стоимость одного квадратного метра, определенная в следующем размере от базовой стоимости, установленной пунктом 2 настоящей статьи:</w:t>
      </w:r>
      <w:r>
        <w:br/>
      </w:r>
      <w:r>
        <w:rPr>
          <w:rFonts w:ascii="Times New Roman"/>
          <w:b w:val="false"/>
          <w:i w:val="false"/>
          <w:color w:val="000000"/>
          <w:sz w:val="28"/>
        </w:rPr>
        <w:t>
      по холодной пристройке, хозяйственной (служебной) постройке, цокольному этажу, подвалу жилища - 25 процентов,</w:t>
      </w:r>
      <w:r>
        <w:br/>
      </w:r>
      <w:r>
        <w:rPr>
          <w:rFonts w:ascii="Times New Roman"/>
          <w:b w:val="false"/>
          <w:i w:val="false"/>
          <w:color w:val="000000"/>
          <w:sz w:val="28"/>
        </w:rPr>
        <w:t>
      по гаражу - 15 процентов,</w:t>
      </w:r>
      <w:r>
        <w:br/>
      </w:r>
      <w:r>
        <w:rPr>
          <w:rFonts w:ascii="Times New Roman"/>
          <w:b w:val="false"/>
          <w:i w:val="false"/>
          <w:color w:val="000000"/>
          <w:sz w:val="28"/>
        </w:rPr>
        <w:t>
      S - общая площадь холодной пристройки, хозяйственной (служебной) постройки, цокольного этажа, подвала жилища, гаража в квадратных метрах,</w:t>
      </w:r>
      <w:r>
        <w:br/>
      </w:r>
      <w:r>
        <w:rPr>
          <w:rFonts w:ascii="Times New Roman"/>
          <w:b w:val="false"/>
          <w:i w:val="false"/>
          <w:color w:val="000000"/>
          <w:sz w:val="28"/>
        </w:rPr>
        <w:t>
      К физ - коэффициент физического износа, определенный в порядке, установленном пунктом 4 настоящей статьи,</w:t>
      </w:r>
      <w:r>
        <w:br/>
      </w:r>
      <w:r>
        <w:rPr>
          <w:rFonts w:ascii="Times New Roman"/>
          <w:b w:val="false"/>
          <w:i w:val="false"/>
          <w:color w:val="000000"/>
          <w:sz w:val="28"/>
        </w:rPr>
        <w:t>
      К изм. мрп - коэффициент изменения месячного расчетного показателя, определенный в порядке, установленном пунктом 7 настоящей статьи,</w:t>
      </w:r>
      <w:r>
        <w:br/>
      </w:r>
      <w:r>
        <w:rPr>
          <w:rFonts w:ascii="Times New Roman"/>
          <w:b w:val="false"/>
          <w:i w:val="false"/>
          <w:color w:val="000000"/>
          <w:sz w:val="28"/>
        </w:rPr>
        <w:t>
      К зон - коэффициент зонирования, определенный в порядке, установленном пунктом 6 настоящей статьи.</w:t>
      </w:r>
      <w:r>
        <w:br/>
      </w:r>
      <w:r>
        <w:rPr>
          <w:rFonts w:ascii="Times New Roman"/>
          <w:b w:val="false"/>
          <w:i w:val="false"/>
          <w:color w:val="000000"/>
          <w:sz w:val="28"/>
        </w:rPr>
        <w:t>
      4. Коэффициент физического износа жилища, дачной постройки определяется с учетом норм амортизации и эффективного возраста по формуле:</w:t>
      </w:r>
      <w:r>
        <w:br/>
      </w:r>
      <w:r>
        <w:rPr>
          <w:rFonts w:ascii="Times New Roman"/>
          <w:b w:val="false"/>
          <w:i w:val="false"/>
          <w:color w:val="000000"/>
          <w:sz w:val="28"/>
        </w:rPr>
        <w:t>
      К физ = 1 - И физ, где:</w:t>
      </w:r>
      <w:r>
        <w:br/>
      </w:r>
      <w:r>
        <w:rPr>
          <w:rFonts w:ascii="Times New Roman"/>
          <w:b w:val="false"/>
          <w:i w:val="false"/>
          <w:color w:val="000000"/>
          <w:sz w:val="28"/>
        </w:rPr>
        <w:t>
      И физ - физический износ жилища, дачной постройки.</w:t>
      </w:r>
      <w:r>
        <w:br/>
      </w:r>
      <w:r>
        <w:rPr>
          <w:rFonts w:ascii="Times New Roman"/>
          <w:b w:val="false"/>
          <w:i w:val="false"/>
          <w:color w:val="000000"/>
          <w:sz w:val="28"/>
        </w:rPr>
        <w:t>
      Физический износ определяется по формуле:</w:t>
      </w:r>
      <w:r>
        <w:br/>
      </w:r>
      <w:r>
        <w:rPr>
          <w:rFonts w:ascii="Times New Roman"/>
          <w:b w:val="false"/>
          <w:i w:val="false"/>
          <w:color w:val="000000"/>
          <w:sz w:val="28"/>
        </w:rPr>
        <w:t xml:space="preserve">
      И физ = (Т баз - Т ввода) х Н аморт/100, где: </w:t>
      </w:r>
      <w:r>
        <w:br/>
      </w:r>
      <w:r>
        <w:rPr>
          <w:rFonts w:ascii="Times New Roman"/>
          <w:b w:val="false"/>
          <w:i w:val="false"/>
          <w:color w:val="000000"/>
          <w:sz w:val="28"/>
        </w:rPr>
        <w:t>
      Т баз - год начисления налога,</w:t>
      </w:r>
      <w:r>
        <w:br/>
      </w:r>
      <w:r>
        <w:rPr>
          <w:rFonts w:ascii="Times New Roman"/>
          <w:b w:val="false"/>
          <w:i w:val="false"/>
          <w:color w:val="000000"/>
          <w:sz w:val="28"/>
        </w:rPr>
        <w:t>
      Т ввода - год ввода объекта налогообложения в эксплуатацию,</w:t>
      </w:r>
      <w:r>
        <w:br/>
      </w:r>
      <w:r>
        <w:rPr>
          <w:rFonts w:ascii="Times New Roman"/>
          <w:b w:val="false"/>
          <w:i w:val="false"/>
          <w:color w:val="000000"/>
          <w:sz w:val="28"/>
        </w:rPr>
        <w:t>
      Н аморт - норма амортизации.</w:t>
      </w:r>
      <w:r>
        <w:br/>
      </w:r>
      <w:r>
        <w:rPr>
          <w:rFonts w:ascii="Times New Roman"/>
          <w:b w:val="false"/>
          <w:i w:val="false"/>
          <w:color w:val="000000"/>
          <w:sz w:val="28"/>
        </w:rPr>
        <w:t>
      В зависимости от характеристики здания при определении физического износа применяются следующие нормы амортизации: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258"/>
        <w:gridCol w:w="8108"/>
        <w:gridCol w:w="1817"/>
        <w:gridCol w:w="1398"/>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p>
          <w:p>
            <w:pPr>
              <w:spacing w:after="20"/>
              <w:ind w:left="20"/>
              <w:jc w:val="both"/>
            </w:pPr>
            <w:r>
              <w:rPr>
                <w:rFonts w:ascii="Times New Roman"/>
                <w:b w:val="false"/>
                <w:i w:val="false"/>
                <w:color w:val="000000"/>
                <w:sz w:val="20"/>
              </w:rPr>
              <w:t>капитальности</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здания</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аморт,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службы</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каменные, особо капитальные, стены кирпичные толщиной свыше 2,5 кирпича или кирпичные с железобетонным или металлическим каркасом, перекрытия железобетонные и бетонные; здания с крупнопанельными стенами, перекрытия железобетонные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с кирпичными стенами толщиной в 1,5 - 2,5 кирпича, перекрытия железобетонные, бетонные или деревянные; здания с крупноблочными стенами, перекрытия железобетонные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12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со стенами облегченной кладки из кирпича, монолитного шлакобетона, легких шлакоблоков, ракушечников, перекрытия железобетонные или бетонные; здания со стенами крупноблочными или облегченной кладки из кирпича, монолитного шлакобетона, мелких шлакоблоков</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Здания со стенами смешанными, деревянными рубленными или брусчатыми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9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Здания сырцовые, сборно-щитовые, каркасно-засыпные, глинобитные, саманные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каркасно-камышитовые и другие облегченные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Если физический износ каменного или из несущих панелей жилища, дачной постройки превышает 70 процентов, из иных материалов - 65 процентов, то коэффициент физического износа принимается равным 0,2.</w:t>
      </w:r>
      <w:r>
        <w:br/>
      </w:r>
      <w:r>
        <w:rPr>
          <w:rFonts w:ascii="Times New Roman"/>
          <w:b w:val="false"/>
          <w:i w:val="false"/>
          <w:color w:val="000000"/>
          <w:sz w:val="28"/>
        </w:rPr>
        <w:t>
      5. Коэффициент функционального износа (К функц), учитывающий изменения требований к качеству жилища, дачной постройки, рассчитывается по формуле:</w:t>
      </w:r>
      <w:r>
        <w:br/>
      </w:r>
      <w:r>
        <w:rPr>
          <w:rFonts w:ascii="Times New Roman"/>
          <w:b w:val="false"/>
          <w:i w:val="false"/>
          <w:color w:val="000000"/>
          <w:sz w:val="28"/>
        </w:rPr>
        <w:t>
      К функц = К этаж х К угл х К мат.ст х К благ х К отопл, где:</w:t>
      </w:r>
      <w:r>
        <w:br/>
      </w:r>
      <w:r>
        <w:rPr>
          <w:rFonts w:ascii="Times New Roman"/>
          <w:b w:val="false"/>
          <w:i w:val="false"/>
          <w:color w:val="000000"/>
          <w:sz w:val="28"/>
        </w:rPr>
        <w:t>
      К этаж - коэффициент, учитывающий изменения базовой стоимости в зависимости от этажа расположения жилища,</w:t>
      </w:r>
      <w:r>
        <w:br/>
      </w:r>
      <w:r>
        <w:rPr>
          <w:rFonts w:ascii="Times New Roman"/>
          <w:b w:val="false"/>
          <w:i w:val="false"/>
          <w:color w:val="000000"/>
          <w:sz w:val="28"/>
        </w:rPr>
        <w:t>
      К угл - коэффициент, учитывающий расположение жилища на угловых участках здания,</w:t>
      </w:r>
      <w:r>
        <w:br/>
      </w:r>
      <w:r>
        <w:rPr>
          <w:rFonts w:ascii="Times New Roman"/>
          <w:b w:val="false"/>
          <w:i w:val="false"/>
          <w:color w:val="000000"/>
          <w:sz w:val="28"/>
        </w:rPr>
        <w:t>
      К мат.ст - коэффициент, учитывающий материал стен,</w:t>
      </w:r>
      <w:r>
        <w:br/>
      </w:r>
      <w:r>
        <w:rPr>
          <w:rFonts w:ascii="Times New Roman"/>
          <w:b w:val="false"/>
          <w:i w:val="false"/>
          <w:color w:val="000000"/>
          <w:sz w:val="28"/>
        </w:rPr>
        <w:t>
      К благ - коэффициент, учитывающий уровень благоустроенности жилища, дачной постройки и обеспеченности его инженерно-техническими устройствами,</w:t>
      </w:r>
      <w:r>
        <w:br/>
      </w:r>
      <w:r>
        <w:rPr>
          <w:rFonts w:ascii="Times New Roman"/>
          <w:b w:val="false"/>
          <w:i w:val="false"/>
          <w:color w:val="000000"/>
          <w:sz w:val="28"/>
        </w:rPr>
        <w:t>
      К отопл - коэффициент, учитывающий вид отопления.</w:t>
      </w:r>
      <w:r>
        <w:br/>
      </w:r>
      <w:r>
        <w:rPr>
          <w:rFonts w:ascii="Times New Roman"/>
          <w:b w:val="false"/>
          <w:i w:val="false"/>
          <w:color w:val="000000"/>
          <w:sz w:val="28"/>
        </w:rPr>
        <w:t xml:space="preserve">
      В зависимости от этажности применяются следующие поправочные коэффициенты этажности (К этаж):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9089"/>
        <w:gridCol w:w="2372"/>
      </w:tblGrid>
      <w:tr>
        <w:trPr>
          <w:trHeight w:val="30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Этаж</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этаж</w:t>
            </w:r>
          </w:p>
        </w:tc>
      </w:tr>
      <w:tr>
        <w:trPr>
          <w:trHeight w:val="22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Первый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66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Промежуточный или индивидуальный жилой дом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Последний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p>
      <w:pPr>
        <w:spacing w:after="0"/>
        <w:ind w:left="0"/>
        <w:jc w:val="both"/>
      </w:pPr>
      <w:r>
        <w:rPr>
          <w:rFonts w:ascii="Times New Roman"/>
          <w:b w:val="false"/>
          <w:i w:val="false"/>
          <w:color w:val="000000"/>
          <w:sz w:val="28"/>
        </w:rPr>
        <w:t>      Для многоквартирных жилых зданий высотой не более трех этажей для любого этажа коэффициент этажности принимается равным 1.</w:t>
      </w:r>
      <w:r>
        <w:br/>
      </w:r>
      <w:r>
        <w:rPr>
          <w:rFonts w:ascii="Times New Roman"/>
          <w:b w:val="false"/>
          <w:i w:val="false"/>
          <w:color w:val="000000"/>
          <w:sz w:val="28"/>
        </w:rPr>
        <w:t xml:space="preserve">
      В зависимости от расположения жилища на угловых участках здания применяются следующие поправочные коэффициенты (К угл):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9193"/>
        <w:gridCol w:w="2282"/>
      </w:tblGrid>
      <w:tr>
        <w:trPr>
          <w:trHeight w:val="36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п/п</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 жилища на угловых участках здания</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угл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Угловая</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54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Неугловая или индивидуальный жилой дом</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xml:space="preserve">      В зависимости от материала стен применяются следующие поправочные коэффициенты (К мат. ст):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10168"/>
        <w:gridCol w:w="2285"/>
      </w:tblGrid>
      <w:tr>
        <w:trPr>
          <w:trHeight w:val="72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стен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r>
      <w:tr>
        <w:trPr>
          <w:trHeight w:val="16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кирпича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Сборный из керамзитобетонных блоков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1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Сборный из керамзитобетонных блоков, облицованный кирпичом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4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Железобетонные панели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4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железобетонных панелей, облицованных кирпичом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6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Саманно-глинобитные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7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Саманные, облицованные снаружи в 0,5 кирпича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2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Монолитные шлакобетонные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6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железобетонных блоков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Сборно-щитовые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7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Сборно-щитовые, облицованные в 0,5 кирпича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6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Деревянные рубленные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18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Шпальные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6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Шпальные, облицованные кирпичом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36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Каркасно-камышитовые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При обеспечении жилища, дачной постройки всеми соответствующими инженерными системами и техническими устройствами поправочный коэффициент благоустройства (К благ) принимается равным 1.</w:t>
      </w:r>
      <w:r>
        <w:br/>
      </w:r>
      <w:r>
        <w:rPr>
          <w:rFonts w:ascii="Times New Roman"/>
          <w:b w:val="false"/>
          <w:i w:val="false"/>
          <w:color w:val="000000"/>
          <w:sz w:val="28"/>
        </w:rPr>
        <w:t>
      В случае отсутствия инженерных систем и технических устройств, создающих нормативные либо комфортные условия проживания (быта), пребывания людей (водопровод, канализация, другие виды благоустройства), К благ принимается равным 0,8.</w:t>
      </w:r>
      <w:r>
        <w:br/>
      </w:r>
      <w:r>
        <w:rPr>
          <w:rFonts w:ascii="Times New Roman"/>
          <w:b w:val="false"/>
          <w:i w:val="false"/>
          <w:color w:val="000000"/>
          <w:sz w:val="28"/>
        </w:rPr>
        <w:t xml:space="preserve">
      В зависимости от вида отопления применяются следующие поправочные коэффициенты отопления (К отопл):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8699"/>
        <w:gridCol w:w="1952"/>
      </w:tblGrid>
      <w:tr>
        <w:trPr>
          <w:trHeight w:val="45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п/п</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отопления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отопл</w:t>
            </w:r>
          </w:p>
        </w:tc>
      </w:tr>
      <w:tr>
        <w:trPr>
          <w:trHeight w:val="12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Центральное отопление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Местное отопление на газе или мазуте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r>
      <w:tr>
        <w:trPr>
          <w:trHeight w:val="3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Местное водяное отопление на твердом топливе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225"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Печное отопление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p>
      <w:pPr>
        <w:spacing w:after="0"/>
        <w:ind w:left="0"/>
        <w:jc w:val="both"/>
      </w:pPr>
      <w:r>
        <w:rPr>
          <w:rFonts w:ascii="Times New Roman"/>
          <w:b w:val="false"/>
          <w:i w:val="false"/>
          <w:color w:val="000000"/>
          <w:sz w:val="28"/>
        </w:rPr>
        <w:t>      6. Коэффициент зонирования (К зон), учитывающий месторасположение объекта налогообложения в населенном пункте, устанавливается уполномоченным государственным органом в сфере регистрации прав на недвижимое имущество по согласованию с местным исполнительным органом в соответствии с методикой расчета коэффициента зонирования.</w:t>
      </w:r>
      <w:r>
        <w:br/>
      </w:r>
      <w:r>
        <w:rPr>
          <w:rFonts w:ascii="Times New Roman"/>
          <w:b w:val="false"/>
          <w:i w:val="false"/>
          <w:color w:val="000000"/>
          <w:sz w:val="28"/>
        </w:rPr>
        <w:t>
      Методика расчета коэффициента зонирования утверждается уполномоченным государственным органом в сфере регистрации прав на недвижимое имущество.</w:t>
      </w:r>
      <w:r>
        <w:br/>
      </w:r>
      <w:r>
        <w:rPr>
          <w:rFonts w:ascii="Times New Roman"/>
          <w:b w:val="false"/>
          <w:i w:val="false"/>
          <w:color w:val="000000"/>
          <w:sz w:val="28"/>
        </w:rPr>
        <w:t>
      7. Коэффициент изменения месячного расчетного показателя (К изм. мрп) определяется по формуле:</w:t>
      </w:r>
      <w:r>
        <w:br/>
      </w:r>
      <w:r>
        <w:rPr>
          <w:rFonts w:ascii="Times New Roman"/>
          <w:b w:val="false"/>
          <w:i w:val="false"/>
          <w:color w:val="000000"/>
          <w:sz w:val="28"/>
        </w:rPr>
        <w:t>
      К изм. мрп = мрп тек. г. / мрп предыд. г., где:</w:t>
      </w:r>
      <w:r>
        <w:br/>
      </w:r>
      <w:r>
        <w:rPr>
          <w:rFonts w:ascii="Times New Roman"/>
          <w:b w:val="false"/>
          <w:i w:val="false"/>
          <w:color w:val="000000"/>
          <w:sz w:val="28"/>
        </w:rPr>
        <w:t>
      мрп тек. г. - месячный расчетный показатель, установленный законом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мрп предыд. г. - месячный расчетный показатель, установленный законом о республиканском бюджете и действующий на 1 января предыдущего финансового года.</w:t>
      </w:r>
      <w:r>
        <w:br/>
      </w:r>
      <w:r>
        <w:rPr>
          <w:rFonts w:ascii="Times New Roman"/>
          <w:b w:val="false"/>
          <w:i w:val="false"/>
          <w:color w:val="000000"/>
          <w:sz w:val="28"/>
        </w:rPr>
        <w:t>
      8. В случае, когда холодная пристройка, хозяйственная (служебная) постройка, цокольный этаж, подвал жилого дома, гараж являются частью жилища, налоговая база определяется как совокупная стоимость таких объектов налогообложения, определенная уполномоченным государственным органом в сфере регистрации прав на недвижимое имущество и сделок с ним в соответствии с настоящей статьей.</w:t>
      </w:r>
      <w:r>
        <w:br/>
      </w:r>
      <w:r>
        <w:rPr>
          <w:rFonts w:ascii="Times New Roman"/>
          <w:b w:val="false"/>
          <w:i w:val="false"/>
          <w:color w:val="000000"/>
          <w:sz w:val="28"/>
        </w:rPr>
        <w:t>
      9. В случае, когда по нескольким объектам налогообложения плательщиком налога является одно физическое лицо, налоговая база рассчитывается отдельно по каждому объекту.</w:t>
      </w:r>
      <w:r>
        <w:br/>
      </w:r>
      <w:r>
        <w:rPr>
          <w:rFonts w:ascii="Times New Roman"/>
          <w:b w:val="false"/>
          <w:i w:val="false"/>
          <w:color w:val="000000"/>
          <w:sz w:val="28"/>
        </w:rPr>
        <w:t>
      10. Налоговой базой по объектам незавершенного строительства, по которым факт эксплуатации установлен в текущем налоговом периоде, является стоимость объектов налогообложения, определяемая органами налоговой службы по состоянию на 1 января года, следующего за годом установления факта эксплуатации, в следующем порядке:</w:t>
      </w:r>
      <w:r>
        <w:br/>
      </w:r>
      <w:r>
        <w:rPr>
          <w:rFonts w:ascii="Times New Roman"/>
          <w:b w:val="false"/>
          <w:i w:val="false"/>
          <w:color w:val="000000"/>
          <w:sz w:val="28"/>
        </w:rPr>
        <w:t>
      С = Сб х S х 2</w:t>
      </w:r>
      <w:r>
        <w:br/>
      </w:r>
      <w:r>
        <w:rPr>
          <w:rFonts w:ascii="Times New Roman"/>
          <w:b w:val="false"/>
          <w:i w:val="false"/>
          <w:color w:val="000000"/>
          <w:sz w:val="28"/>
        </w:rPr>
        <w:t>
      С - стоимость имущества для целей налогообложения,</w:t>
      </w:r>
      <w:r>
        <w:br/>
      </w:r>
      <w:r>
        <w:rPr>
          <w:rFonts w:ascii="Times New Roman"/>
          <w:b w:val="false"/>
          <w:i w:val="false"/>
          <w:color w:val="000000"/>
          <w:sz w:val="28"/>
        </w:rPr>
        <w:t>
      Сб - базовая стоимость одного квадратного метра, определяемая в соответствии с пунктом 2 настоящей статьи,</w:t>
      </w:r>
      <w:r>
        <w:br/>
      </w:r>
      <w:r>
        <w:rPr>
          <w:rFonts w:ascii="Times New Roman"/>
          <w:b w:val="false"/>
          <w:i w:val="false"/>
          <w:color w:val="000000"/>
          <w:sz w:val="28"/>
        </w:rPr>
        <w:t>
      S - общая площадь объекта незавершенного строительства.»;</w:t>
      </w:r>
      <w:r>
        <w:br/>
      </w:r>
      <w:r>
        <w:rPr>
          <w:rFonts w:ascii="Times New Roman"/>
          <w:b w:val="false"/>
          <w:i w:val="false"/>
          <w:color w:val="000000"/>
          <w:sz w:val="28"/>
        </w:rPr>
        <w:t>
      170) в статье 409:</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Исчисление налога по объектам налогообложения физических лиц производится налоговыми органами не позднее 1 августа текущего налогового периода по месту нахождения объекта налогообложения, независимо от места жительства налогоплательщика, путем применения соответствующей ставки налога к налоговой базе с учетом фактического срока владения на праве собственности или эксплуатации объекта незавершенного строительства по следующим объектам налогообложения физических лиц:</w:t>
      </w:r>
      <w:r>
        <w:br/>
      </w:r>
      <w:r>
        <w:rPr>
          <w:rFonts w:ascii="Times New Roman"/>
          <w:b w:val="false"/>
          <w:i w:val="false"/>
          <w:color w:val="000000"/>
          <w:sz w:val="28"/>
        </w:rPr>
        <w:t>
      1) объектам, права на которые были зарегистрированы до 1 января текущего налогового периода, включая объекты налогообложения, права на которые были впервые зарегистрированы в течение налогового периода, предшествующего текущему налоговому периоду;</w:t>
      </w:r>
      <w:r>
        <w:br/>
      </w:r>
      <w:r>
        <w:rPr>
          <w:rFonts w:ascii="Times New Roman"/>
          <w:b w:val="false"/>
          <w:i w:val="false"/>
          <w:color w:val="000000"/>
          <w:sz w:val="28"/>
        </w:rPr>
        <w:t>
      2) объектам незавершенного строительства, по которым факт эксплуатации был установлен в налоговом периоде, предшествующем текущему налоговому периоду.</w:t>
      </w:r>
      <w:r>
        <w:br/>
      </w:r>
      <w:r>
        <w:rPr>
          <w:rFonts w:ascii="Times New Roman"/>
          <w:b w:val="false"/>
          <w:i w:val="false"/>
          <w:color w:val="000000"/>
          <w:sz w:val="28"/>
        </w:rPr>
        <w:t>
      При этом исчисление налога производится за каждый налоговый период отдельно.</w:t>
      </w:r>
      <w:r>
        <w:br/>
      </w:r>
      <w:r>
        <w:rPr>
          <w:rFonts w:ascii="Times New Roman"/>
          <w:b w:val="false"/>
          <w:i w:val="false"/>
          <w:color w:val="000000"/>
          <w:sz w:val="28"/>
        </w:rPr>
        <w:t>
      2. Если в течение налогового периода объект налогообложения находится на праве собственности менее двенадцати месяцев или период эксплуатации объекта незавершенного строительства составляет менее двенадцати месяцев, налог на имущество, подлежащий уплате по таким объектам, рассчитывается путем деления суммы налога, определенной в соответствии с пунктом 1 настоящей статьи, на двенадцать и умножения на количество месяцев фактического периода нахождения объекта налогообложения на праве собственности или эксплуатации объекта незавершенного строительства.</w:t>
      </w:r>
      <w:r>
        <w:br/>
      </w:r>
      <w:r>
        <w:rPr>
          <w:rFonts w:ascii="Times New Roman"/>
          <w:b w:val="false"/>
          <w:i w:val="false"/>
          <w:color w:val="000000"/>
          <w:sz w:val="28"/>
        </w:rPr>
        <w:t>
      При этом фактический период нахождения на праве собственности или эксплуатации объекта незавершенного строительства определяется с начала налогового периода (в случае если объект находился на праве собственности или эксплуатировался на такую дату) или с 1 числа месяца, в котором возникло право собственности на объект или был установлен факт эксплуатации объекта незавершенного строительства, до 1 числа месяца, в котором было передано право собственности на такие объекты или до конца налогового периода (в случае если объект находится на праве собственности или эксплуатируется на такую дату).»;</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При уничтожении, разрушении, сносе объекта налогообложения перерасчет суммы налога производится при наличии документов, выдаваемых уполномоченным государственным органом, подтверждающих факт уничтожения, разрушения, сноса.»;</w:t>
      </w:r>
      <w:r>
        <w:br/>
      </w:r>
      <w:r>
        <w:rPr>
          <w:rFonts w:ascii="Times New Roman"/>
          <w:b w:val="false"/>
          <w:i w:val="false"/>
          <w:color w:val="000000"/>
          <w:sz w:val="28"/>
        </w:rPr>
        <w:t>
      пункты 7 и 8 изложить в следующей редакции:</w:t>
      </w:r>
      <w:r>
        <w:br/>
      </w:r>
      <w:r>
        <w:rPr>
          <w:rFonts w:ascii="Times New Roman"/>
          <w:b w:val="false"/>
          <w:i w:val="false"/>
          <w:color w:val="000000"/>
          <w:sz w:val="28"/>
        </w:rPr>
        <w:t>
      «7. Уплата налога производится в бюджет по месту нахождения объектов обложения не позднее 1 октября текущего налогового периода по следующим объектам налогообложения физических лиц:</w:t>
      </w:r>
      <w:r>
        <w:br/>
      </w:r>
      <w:r>
        <w:rPr>
          <w:rFonts w:ascii="Times New Roman"/>
          <w:b w:val="false"/>
          <w:i w:val="false"/>
          <w:color w:val="000000"/>
          <w:sz w:val="28"/>
        </w:rPr>
        <w:t>
      1) объектам, права на которые были зарегистрированы до 1 января текущего налогового периода, включая объекты налогообложения, права на которые были впервые зарегистрированы в течение налогового периода, предшествующего текущему налоговому периоду;</w:t>
      </w:r>
      <w:r>
        <w:br/>
      </w:r>
      <w:r>
        <w:rPr>
          <w:rFonts w:ascii="Times New Roman"/>
          <w:b w:val="false"/>
          <w:i w:val="false"/>
          <w:color w:val="000000"/>
          <w:sz w:val="28"/>
        </w:rPr>
        <w:t>
      2) объектам незавершенного строительства, по которым факт эксплуатации был установлен в налоговом периоде, предшествующем текущему налоговому периоду.</w:t>
      </w:r>
      <w:r>
        <w:br/>
      </w:r>
      <w:r>
        <w:rPr>
          <w:rFonts w:ascii="Times New Roman"/>
          <w:b w:val="false"/>
          <w:i w:val="false"/>
          <w:color w:val="000000"/>
          <w:sz w:val="28"/>
        </w:rPr>
        <w:t xml:space="preserve">
      8. Сумма налога, подлежащая уплате за фактический период владения объектом налогообложения лицом, передающим права собственности, должна быть внесена в бюджет до или в момент государственной регистрации прав собственности. </w:t>
      </w:r>
      <w:r>
        <w:br/>
      </w:r>
      <w:r>
        <w:rPr>
          <w:rFonts w:ascii="Times New Roman"/>
          <w:b w:val="false"/>
          <w:i w:val="false"/>
          <w:color w:val="000000"/>
          <w:sz w:val="28"/>
        </w:rPr>
        <w:t>
      Годовая сумма налога может быть внесена в бюджет одной из сторон (по согласованию) при государственной регистрации прав собственности на объект налогообложения. В последующем указанные суммы налога вторично не уплачиваются.»;</w:t>
      </w:r>
      <w:r>
        <w:br/>
      </w:r>
      <w:r>
        <w:rPr>
          <w:rFonts w:ascii="Times New Roman"/>
          <w:b w:val="false"/>
          <w:i w:val="false"/>
          <w:color w:val="000000"/>
          <w:sz w:val="28"/>
        </w:rPr>
        <w:t>
      171) в статье 426:</w:t>
      </w:r>
      <w:r>
        <w:br/>
      </w:r>
      <w:r>
        <w:rPr>
          <w:rFonts w:ascii="Times New Roman"/>
          <w:b w:val="false"/>
          <w:i w:val="false"/>
          <w:color w:val="000000"/>
          <w:sz w:val="28"/>
        </w:rPr>
        <w:t>
      пункты 2, 3, 4 и 5 изложить в следующей редакции:</w:t>
      </w:r>
      <w:r>
        <w:br/>
      </w:r>
      <w:r>
        <w:rPr>
          <w:rFonts w:ascii="Times New Roman"/>
          <w:b w:val="false"/>
          <w:i w:val="false"/>
          <w:color w:val="000000"/>
          <w:sz w:val="28"/>
        </w:rPr>
        <w:t>
      «2. Патент - электронный документ, подтверждающий уплату стоимости патента.</w:t>
      </w:r>
      <w:r>
        <w:br/>
      </w:r>
      <w:r>
        <w:rPr>
          <w:rFonts w:ascii="Times New Roman"/>
          <w:b w:val="false"/>
          <w:i w:val="false"/>
          <w:color w:val="000000"/>
          <w:sz w:val="28"/>
        </w:rPr>
        <w:t>
      3. Выбор общеустановленного порядка или специального налогового режима осуществляется:</w:t>
      </w:r>
      <w:r>
        <w:br/>
      </w:r>
      <w:r>
        <w:rPr>
          <w:rFonts w:ascii="Times New Roman"/>
          <w:b w:val="false"/>
          <w:i w:val="false"/>
          <w:color w:val="000000"/>
          <w:sz w:val="28"/>
        </w:rPr>
        <w:t>
      1) физическими лицами при постановке на регистрационный учет в качестве индивидуальных предпринимателей - в налоговом заявлении о постановке на регистрационный учет в качестве индивидуального предпринимателя (далее, в целях настоящей главы – вновь образованный индивидуальный предприниматель);</w:t>
      </w:r>
      <w:r>
        <w:br/>
      </w:r>
      <w:r>
        <w:rPr>
          <w:rFonts w:ascii="Times New Roman"/>
          <w:b w:val="false"/>
          <w:i w:val="false"/>
          <w:color w:val="000000"/>
          <w:sz w:val="28"/>
        </w:rPr>
        <w:t xml:space="preserve">
      2) налогоплательщиками при переходе с одного режима налогообложения на иной режим налогообложения, а также вновь созданными (возникшими) юридическими лицами - в уведомлении о применяемом режиме налогообложения по форме, установленной уполномоченным органом (далее, в целях применения настоящей главы – уведомление о применяемом режиме налогообложения), представляемом налогоплательщиками, за исключением указанных в пункте 5 настоящей статьи. </w:t>
      </w:r>
      <w:r>
        <w:br/>
      </w:r>
      <w:r>
        <w:rPr>
          <w:rFonts w:ascii="Times New Roman"/>
          <w:b w:val="false"/>
          <w:i w:val="false"/>
          <w:color w:val="000000"/>
          <w:sz w:val="28"/>
        </w:rPr>
        <w:t>
      Уведомление о применяемом режиме налогообложения представляется налогоплательщиками в налоговый орган по месту нахождения на бумажном носителе или в электронном виде, в том числе посредством веб-портала «электронное правительство».</w:t>
      </w:r>
      <w:r>
        <w:br/>
      </w:r>
      <w:r>
        <w:rPr>
          <w:rFonts w:ascii="Times New Roman"/>
          <w:b w:val="false"/>
          <w:i w:val="false"/>
          <w:color w:val="000000"/>
          <w:sz w:val="28"/>
        </w:rPr>
        <w:t>
      4. Согласием налогоплательщика осуществлять расчеты с бюджетом в общеустановленном порядке считается:</w:t>
      </w:r>
      <w:r>
        <w:br/>
      </w:r>
      <w:r>
        <w:rPr>
          <w:rFonts w:ascii="Times New Roman"/>
          <w:b w:val="false"/>
          <w:i w:val="false"/>
          <w:color w:val="000000"/>
          <w:sz w:val="28"/>
        </w:rPr>
        <w:t>
      1) не осуществление выбора специального налогового режима в налоговом заявлении, указанном в подпункте 1) пункта 3 настоящей статьи;</w:t>
      </w:r>
      <w:r>
        <w:br/>
      </w:r>
      <w:r>
        <w:rPr>
          <w:rFonts w:ascii="Times New Roman"/>
          <w:b w:val="false"/>
          <w:i w:val="false"/>
          <w:color w:val="000000"/>
          <w:sz w:val="28"/>
        </w:rPr>
        <w:t>
      2) непредставление уведомления о применяемом режиме налогообложения, за исключением указанных в пункте 5 настоящей статьи, в сроки, установленные пунктом 1 статьи 435, пунктом 1 статьи 441, пунктом 1 статьи 450 настоящего Кодекса;</w:t>
      </w:r>
      <w:r>
        <w:br/>
      </w:r>
      <w:r>
        <w:rPr>
          <w:rFonts w:ascii="Times New Roman"/>
          <w:b w:val="false"/>
          <w:i w:val="false"/>
          <w:color w:val="000000"/>
          <w:sz w:val="28"/>
        </w:rPr>
        <w:t xml:space="preserve">
      3) непредставление расчета стоимости патента в сроки, установленные пунктом 1 статьи 431 настоящего Кодекса. </w:t>
      </w:r>
      <w:r>
        <w:br/>
      </w:r>
      <w:r>
        <w:rPr>
          <w:rFonts w:ascii="Times New Roman"/>
          <w:b w:val="false"/>
          <w:i w:val="false"/>
          <w:color w:val="000000"/>
          <w:sz w:val="28"/>
        </w:rPr>
        <w:t>
      5. Уведомление о применяемом режиме налогообложения не представляется вновь образованными индивидуальными предпринимателями, а также индивидуальными предпринимателями, при переходе на специальный налоговый режим на основе патента с общеустановленного порядка или иного специального налогового режима.»;</w:t>
      </w:r>
      <w:r>
        <w:br/>
      </w:r>
      <w:r>
        <w:rPr>
          <w:rFonts w:ascii="Times New Roman"/>
          <w:b w:val="false"/>
          <w:i w:val="false"/>
          <w:color w:val="000000"/>
          <w:sz w:val="28"/>
        </w:rPr>
        <w:t>
      пункт 7 исключить;</w:t>
      </w:r>
      <w:r>
        <w:br/>
      </w:r>
      <w:r>
        <w:rPr>
          <w:rFonts w:ascii="Times New Roman"/>
          <w:b w:val="false"/>
          <w:i w:val="false"/>
          <w:color w:val="000000"/>
          <w:sz w:val="28"/>
        </w:rPr>
        <w:t>
      172) статью 427 изложить в следующей редакции:</w:t>
      </w:r>
      <w:r>
        <w:br/>
      </w:r>
      <w:r>
        <w:rPr>
          <w:rFonts w:ascii="Times New Roman"/>
          <w:b w:val="false"/>
          <w:i w:val="false"/>
          <w:color w:val="000000"/>
          <w:sz w:val="28"/>
        </w:rPr>
        <w:t>
      «Статья 427. Общие положения</w:t>
      </w:r>
      <w:r>
        <w:br/>
      </w:r>
      <w:r>
        <w:rPr>
          <w:rFonts w:ascii="Times New Roman"/>
          <w:b w:val="false"/>
          <w:i w:val="false"/>
          <w:color w:val="000000"/>
          <w:sz w:val="28"/>
        </w:rPr>
        <w:t>
      1. Для целей настоящего Кодекса субъектами малого бизнеса признаются индивидуальные предприниматели и юридические лица, указанные в статьях 429 и 433 настоящего Кодекса.</w:t>
      </w:r>
      <w:r>
        <w:br/>
      </w:r>
      <w:r>
        <w:rPr>
          <w:rFonts w:ascii="Times New Roman"/>
          <w:b w:val="false"/>
          <w:i w:val="false"/>
          <w:color w:val="000000"/>
          <w:sz w:val="28"/>
        </w:rPr>
        <w:t>
      2. Специальный налоговый режим устанавливает для субъектов малого бизнеса упрощенный порядок исчисления и уплаты социального налога, корпоративного или индивидуального подоходного налога, за исключением налогов, удерживаемых у источника выплаты. Исчисление, уплата и представление налоговой отчетности по налогам и другим обязательным платежам в бюджет, не указанным в настоящем пункте, производятся в общеустановленном порядке.</w:t>
      </w:r>
      <w:r>
        <w:br/>
      </w:r>
      <w:r>
        <w:rPr>
          <w:rFonts w:ascii="Times New Roman"/>
          <w:b w:val="false"/>
          <w:i w:val="false"/>
          <w:color w:val="000000"/>
          <w:sz w:val="28"/>
        </w:rPr>
        <w:t>
      3. Объектом налогообложения для налогоплательщиков, применяющих специальные налоговые режимы на основе патента или упрощенной декларации, является доход за налоговый период, состоящий из всех видов доходов, указанных в пункте 4 настоящей статьи, полученных (подлежащих получению) на территории Республики Казахстан, с учетом корректировок, производимых в соответствии с пунктом 8 настоящей статьи.</w:t>
      </w:r>
      <w:r>
        <w:br/>
      </w:r>
      <w:r>
        <w:rPr>
          <w:rFonts w:ascii="Times New Roman"/>
          <w:b w:val="false"/>
          <w:i w:val="false"/>
          <w:color w:val="000000"/>
          <w:sz w:val="28"/>
        </w:rPr>
        <w:t>
      4. В доход налогоплательщиков, применяющих специальные налоговые режимы для субъектов малого бизнеса, включаются следующие виды доходов, размер которых определяется в соответствии с настоящей главой:</w:t>
      </w:r>
      <w:r>
        <w:br/>
      </w:r>
      <w:r>
        <w:rPr>
          <w:rFonts w:ascii="Times New Roman"/>
          <w:b w:val="false"/>
          <w:i w:val="false"/>
          <w:color w:val="000000"/>
          <w:sz w:val="28"/>
        </w:rPr>
        <w:t xml:space="preserve">
      1) доход от реализации товаров, выполнения работ, оказания услуг, в том числе роялти, доход от сдачи в аренду имущества; </w:t>
      </w:r>
      <w:r>
        <w:br/>
      </w:r>
      <w:r>
        <w:rPr>
          <w:rFonts w:ascii="Times New Roman"/>
          <w:b w:val="false"/>
          <w:i w:val="false"/>
          <w:color w:val="000000"/>
          <w:sz w:val="28"/>
        </w:rPr>
        <w:t xml:space="preserve">
      2) доход от списания обязательств; </w:t>
      </w:r>
      <w:r>
        <w:br/>
      </w:r>
      <w:r>
        <w:rPr>
          <w:rFonts w:ascii="Times New Roman"/>
          <w:b w:val="false"/>
          <w:i w:val="false"/>
          <w:color w:val="000000"/>
          <w:sz w:val="28"/>
        </w:rPr>
        <w:t xml:space="preserve">
      3) доход от уступки права требования; </w:t>
      </w:r>
      <w:r>
        <w:br/>
      </w:r>
      <w:r>
        <w:rPr>
          <w:rFonts w:ascii="Times New Roman"/>
          <w:b w:val="false"/>
          <w:i w:val="false"/>
          <w:color w:val="000000"/>
          <w:sz w:val="28"/>
        </w:rPr>
        <w:t xml:space="preserve">
      4) доход от осуществления совместной деятельности; </w:t>
      </w:r>
      <w:r>
        <w:br/>
      </w:r>
      <w:r>
        <w:rPr>
          <w:rFonts w:ascii="Times New Roman"/>
          <w:b w:val="false"/>
          <w:i w:val="false"/>
          <w:color w:val="000000"/>
          <w:sz w:val="28"/>
        </w:rPr>
        <w:t xml:space="preserve">
      5)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 период, когда налогоплательщик осуществлял расчеты с бюджетом в общеустановленном порядке); </w:t>
      </w:r>
      <w:r>
        <w:br/>
      </w:r>
      <w:r>
        <w:rPr>
          <w:rFonts w:ascii="Times New Roman"/>
          <w:b w:val="false"/>
          <w:i w:val="false"/>
          <w:color w:val="000000"/>
          <w:sz w:val="28"/>
        </w:rPr>
        <w:t>
      6) суммы, полученные из средств государственного бюджета на покрытие затрат;</w:t>
      </w:r>
      <w:r>
        <w:br/>
      </w:r>
      <w:r>
        <w:rPr>
          <w:rFonts w:ascii="Times New Roman"/>
          <w:b w:val="false"/>
          <w:i w:val="false"/>
          <w:color w:val="000000"/>
          <w:sz w:val="28"/>
        </w:rPr>
        <w:t>
      7) излишки материальных ценностей, выявленные при инвентаризации;</w:t>
      </w:r>
      <w:r>
        <w:br/>
      </w:r>
      <w:r>
        <w:rPr>
          <w:rFonts w:ascii="Times New Roman"/>
          <w:b w:val="false"/>
          <w:i w:val="false"/>
          <w:color w:val="000000"/>
          <w:sz w:val="28"/>
        </w:rPr>
        <w:t>
      8) доход в виде безвозмездно полученного имущества (кроме благотворительной и спонсорской помощи), предназначенного для использования в предпринимательских целях;</w:t>
      </w:r>
      <w:r>
        <w:br/>
      </w:r>
      <w:r>
        <w:rPr>
          <w:rFonts w:ascii="Times New Roman"/>
          <w:b w:val="false"/>
          <w:i w:val="false"/>
          <w:color w:val="000000"/>
          <w:sz w:val="28"/>
        </w:rPr>
        <w:t>
      9) возмещение арендатором расходов индивидуального предпринимателя – арендодателя на содержание и ремонт имущества, переданного в аренду;</w:t>
      </w:r>
      <w:r>
        <w:br/>
      </w:r>
      <w:r>
        <w:rPr>
          <w:rFonts w:ascii="Times New Roman"/>
          <w:b w:val="false"/>
          <w:i w:val="false"/>
          <w:color w:val="000000"/>
          <w:sz w:val="28"/>
        </w:rPr>
        <w:t>
      10) расходы арендатора на содержание и ремонт арендованного у индивидуального предпринимателя имущества, зачитываемые в счет платы по договору аренды.</w:t>
      </w:r>
      <w:r>
        <w:br/>
      </w:r>
      <w:r>
        <w:rPr>
          <w:rFonts w:ascii="Times New Roman"/>
          <w:b w:val="false"/>
          <w:i w:val="false"/>
          <w:color w:val="000000"/>
          <w:sz w:val="28"/>
        </w:rPr>
        <w:t>
      5. Юридические лица по доходам, не указанным в пункте 4 настоящей статьи, осуществляют исчисление и уплату корпоративного подоходного налога и представление налоговой отчетности по нему в общеустановленном порядке в соответствии с разделами 4 и 5 настоящего Кодекса.</w:t>
      </w:r>
      <w:r>
        <w:br/>
      </w:r>
      <w:r>
        <w:rPr>
          <w:rFonts w:ascii="Times New Roman"/>
          <w:b w:val="false"/>
          <w:i w:val="false"/>
          <w:color w:val="000000"/>
          <w:sz w:val="28"/>
        </w:rPr>
        <w:t>
      6. Физические лица, являющиеся индивидуальными предпринимателями, определяют размер:</w:t>
      </w:r>
      <w:r>
        <w:br/>
      </w:r>
      <w:r>
        <w:rPr>
          <w:rFonts w:ascii="Times New Roman"/>
          <w:b w:val="false"/>
          <w:i w:val="false"/>
          <w:color w:val="000000"/>
          <w:sz w:val="28"/>
        </w:rPr>
        <w:t>
      1) имущественного дохода в порядке, установленном статьями 180 - 180-3 настоящего Кодекса;</w:t>
      </w:r>
      <w:r>
        <w:br/>
      </w:r>
      <w:r>
        <w:rPr>
          <w:rFonts w:ascii="Times New Roman"/>
          <w:b w:val="false"/>
          <w:i w:val="false"/>
          <w:color w:val="000000"/>
          <w:sz w:val="28"/>
        </w:rPr>
        <w:t>
      2) прочих доходов в порядке, установленном статьей 184 настоящего Кодекса;</w:t>
      </w:r>
      <w:r>
        <w:br/>
      </w:r>
      <w:r>
        <w:rPr>
          <w:rFonts w:ascii="Times New Roman"/>
          <w:b w:val="false"/>
          <w:i w:val="false"/>
          <w:color w:val="000000"/>
          <w:sz w:val="28"/>
        </w:rPr>
        <w:t>
      3) доходов, облагаемых у источника выплаты, в порядке, установленном главой 19 настоящего Кодекса;</w:t>
      </w:r>
      <w:r>
        <w:br/>
      </w:r>
      <w:r>
        <w:rPr>
          <w:rFonts w:ascii="Times New Roman"/>
          <w:b w:val="false"/>
          <w:i w:val="false"/>
          <w:color w:val="000000"/>
          <w:sz w:val="28"/>
        </w:rPr>
        <w:t>
      4) доходов, не указанных в подпунктах 1) – 3) настоящего пункта и в пункте 4 настоящей статьи, в порядке, установленном пунктом 1 статьи 183 настоящего Кодекса.</w:t>
      </w:r>
      <w:r>
        <w:br/>
      </w:r>
      <w:r>
        <w:rPr>
          <w:rFonts w:ascii="Times New Roman"/>
          <w:b w:val="false"/>
          <w:i w:val="false"/>
          <w:color w:val="000000"/>
          <w:sz w:val="28"/>
        </w:rPr>
        <w:t>
      При этом исчисление и уплата индивидуального подоходного налога и представление налоговой отчетности по доходам, указанным в подпунктах 1), 2) и 4) настоящего пункта, осуществляются в порядке, установленном главами 20 и 21 настоящего Кодекса для соответствующего вида дохода.</w:t>
      </w:r>
      <w:r>
        <w:br/>
      </w:r>
      <w:r>
        <w:rPr>
          <w:rFonts w:ascii="Times New Roman"/>
          <w:b w:val="false"/>
          <w:i w:val="false"/>
          <w:color w:val="000000"/>
          <w:sz w:val="28"/>
        </w:rPr>
        <w:t>
      7. В целях налогообложения в качестве дохода налогоплательщика, применяющего специальный налоговый режим для субъектов малого бизнеса, не рассматриваются:</w:t>
      </w:r>
      <w:r>
        <w:br/>
      </w:r>
      <w:r>
        <w:rPr>
          <w:rFonts w:ascii="Times New Roman"/>
          <w:b w:val="false"/>
          <w:i w:val="false"/>
          <w:color w:val="000000"/>
          <w:sz w:val="28"/>
        </w:rPr>
        <w:t>
      1) стоимость безвозмездно переданного имущества – для налогоплательщика передающего такое имущество;</w:t>
      </w:r>
      <w:r>
        <w:br/>
      </w:r>
      <w:r>
        <w:rPr>
          <w:rFonts w:ascii="Times New Roman"/>
          <w:b w:val="false"/>
          <w:i w:val="false"/>
          <w:color w:val="000000"/>
          <w:sz w:val="28"/>
        </w:rPr>
        <w:t>
      2) реализация активов, выкупаемых для государственных нужд в соответствии с законодательными актами Республики Казахстан;</w:t>
      </w:r>
      <w:r>
        <w:br/>
      </w:r>
      <w:r>
        <w:rPr>
          <w:rFonts w:ascii="Times New Roman"/>
          <w:b w:val="false"/>
          <w:i w:val="false"/>
          <w:color w:val="000000"/>
          <w:sz w:val="28"/>
        </w:rPr>
        <w:t>
      3) стоимость безвозмездно полученного индивидуальным предпринимателем товара, переданного ему в рекламных целях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r>
        <w:br/>
      </w:r>
      <w:r>
        <w:rPr>
          <w:rFonts w:ascii="Times New Roman"/>
          <w:b w:val="false"/>
          <w:i w:val="false"/>
          <w:color w:val="000000"/>
          <w:sz w:val="28"/>
        </w:rPr>
        <w:t>
      8. Для целей настоящей главы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r>
        <w:br/>
      </w:r>
      <w:r>
        <w:rPr>
          <w:rFonts w:ascii="Times New Roman"/>
          <w:b w:val="false"/>
          <w:i w:val="false"/>
          <w:color w:val="000000"/>
          <w:sz w:val="28"/>
        </w:rPr>
        <w:t xml:space="preserve">
      Доходы, указанные в пункте 4 настоящего пункта, подлежат корректировке в случаях: </w:t>
      </w:r>
      <w:r>
        <w:br/>
      </w:r>
      <w:r>
        <w:rPr>
          <w:rFonts w:ascii="Times New Roman"/>
          <w:b w:val="false"/>
          <w:i w:val="false"/>
          <w:color w:val="000000"/>
          <w:sz w:val="28"/>
        </w:rPr>
        <w:t xml:space="preserve">
      1) полного или частичного возврата товаров; </w:t>
      </w:r>
      <w:r>
        <w:br/>
      </w:r>
      <w:r>
        <w:rPr>
          <w:rFonts w:ascii="Times New Roman"/>
          <w:b w:val="false"/>
          <w:i w:val="false"/>
          <w:color w:val="000000"/>
          <w:sz w:val="28"/>
        </w:rPr>
        <w:t xml:space="preserve">
      2) изменения условий сделки; </w:t>
      </w:r>
      <w:r>
        <w:br/>
      </w:r>
      <w:r>
        <w:rPr>
          <w:rFonts w:ascii="Times New Roman"/>
          <w:b w:val="false"/>
          <w:i w:val="false"/>
          <w:color w:val="000000"/>
          <w:sz w:val="28"/>
        </w:rPr>
        <w:t>
      3) изменения цены, компенсации за реализованные или приобретенные товары, выполненные работы, оказанные услуги;</w:t>
      </w:r>
      <w:r>
        <w:br/>
      </w:r>
      <w:r>
        <w:rPr>
          <w:rFonts w:ascii="Times New Roman"/>
          <w:b w:val="false"/>
          <w:i w:val="false"/>
          <w:color w:val="000000"/>
          <w:sz w:val="28"/>
        </w:rPr>
        <w:t>
      4) скидки с цены, скидки с продаж;</w:t>
      </w:r>
      <w:r>
        <w:br/>
      </w:r>
      <w:r>
        <w:rPr>
          <w:rFonts w:ascii="Times New Roman"/>
          <w:b w:val="false"/>
          <w:i w:val="false"/>
          <w:color w:val="000000"/>
          <w:sz w:val="28"/>
        </w:rPr>
        <w:t>
      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w:t>
      </w:r>
      <w:r>
        <w:br/>
      </w:r>
      <w:r>
        <w:rPr>
          <w:rFonts w:ascii="Times New Roman"/>
          <w:b w:val="false"/>
          <w:i w:val="false"/>
          <w:color w:val="000000"/>
          <w:sz w:val="28"/>
        </w:rPr>
        <w:t>
      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а также с филиала, представительства юридического лица-нерезидента, осуществляющего деятельность в Республике Казахстан через филиал, представительство, которая не привела к образованию постоянного учреждения.</w:t>
      </w:r>
      <w:r>
        <w:br/>
      </w:r>
      <w:r>
        <w:rPr>
          <w:rFonts w:ascii="Times New Roman"/>
          <w:b w:val="false"/>
          <w:i w:val="false"/>
          <w:color w:val="000000"/>
          <w:sz w:val="28"/>
        </w:rPr>
        <w:t>
      Корректировка дохода, предусмотренная настоящим подпунктом, осуществляется в сторону уменьшения в случаях:</w:t>
      </w:r>
      <w:r>
        <w:br/>
      </w:r>
      <w:r>
        <w:rPr>
          <w:rFonts w:ascii="Times New Roman"/>
          <w:b w:val="false"/>
          <w:i w:val="false"/>
          <w:color w:val="000000"/>
          <w:sz w:val="28"/>
        </w:rPr>
        <w:t xml:space="preserve">
      1) не востребования налогоплательщиком - кредитором требования при ликвидации налогоплательщика - дебитора на день утверждения его ликвидационного баланса; </w:t>
      </w:r>
      <w:r>
        <w:br/>
      </w:r>
      <w:r>
        <w:rPr>
          <w:rFonts w:ascii="Times New Roman"/>
          <w:b w:val="false"/>
          <w:i w:val="false"/>
          <w:color w:val="000000"/>
          <w:sz w:val="28"/>
        </w:rPr>
        <w:t xml:space="preserve">
      2) списания налогоплательщиком требования по вступившему в законную силу решению суда. </w:t>
      </w:r>
      <w:r>
        <w:br/>
      </w:r>
      <w:r>
        <w:rPr>
          <w:rFonts w:ascii="Times New Roman"/>
          <w:b w:val="false"/>
          <w:i w:val="false"/>
          <w:color w:val="000000"/>
          <w:sz w:val="28"/>
        </w:rPr>
        <w:t>
      Корректировка, предусмотренная настоящим подпунктом, производится в пределах суммы списанного требования и ранее признанного дохода по такому требованию при наличии первичных документов, подтверждающих возникновение требования.</w:t>
      </w:r>
      <w:r>
        <w:br/>
      </w:r>
      <w:r>
        <w:rPr>
          <w:rFonts w:ascii="Times New Roman"/>
          <w:b w:val="false"/>
          <w:i w:val="false"/>
          <w:color w:val="000000"/>
          <w:sz w:val="28"/>
        </w:rPr>
        <w:t>
      Корректировка, предусмотренная подпунктами 1) – 5) настоящего пункта, производится при наличии первичных документов, подтверждающих наступление случаев для осуществления такой корректировки.</w:t>
      </w:r>
      <w:r>
        <w:br/>
      </w:r>
      <w:r>
        <w:rPr>
          <w:rFonts w:ascii="Times New Roman"/>
          <w:b w:val="false"/>
          <w:i w:val="false"/>
          <w:color w:val="000000"/>
          <w:sz w:val="28"/>
        </w:rPr>
        <w:t xml:space="preserve">
      Корректировка доходов производится в том налоговом периоде, в котором наступили случаи, указанные в настоящей статье. </w:t>
      </w:r>
      <w:r>
        <w:br/>
      </w:r>
      <w:r>
        <w:rPr>
          <w:rFonts w:ascii="Times New Roman"/>
          <w:b w:val="false"/>
          <w:i w:val="false"/>
          <w:color w:val="000000"/>
          <w:sz w:val="28"/>
        </w:rPr>
        <w:t xml:space="preserve">
      В случае отсутствия дохода или недостаточности его размера для осуществления корректировки в сторону уменьшения в том периоде, в котором наступили случаи, указанные в настоящей статье, корректировка производится в том налоговом периоде, в котором ранее был признан подлежащий корректировке доход. </w:t>
      </w:r>
      <w:r>
        <w:br/>
      </w:r>
      <w:r>
        <w:rPr>
          <w:rFonts w:ascii="Times New Roman"/>
          <w:b w:val="false"/>
          <w:i w:val="false"/>
          <w:color w:val="000000"/>
          <w:sz w:val="28"/>
        </w:rPr>
        <w:t>
      9. В случае, если одни и те же доходы могут быть отражены в нескольких статьях доходов, указанные доходы включаются в доход один раз.</w:t>
      </w:r>
      <w:r>
        <w:br/>
      </w:r>
      <w:r>
        <w:rPr>
          <w:rFonts w:ascii="Times New Roman"/>
          <w:b w:val="false"/>
          <w:i w:val="false"/>
          <w:color w:val="000000"/>
          <w:sz w:val="28"/>
        </w:rPr>
        <w:t>
      Дата признания дохода для целей налогообложения определяется в соответствии с положениями настоящей главы.</w:t>
      </w:r>
      <w:r>
        <w:br/>
      </w:r>
      <w:r>
        <w:rPr>
          <w:rFonts w:ascii="Times New Roman"/>
          <w:b w:val="false"/>
          <w:i w:val="false"/>
          <w:color w:val="000000"/>
          <w:sz w:val="28"/>
        </w:rPr>
        <w:t>
      10. В целях настоящей главы в случае, если на налогоплательщика, являющегося доверительным управляющим, актом об учреждении доверительного управления имуществом возложено исполнение налогового обязательства за учредителя доверительного управления имуществом или выгодоприобретателя, в доход такого налогоплательщика включаются доходы учредителя доверительного управления по договору доверительного управления имуществом либо выгодоприобретателя в иных случаях возникновения доверительного управления.»;</w:t>
      </w:r>
      <w:r>
        <w:br/>
      </w:r>
      <w:r>
        <w:rPr>
          <w:rFonts w:ascii="Times New Roman"/>
          <w:b w:val="false"/>
          <w:i w:val="false"/>
          <w:color w:val="000000"/>
          <w:sz w:val="28"/>
        </w:rPr>
        <w:t>
      173) дополнить статьей 427-1 следующего содержания:</w:t>
      </w:r>
      <w:r>
        <w:br/>
      </w:r>
      <w:r>
        <w:rPr>
          <w:rFonts w:ascii="Times New Roman"/>
          <w:b w:val="false"/>
          <w:i w:val="false"/>
          <w:color w:val="000000"/>
          <w:sz w:val="28"/>
        </w:rPr>
        <w:t>
      «Статья 427-1. Особенности признания в налоговом учете доходов</w:t>
      </w:r>
      <w:r>
        <w:br/>
      </w:r>
      <w:r>
        <w:rPr>
          <w:rFonts w:ascii="Times New Roman"/>
          <w:b w:val="false"/>
          <w:i w:val="false"/>
          <w:color w:val="000000"/>
          <w:sz w:val="28"/>
        </w:rPr>
        <w:t>
                     индивидуальными предпринимателями, не</w:t>
      </w:r>
      <w:r>
        <w:br/>
      </w:r>
      <w:r>
        <w:rPr>
          <w:rFonts w:ascii="Times New Roman"/>
          <w:b w:val="false"/>
          <w:i w:val="false"/>
          <w:color w:val="000000"/>
          <w:sz w:val="28"/>
        </w:rPr>
        <w:t>
                     осуществляющими ведение бухгалтерского учета и</w:t>
      </w:r>
      <w:r>
        <w:br/>
      </w:r>
      <w:r>
        <w:rPr>
          <w:rFonts w:ascii="Times New Roman"/>
          <w:b w:val="false"/>
          <w:i w:val="false"/>
          <w:color w:val="000000"/>
          <w:sz w:val="28"/>
        </w:rPr>
        <w:t>
                     составление финансовой отчетности в соответствии</w:t>
      </w:r>
      <w:r>
        <w:br/>
      </w:r>
      <w:r>
        <w:rPr>
          <w:rFonts w:ascii="Times New Roman"/>
          <w:b w:val="false"/>
          <w:i w:val="false"/>
          <w:color w:val="000000"/>
          <w:sz w:val="28"/>
        </w:rPr>
        <w:t>
                     с законодательным актом о бухгалтерском учете и</w:t>
      </w:r>
      <w:r>
        <w:br/>
      </w:r>
      <w:r>
        <w:rPr>
          <w:rFonts w:ascii="Times New Roman"/>
          <w:b w:val="false"/>
          <w:i w:val="false"/>
          <w:color w:val="000000"/>
          <w:sz w:val="28"/>
        </w:rPr>
        <w:t>
                     финансовой отчетности</w:t>
      </w:r>
      <w:r>
        <w:br/>
      </w:r>
      <w:r>
        <w:rPr>
          <w:rFonts w:ascii="Times New Roman"/>
          <w:b w:val="false"/>
          <w:i w:val="false"/>
          <w:color w:val="000000"/>
          <w:sz w:val="28"/>
        </w:rPr>
        <w:t>
      1. Положения настоящей статьи применяются индивидуальными предпринимателями, не осуществляющими ведение бухгалтерского учета и составление финансовой отчетности в соответствии с законодательным актом о бухгалтерском учете и финансовой отчетности.</w:t>
      </w:r>
      <w:r>
        <w:br/>
      </w:r>
      <w:r>
        <w:rPr>
          <w:rFonts w:ascii="Times New Roman"/>
          <w:b w:val="false"/>
          <w:i w:val="false"/>
          <w:color w:val="000000"/>
          <w:sz w:val="28"/>
        </w:rPr>
        <w:t>
      2. Если иное не установлено настоящей статьей, доход измеряется по стоимости полученного или подлежащего получению возмещения с учетом суммы любых торговых и оптовых скидок, предоставляемых индивидуальным предпринимателем. Сумма дохода, возникающая от операции, определяется, в том числе на основании исполненного договора между индивидуальным предпринимателем и покупателем или пользователем актива.</w:t>
      </w:r>
      <w:r>
        <w:br/>
      </w:r>
      <w:r>
        <w:rPr>
          <w:rFonts w:ascii="Times New Roman"/>
          <w:b w:val="false"/>
          <w:i w:val="false"/>
          <w:color w:val="000000"/>
          <w:sz w:val="28"/>
        </w:rPr>
        <w:t>
      3. Доход от реализации товаров признается, когда удовлетворяются все перечисленные ниже условия:</w:t>
      </w:r>
      <w:r>
        <w:br/>
      </w:r>
      <w:r>
        <w:rPr>
          <w:rFonts w:ascii="Times New Roman"/>
          <w:b w:val="false"/>
          <w:i w:val="false"/>
          <w:color w:val="000000"/>
          <w:sz w:val="28"/>
        </w:rPr>
        <w:t>
      1) индивидуальный предприниматель передал покупателю значительные риски и вознаграждения, связанные с правом собственности на товар;</w:t>
      </w:r>
      <w:r>
        <w:br/>
      </w:r>
      <w:r>
        <w:rPr>
          <w:rFonts w:ascii="Times New Roman"/>
          <w:b w:val="false"/>
          <w:i w:val="false"/>
          <w:color w:val="000000"/>
          <w:sz w:val="28"/>
        </w:rPr>
        <w:t>
      2) индивидуальный предприниматель больше не участвует в управлении в той степени, которая обычно ассоциируется с правом собственности, и не контролирует проданные товары;</w:t>
      </w:r>
      <w:r>
        <w:br/>
      </w:r>
      <w:r>
        <w:rPr>
          <w:rFonts w:ascii="Times New Roman"/>
          <w:b w:val="false"/>
          <w:i w:val="false"/>
          <w:color w:val="000000"/>
          <w:sz w:val="28"/>
        </w:rPr>
        <w:t>
      3) сумма дохода может быть надежно измерена;</w:t>
      </w:r>
      <w:r>
        <w:br/>
      </w:r>
      <w:r>
        <w:rPr>
          <w:rFonts w:ascii="Times New Roman"/>
          <w:b w:val="false"/>
          <w:i w:val="false"/>
          <w:color w:val="000000"/>
          <w:sz w:val="28"/>
        </w:rPr>
        <w:t>
      4) существует вероятность того, что экономические выгоды, связанные с операцией поступят индивидуальному предпринимателю;</w:t>
      </w:r>
      <w:r>
        <w:br/>
      </w:r>
      <w:r>
        <w:rPr>
          <w:rFonts w:ascii="Times New Roman"/>
          <w:b w:val="false"/>
          <w:i w:val="false"/>
          <w:color w:val="000000"/>
          <w:sz w:val="28"/>
        </w:rPr>
        <w:t>
      5) понесенные или ожидаемые затраты, связанные с операцией, могут быть надежно измерены.</w:t>
      </w:r>
      <w:r>
        <w:br/>
      </w:r>
      <w:r>
        <w:rPr>
          <w:rFonts w:ascii="Times New Roman"/>
          <w:b w:val="false"/>
          <w:i w:val="false"/>
          <w:color w:val="000000"/>
          <w:sz w:val="28"/>
        </w:rPr>
        <w:t>
      4. Доход от выполнения работ, оказания услуг признается на основании акта выполненных работ, оказанных услуг или иного документа, подтверждающего факт выполнения работ, оказания услуг. Доходы от выполнения работ, оказания услуг признаются в том же периоде, в котором подписан акт выполненных работ, оказанных услуг или иной документ, подтверждающий факт выполнения работ, оказания услуг.</w:t>
      </w:r>
      <w:r>
        <w:br/>
      </w:r>
      <w:r>
        <w:rPr>
          <w:rFonts w:ascii="Times New Roman"/>
          <w:b w:val="false"/>
          <w:i w:val="false"/>
          <w:color w:val="000000"/>
          <w:sz w:val="28"/>
        </w:rPr>
        <w:t xml:space="preserve">
      5. К доходу от списания обязательств относятся: </w:t>
      </w:r>
      <w:r>
        <w:br/>
      </w:r>
      <w:r>
        <w:rPr>
          <w:rFonts w:ascii="Times New Roman"/>
          <w:b w:val="false"/>
          <w:i w:val="false"/>
          <w:color w:val="000000"/>
          <w:sz w:val="28"/>
        </w:rPr>
        <w:t>
      1) списание обязательств с налогоплательщика его кредитором;</w:t>
      </w:r>
      <w:r>
        <w:br/>
      </w:r>
      <w:r>
        <w:rPr>
          <w:rFonts w:ascii="Times New Roman"/>
          <w:b w:val="false"/>
          <w:i w:val="false"/>
          <w:color w:val="000000"/>
          <w:sz w:val="28"/>
        </w:rPr>
        <w:t xml:space="preserve">
      2) обязательства, не востребованные кредитором на момент прекращения деятельности индивидуального предпринимателя; </w:t>
      </w:r>
      <w:r>
        <w:br/>
      </w:r>
      <w:r>
        <w:rPr>
          <w:rFonts w:ascii="Times New Roman"/>
          <w:b w:val="false"/>
          <w:i w:val="false"/>
          <w:color w:val="000000"/>
          <w:sz w:val="28"/>
        </w:rPr>
        <w:t xml:space="preserve">
      3) списание обязательств в связи с истечением срока исковой давности, установленного законодательными актами Республики Казахстан; </w:t>
      </w:r>
      <w:r>
        <w:br/>
      </w:r>
      <w:r>
        <w:rPr>
          <w:rFonts w:ascii="Times New Roman"/>
          <w:b w:val="false"/>
          <w:i w:val="false"/>
          <w:color w:val="000000"/>
          <w:sz w:val="28"/>
        </w:rPr>
        <w:t xml:space="preserve">
      4) списание обязательств по вступившему в законную силу решению суда. </w:t>
      </w:r>
      <w:r>
        <w:br/>
      </w:r>
      <w:r>
        <w:rPr>
          <w:rFonts w:ascii="Times New Roman"/>
          <w:b w:val="false"/>
          <w:i w:val="false"/>
          <w:color w:val="000000"/>
          <w:sz w:val="28"/>
        </w:rPr>
        <w:t>
      Сумма дохода от списания обязательств равна сумме обязательств (за исключением суммы налога на добавленную стоимость), подлежавших выплате в соответствии с первичными документами индивидуального предпринимателя на день:</w:t>
      </w:r>
      <w:r>
        <w:br/>
      </w:r>
      <w:r>
        <w:rPr>
          <w:rFonts w:ascii="Times New Roman"/>
          <w:b w:val="false"/>
          <w:i w:val="false"/>
          <w:color w:val="000000"/>
          <w:sz w:val="28"/>
        </w:rPr>
        <w:t>
      1) представления в налоговый орган налогового заявления о прекращении деятельности в случае, указанном в подпункте 2) настоящего пункта;</w:t>
      </w:r>
      <w:r>
        <w:br/>
      </w:r>
      <w:r>
        <w:rPr>
          <w:rFonts w:ascii="Times New Roman"/>
          <w:b w:val="false"/>
          <w:i w:val="false"/>
          <w:color w:val="000000"/>
          <w:sz w:val="28"/>
        </w:rPr>
        <w:t>
      2) списания в остальных случаях.</w:t>
      </w:r>
      <w:r>
        <w:br/>
      </w:r>
      <w:r>
        <w:rPr>
          <w:rFonts w:ascii="Times New Roman"/>
          <w:b w:val="false"/>
          <w:i w:val="false"/>
          <w:color w:val="000000"/>
          <w:sz w:val="28"/>
        </w:rPr>
        <w:t xml:space="preserve">
      Доход от списания обязательств признается в том отчетном периоде: </w:t>
      </w:r>
      <w:r>
        <w:br/>
      </w:r>
      <w:r>
        <w:rPr>
          <w:rFonts w:ascii="Times New Roman"/>
          <w:b w:val="false"/>
          <w:i w:val="false"/>
          <w:color w:val="000000"/>
          <w:sz w:val="28"/>
        </w:rPr>
        <w:t>
      1) в котором списано обязательство кредитором в случае, указанном в подпункте 1) настоящего пункта;</w:t>
      </w:r>
      <w:r>
        <w:br/>
      </w:r>
      <w:r>
        <w:rPr>
          <w:rFonts w:ascii="Times New Roman"/>
          <w:b w:val="false"/>
          <w:i w:val="false"/>
          <w:color w:val="000000"/>
          <w:sz w:val="28"/>
        </w:rPr>
        <w:t>
      2) за который представлена ликвидационная налоговая отчетность в налоговый орган в случае, указанном в подпункте 2) настоящего пункта;</w:t>
      </w:r>
      <w:r>
        <w:br/>
      </w:r>
      <w:r>
        <w:rPr>
          <w:rFonts w:ascii="Times New Roman"/>
          <w:b w:val="false"/>
          <w:i w:val="false"/>
          <w:color w:val="000000"/>
          <w:sz w:val="28"/>
        </w:rPr>
        <w:t>
      3) истек срок исковой давности в случае, указанном в подпункте 3) настоящего пункта;</w:t>
      </w:r>
      <w:r>
        <w:br/>
      </w:r>
      <w:r>
        <w:rPr>
          <w:rFonts w:ascii="Times New Roman"/>
          <w:b w:val="false"/>
          <w:i w:val="false"/>
          <w:color w:val="000000"/>
          <w:sz w:val="28"/>
        </w:rPr>
        <w:t>
      4) решение суда вступило в законную силу в случае, указанном в подпункте 4) настоящего пункта.</w:t>
      </w:r>
      <w:r>
        <w:br/>
      </w:r>
      <w:r>
        <w:rPr>
          <w:rFonts w:ascii="Times New Roman"/>
          <w:b w:val="false"/>
          <w:i w:val="false"/>
          <w:color w:val="000000"/>
          <w:sz w:val="28"/>
        </w:rPr>
        <w:t xml:space="preserve">
      6. Доход в виде излишков материальных ценностей, выявленных при инвентаризации признается в том налоговом периоде, в котором была закончена инвентаризация и составлен инвентаризационный акт с отражением в нем факта наличия таких излишков. Стоимость излишков определяется индивидуальным предпринимателем самостоятельно, исходя из действующих в Казахстане цен и тарифов. </w:t>
      </w:r>
      <w:r>
        <w:br/>
      </w:r>
      <w:r>
        <w:rPr>
          <w:rFonts w:ascii="Times New Roman"/>
          <w:b w:val="false"/>
          <w:i w:val="false"/>
          <w:color w:val="000000"/>
          <w:sz w:val="28"/>
        </w:rPr>
        <w:t>
      7. Доход в виде штрафов, пени, неустойки и других видов санкций признается в том налоговом периоде, в котором судом вынесено решение об их взыскании, или они признаны должником.</w:t>
      </w:r>
      <w:r>
        <w:br/>
      </w:r>
      <w:r>
        <w:rPr>
          <w:rFonts w:ascii="Times New Roman"/>
          <w:b w:val="false"/>
          <w:i w:val="false"/>
          <w:color w:val="000000"/>
          <w:sz w:val="28"/>
        </w:rPr>
        <w:t xml:space="preserve">
      8. При осуществлении индивидуальным предпринимателем операций, при которых товары, работы или услуги индивидуального предпринимателя обмениваются на товары, работы или услуги другого лица, должен составляться акт приема-передачи товаров, работ или услуг. В акте приема-передачи должна отражаться стоимость переданных и полученных товаров, работ или услуг. Доход от такой операции определяется как положительная разница между стоимостью полученных товаров, работ или услуг, подлежащей отражению в акте приема-передачи, и себестоимостью переданных товаров, работ или услуг. </w:t>
      </w:r>
      <w:r>
        <w:br/>
      </w:r>
      <w:r>
        <w:rPr>
          <w:rFonts w:ascii="Times New Roman"/>
          <w:b w:val="false"/>
          <w:i w:val="false"/>
          <w:color w:val="000000"/>
          <w:sz w:val="28"/>
        </w:rPr>
        <w:t xml:space="preserve">
      9. Доходом по долгосрочному контракту за отчетный налоговый период признается доход, подлежащий получению (полученный) за налоговый период. </w:t>
      </w:r>
      <w:r>
        <w:br/>
      </w:r>
      <w:r>
        <w:rPr>
          <w:rFonts w:ascii="Times New Roman"/>
          <w:b w:val="false"/>
          <w:i w:val="false"/>
          <w:color w:val="000000"/>
          <w:sz w:val="28"/>
        </w:rPr>
        <w:t>
      10. Доходом от уступки права требования является:</w:t>
      </w:r>
      <w:r>
        <w:br/>
      </w:r>
      <w:r>
        <w:rPr>
          <w:rFonts w:ascii="Times New Roman"/>
          <w:b w:val="false"/>
          <w:i w:val="false"/>
          <w:color w:val="000000"/>
          <w:sz w:val="28"/>
        </w:rPr>
        <w:t>
      1) для индивидуального предпринимателя, приобретающего право требования, - положительная разница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 Такой доход от уступки права требования является доходом того налогового периода, в котором приобретенное требование погашено должником;</w:t>
      </w:r>
      <w:r>
        <w:br/>
      </w:r>
      <w:r>
        <w:rPr>
          <w:rFonts w:ascii="Times New Roman"/>
          <w:b w:val="false"/>
          <w:i w:val="false"/>
          <w:color w:val="000000"/>
          <w:sz w:val="28"/>
        </w:rPr>
        <w:t>
      2) для индивидуального предпринимателя, уступившего право требования, -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 Такой доход от уступки права требования является доходом того налогового периода, в котором произведена уступка.</w:t>
      </w:r>
      <w:r>
        <w:br/>
      </w:r>
      <w:r>
        <w:rPr>
          <w:rFonts w:ascii="Times New Roman"/>
          <w:b w:val="false"/>
          <w:i w:val="false"/>
          <w:color w:val="000000"/>
          <w:sz w:val="28"/>
        </w:rPr>
        <w:t xml:space="preserve">
      11. Индивидуальный предприниматель, являющийся участником договора о совместной деятельности без образования юридического лица, ведет налоговый учет с учетом положений статьи 80 настоящего Кодекса. </w:t>
      </w:r>
      <w:r>
        <w:br/>
      </w:r>
      <w:r>
        <w:rPr>
          <w:rFonts w:ascii="Times New Roman"/>
          <w:b w:val="false"/>
          <w:i w:val="false"/>
          <w:color w:val="000000"/>
          <w:sz w:val="28"/>
        </w:rPr>
        <w:t>
      12. Доходом в виде безвозмездно полученного имущества (кроме благотворительной и спонсорской помощи), предназначенного для использования в предпринимательских целях, является стоимость имущества, полученного безвозмездно в собственность индивидуальным предпринимателем, если такое имущество используется индивидуальным предпринимателем для предпринимательских целей в налоговом периоде, в котором такое имущество получено.</w:t>
      </w:r>
      <w:r>
        <w:br/>
      </w:r>
      <w:r>
        <w:rPr>
          <w:rFonts w:ascii="Times New Roman"/>
          <w:b w:val="false"/>
          <w:i w:val="false"/>
          <w:color w:val="000000"/>
          <w:sz w:val="28"/>
        </w:rPr>
        <w:t>
      Доход в виде безвозмездно полученного имущества (кроме благотворительной и спонсорской помощи), предназначенного для использования в предпринимательских целях, признается в том налоговом периоде, в котором такое имущество получено, за исключением недвижимого имущества и транспортных средств, подлежащих государственной регистрации.</w:t>
      </w:r>
      <w:r>
        <w:br/>
      </w:r>
      <w:r>
        <w:rPr>
          <w:rFonts w:ascii="Times New Roman"/>
          <w:b w:val="false"/>
          <w:i w:val="false"/>
          <w:color w:val="000000"/>
          <w:sz w:val="28"/>
        </w:rPr>
        <w:t>
      Доход в виде безвозмездно полученного недвижимого имущества, (кроме благотворительной и спонсорской помощи), предназначенного для использования в предпринимательских целях, признается в том налоговом периоде, в котором произведена регистрация права собственности на такое имущество.</w:t>
      </w:r>
      <w:r>
        <w:br/>
      </w:r>
      <w:r>
        <w:rPr>
          <w:rFonts w:ascii="Times New Roman"/>
          <w:b w:val="false"/>
          <w:i w:val="false"/>
          <w:color w:val="000000"/>
          <w:sz w:val="28"/>
        </w:rPr>
        <w:t xml:space="preserve">
      Доход в виде безвозмездно полученного транспортного средства, подлежащего государственной регистрации, (кроме благотворительной и спонсорской помощи), предназначенного для использования в предпринимательских целях, признается в том налоговом периоде, в котором произведена государственная регистрация такого транспортного средства. </w:t>
      </w:r>
      <w:r>
        <w:br/>
      </w:r>
      <w:r>
        <w:rPr>
          <w:rFonts w:ascii="Times New Roman"/>
          <w:b w:val="false"/>
          <w:i w:val="false"/>
          <w:color w:val="000000"/>
          <w:sz w:val="28"/>
        </w:rPr>
        <w:t xml:space="preserve">
      Стоимостью имущества, полученного безвозмездно в собственность индивидуальным предпринимателем, является рыночная стоимость данного имущества на дату возникновения права собственности на данное имущество,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 </w:t>
      </w:r>
      <w:r>
        <w:br/>
      </w:r>
      <w:r>
        <w:rPr>
          <w:rFonts w:ascii="Times New Roman"/>
          <w:b w:val="false"/>
          <w:i w:val="false"/>
          <w:color w:val="000000"/>
          <w:sz w:val="28"/>
        </w:rPr>
        <w:t>
      13. Доход в виде возмещения арендатором расходов индивидуального предпринимателя-арендодателя расходов на содержание и ремонт имущества, переданного в аренду, признается в том налоговом периоде, в котором такое возмещение получено.</w:t>
      </w:r>
      <w:r>
        <w:br/>
      </w:r>
      <w:r>
        <w:rPr>
          <w:rFonts w:ascii="Times New Roman"/>
          <w:b w:val="false"/>
          <w:i w:val="false"/>
          <w:color w:val="000000"/>
          <w:sz w:val="28"/>
        </w:rPr>
        <w:t>
      Доход индивидуального предпринимателя - арендодателя в виде расходов арендатора на содержание и ремонт арендованного имущества зачитываемых в счет платы по договору аренды, признается в том налоговом периоде, в котором произведен такой зачет.»;</w:t>
      </w:r>
      <w:r>
        <w:br/>
      </w:r>
      <w:r>
        <w:rPr>
          <w:rFonts w:ascii="Times New Roman"/>
          <w:b w:val="false"/>
          <w:i w:val="false"/>
          <w:color w:val="000000"/>
          <w:sz w:val="28"/>
        </w:rPr>
        <w:t>
      174) в статье 428:</w:t>
      </w:r>
      <w:r>
        <w:br/>
      </w:r>
      <w:r>
        <w:rPr>
          <w:rFonts w:ascii="Times New Roman"/>
          <w:b w:val="false"/>
          <w:i w:val="false"/>
          <w:color w:val="000000"/>
          <w:sz w:val="28"/>
        </w:rPr>
        <w:t>
      в пункте 3:</w:t>
      </w:r>
      <w:r>
        <w:br/>
      </w:r>
      <w:r>
        <w:rPr>
          <w:rFonts w:ascii="Times New Roman"/>
          <w:b w:val="false"/>
          <w:i w:val="false"/>
          <w:color w:val="000000"/>
          <w:sz w:val="28"/>
        </w:rPr>
        <w:t>
      в части первой:</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w:t>
      </w:r>
      <w:r>
        <w:br/>
      </w:r>
      <w:r>
        <w:rPr>
          <w:rFonts w:ascii="Times New Roman"/>
          <w:b w:val="false"/>
          <w:i w:val="false"/>
          <w:color w:val="000000"/>
          <w:sz w:val="28"/>
        </w:rPr>
        <w:t>
      дополнить подпунктами 6), 7) и 8) следующего содержания:</w:t>
      </w:r>
      <w:r>
        <w:br/>
      </w:r>
      <w:r>
        <w:rPr>
          <w:rFonts w:ascii="Times New Roman"/>
          <w:b w:val="false"/>
          <w:i w:val="false"/>
          <w:color w:val="000000"/>
          <w:sz w:val="28"/>
        </w:rPr>
        <w:t>
      «6) налогоплательщики, осуществляющие деятельность на основании агентских договоров (соглашений);</w:t>
      </w:r>
      <w:r>
        <w:br/>
      </w:r>
      <w:r>
        <w:rPr>
          <w:rFonts w:ascii="Times New Roman"/>
          <w:b w:val="false"/>
          <w:i w:val="false"/>
          <w:color w:val="000000"/>
          <w:sz w:val="28"/>
        </w:rPr>
        <w:t>
      7) некоммерческие организации;</w:t>
      </w:r>
      <w:r>
        <w:br/>
      </w:r>
      <w:r>
        <w:rPr>
          <w:rFonts w:ascii="Times New Roman"/>
          <w:b w:val="false"/>
          <w:i w:val="false"/>
          <w:color w:val="000000"/>
          <w:sz w:val="28"/>
        </w:rPr>
        <w:t>
      8) юридические лица, получающие доходы из источников за пределами Республики Казахстан, за исключением доходов полученных в виде дивидендов, вознаграждений, роялти.»;</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«Для целей настоящей главы под агентскими договорами (соглашениями) понимаются договоры (соглашения) гражданско-правового характера, заключенные в соответствии с законодательством Республики Казахстан, по которым одна сторона (агент) обязуется за вознаграждение совершать по поручению другой стороны определенные действия от своего имени, но за счет другой стороны, либо от имени и за счет другой стороны.»;</w:t>
      </w:r>
      <w:r>
        <w:br/>
      </w:r>
      <w:r>
        <w:rPr>
          <w:rFonts w:ascii="Times New Roman"/>
          <w:b w:val="false"/>
          <w:i w:val="false"/>
          <w:color w:val="000000"/>
          <w:sz w:val="28"/>
        </w:rPr>
        <w:t>
      в пункте 4:</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«Не вправе применять специальный налоговый режим для субъектов малого бизнеса налогоплательщики, осуществляющие следующие виды деятельности:»;</w:t>
      </w:r>
      <w:r>
        <w:br/>
      </w:r>
      <w:r>
        <w:rPr>
          <w:rFonts w:ascii="Times New Roman"/>
          <w:b w:val="false"/>
          <w:i w:val="false"/>
          <w:color w:val="000000"/>
          <w:sz w:val="28"/>
        </w:rPr>
        <w:t>
      дополнить пунктами 5 и 6 следующего содержания:</w:t>
      </w:r>
      <w:r>
        <w:br/>
      </w:r>
      <w:r>
        <w:rPr>
          <w:rFonts w:ascii="Times New Roman"/>
          <w:b w:val="false"/>
          <w:i w:val="false"/>
          <w:color w:val="000000"/>
          <w:sz w:val="28"/>
        </w:rPr>
        <w:t>
      «5. Для целей статей 429 и 433 настоящего Кодекса предельный доход индивидуального предпринимателя состоит из:</w:t>
      </w:r>
      <w:r>
        <w:br/>
      </w:r>
      <w:r>
        <w:rPr>
          <w:rFonts w:ascii="Times New Roman"/>
          <w:b w:val="false"/>
          <w:i w:val="false"/>
          <w:color w:val="000000"/>
          <w:sz w:val="28"/>
        </w:rPr>
        <w:t>
      1) объекта налогообложения, определяемого в соответствии с пунктом 3 статьи 427 настоящего Кодекса;</w:t>
      </w:r>
      <w:r>
        <w:br/>
      </w:r>
      <w:r>
        <w:rPr>
          <w:rFonts w:ascii="Times New Roman"/>
          <w:b w:val="false"/>
          <w:i w:val="false"/>
          <w:color w:val="000000"/>
          <w:sz w:val="28"/>
        </w:rPr>
        <w:t>
      2) доходов в виде прироста стоимости, указанных в статье 180 настоящего Кодекса, возникающих в связи с реализацией и передачей в уставной капитал имущества, являющегося основными средствами индивидуального предпринимателя;</w:t>
      </w:r>
      <w:r>
        <w:br/>
      </w:r>
      <w:r>
        <w:rPr>
          <w:rFonts w:ascii="Times New Roman"/>
          <w:b w:val="false"/>
          <w:i w:val="false"/>
          <w:color w:val="000000"/>
          <w:sz w:val="28"/>
        </w:rPr>
        <w:t>
      3) дохода, определяемого в соответствии с пунктом 1 статьи 183 настоящего Кодекса.</w:t>
      </w:r>
      <w:r>
        <w:br/>
      </w:r>
      <w:r>
        <w:rPr>
          <w:rFonts w:ascii="Times New Roman"/>
          <w:b w:val="false"/>
          <w:i w:val="false"/>
          <w:color w:val="000000"/>
          <w:sz w:val="28"/>
        </w:rPr>
        <w:t>
      6. Для целей статьи 433 настоящего Кодекса предельный доход юридического лица состоит из:</w:t>
      </w:r>
      <w:r>
        <w:br/>
      </w:r>
      <w:r>
        <w:rPr>
          <w:rFonts w:ascii="Times New Roman"/>
          <w:b w:val="false"/>
          <w:i w:val="false"/>
          <w:color w:val="000000"/>
          <w:sz w:val="28"/>
        </w:rPr>
        <w:t>
      1) объекта налогообложения, определяемого в соответствии с пунктом 3 статьи 427 настоящего Кодекса;</w:t>
      </w:r>
      <w:r>
        <w:br/>
      </w:r>
      <w:r>
        <w:rPr>
          <w:rFonts w:ascii="Times New Roman"/>
          <w:b w:val="false"/>
          <w:i w:val="false"/>
          <w:color w:val="000000"/>
          <w:sz w:val="28"/>
        </w:rPr>
        <w:t>
      2) совокупного годового дохода с учетом корректировок, предусмотренных статьей 99 настоящего Кодекса, определяемого в общеустановленном порядке.»;</w:t>
      </w:r>
      <w:r>
        <w:br/>
      </w:r>
      <w:r>
        <w:rPr>
          <w:rFonts w:ascii="Times New Roman"/>
          <w:b w:val="false"/>
          <w:i w:val="false"/>
          <w:color w:val="000000"/>
          <w:sz w:val="28"/>
        </w:rPr>
        <w:t>
      175) статью 429 изложить в следующей редакции:</w:t>
      </w:r>
      <w:r>
        <w:br/>
      </w:r>
      <w:r>
        <w:rPr>
          <w:rFonts w:ascii="Times New Roman"/>
          <w:b w:val="false"/>
          <w:i w:val="false"/>
          <w:color w:val="000000"/>
          <w:sz w:val="28"/>
        </w:rPr>
        <w:t xml:space="preserve">
      «Статья 429. Условия применения </w:t>
      </w:r>
      <w:r>
        <w:br/>
      </w:r>
      <w:r>
        <w:rPr>
          <w:rFonts w:ascii="Times New Roman"/>
          <w:b w:val="false"/>
          <w:i w:val="false"/>
          <w:color w:val="000000"/>
          <w:sz w:val="28"/>
        </w:rPr>
        <w:t xml:space="preserve">
      Специальный налоговый режим на основе патента применяют индивидуальные предприниматели, которые не являются лицами, указанными в пунктах 3 и 4 статьи 428 настоящего Кодекса, и соответствуют следующим условиям: </w:t>
      </w:r>
      <w:r>
        <w:br/>
      </w:r>
      <w:r>
        <w:rPr>
          <w:rFonts w:ascii="Times New Roman"/>
          <w:b w:val="false"/>
          <w:i w:val="false"/>
          <w:color w:val="000000"/>
          <w:sz w:val="28"/>
        </w:rPr>
        <w:t xml:space="preserve">
      1) не используют труд работников; </w:t>
      </w:r>
      <w:r>
        <w:br/>
      </w:r>
      <w:r>
        <w:rPr>
          <w:rFonts w:ascii="Times New Roman"/>
          <w:b w:val="false"/>
          <w:i w:val="false"/>
          <w:color w:val="000000"/>
          <w:sz w:val="28"/>
        </w:rPr>
        <w:t xml:space="preserve">
      2) осуществляют деятельность в форме личного предпринимательства; </w:t>
      </w:r>
      <w:r>
        <w:br/>
      </w:r>
      <w:r>
        <w:rPr>
          <w:rFonts w:ascii="Times New Roman"/>
          <w:b w:val="false"/>
          <w:i w:val="false"/>
          <w:color w:val="000000"/>
          <w:sz w:val="28"/>
        </w:rPr>
        <w:t>
      3) предельный доход которых за налоговый период не превышает 300-кратного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176) статью 431 изложить в следующей редакции:</w:t>
      </w:r>
      <w:r>
        <w:br/>
      </w:r>
      <w:r>
        <w:rPr>
          <w:rFonts w:ascii="Times New Roman"/>
          <w:b w:val="false"/>
          <w:i w:val="false"/>
          <w:color w:val="000000"/>
          <w:sz w:val="28"/>
        </w:rPr>
        <w:t xml:space="preserve">
      «Статья 431. Порядок применения </w:t>
      </w:r>
      <w:r>
        <w:br/>
      </w:r>
      <w:r>
        <w:rPr>
          <w:rFonts w:ascii="Times New Roman"/>
          <w:b w:val="false"/>
          <w:i w:val="false"/>
          <w:color w:val="000000"/>
          <w:sz w:val="28"/>
        </w:rPr>
        <w:t>
      1. Для применения специального налогового режима на основе патента в налоговый орган по месту нахождения представляется расчет стоимости патента (далее, в целях настоящей главы - расчет).</w:t>
      </w:r>
      <w:r>
        <w:br/>
      </w:r>
      <w:r>
        <w:rPr>
          <w:rFonts w:ascii="Times New Roman"/>
          <w:b w:val="false"/>
          <w:i w:val="false"/>
          <w:color w:val="000000"/>
          <w:sz w:val="28"/>
        </w:rPr>
        <w:t>
      Расчет представляется на бумажном носителе или в электронном виде, в том числе посредством веб-портала «электронное правительство», индивидуальными предпринимателями:</w:t>
      </w:r>
      <w:r>
        <w:br/>
      </w:r>
      <w:r>
        <w:rPr>
          <w:rFonts w:ascii="Times New Roman"/>
          <w:b w:val="false"/>
          <w:i w:val="false"/>
          <w:color w:val="000000"/>
          <w:sz w:val="28"/>
        </w:rPr>
        <w:t>
      1) вновь образованными - одновременно с налоговым заявлением о постановке на регистрационный учет в качестве индивидуального предпринимателя;</w:t>
      </w:r>
      <w:r>
        <w:br/>
      </w:r>
      <w:r>
        <w:rPr>
          <w:rFonts w:ascii="Times New Roman"/>
          <w:b w:val="false"/>
          <w:i w:val="false"/>
          <w:color w:val="000000"/>
          <w:sz w:val="28"/>
        </w:rPr>
        <w:t>
      2) осуществляющими переход с общеустановленного порядка или иного специального налогового режима - до 1 числа месяца применения специального налогового режима на основе патента;</w:t>
      </w:r>
      <w:r>
        <w:br/>
      </w:r>
      <w:r>
        <w:rPr>
          <w:rFonts w:ascii="Times New Roman"/>
          <w:b w:val="false"/>
          <w:i w:val="false"/>
          <w:color w:val="000000"/>
          <w:sz w:val="28"/>
        </w:rPr>
        <w:t>
      3) применяющими специальный налоговый режим на основе патента, для получения очередного патента - до истечения срока действия предыдущего патента или срока приостановления представления налоговой отчетности.</w:t>
      </w:r>
      <w:r>
        <w:br/>
      </w:r>
      <w:r>
        <w:rPr>
          <w:rFonts w:ascii="Times New Roman"/>
          <w:b w:val="false"/>
          <w:i w:val="false"/>
          <w:color w:val="000000"/>
          <w:sz w:val="28"/>
        </w:rPr>
        <w:t>
      Датой начала применения специального налогового режима на основе патента для вновь образованных индивидуальных предпринимателей является дата государственной регистрации в качестве индивидуального предпринимателя.</w:t>
      </w:r>
      <w:r>
        <w:br/>
      </w:r>
      <w:r>
        <w:rPr>
          <w:rFonts w:ascii="Times New Roman"/>
          <w:b w:val="false"/>
          <w:i w:val="false"/>
          <w:color w:val="000000"/>
          <w:sz w:val="28"/>
        </w:rPr>
        <w:t xml:space="preserve">
      Для индивидуальных предпринимателей, указанных в подпункте 2) настоящего пункта, датой начала применения специального налогового режима на основе патента и датой начала срока действия патента является первое число месяца, следующего за месяцем, в котором представлен расчет. </w:t>
      </w:r>
      <w:r>
        <w:br/>
      </w:r>
      <w:r>
        <w:rPr>
          <w:rFonts w:ascii="Times New Roman"/>
          <w:b w:val="false"/>
          <w:i w:val="false"/>
          <w:color w:val="000000"/>
          <w:sz w:val="28"/>
        </w:rPr>
        <w:t xml:space="preserve">
      2. Расчет является налоговой отчетностью для исчисления стоимости патента. </w:t>
      </w:r>
      <w:r>
        <w:br/>
      </w:r>
      <w:r>
        <w:rPr>
          <w:rFonts w:ascii="Times New Roman"/>
          <w:b w:val="false"/>
          <w:i w:val="false"/>
          <w:color w:val="000000"/>
          <w:sz w:val="28"/>
        </w:rPr>
        <w:t xml:space="preserve">
      Стоимость патента исчисляется в соответствии с пунктом 1 статьи 432 настоящего Кодекса. </w:t>
      </w:r>
      <w:r>
        <w:br/>
      </w:r>
      <w:r>
        <w:rPr>
          <w:rFonts w:ascii="Times New Roman"/>
          <w:b w:val="false"/>
          <w:i w:val="false"/>
          <w:color w:val="000000"/>
          <w:sz w:val="28"/>
        </w:rPr>
        <w:t xml:space="preserve">
      Уплата стоимости патента производится налогоплательщиком до представления расчета. </w:t>
      </w:r>
      <w:r>
        <w:br/>
      </w:r>
      <w:r>
        <w:rPr>
          <w:rFonts w:ascii="Times New Roman"/>
          <w:b w:val="false"/>
          <w:i w:val="false"/>
          <w:color w:val="000000"/>
          <w:sz w:val="28"/>
        </w:rPr>
        <w:t>
      Документы, подтверждающие уплату стоимости патента, представляются при представлении расчета на бумажном носителе.</w:t>
      </w:r>
      <w:r>
        <w:br/>
      </w:r>
      <w:r>
        <w:rPr>
          <w:rFonts w:ascii="Times New Roman"/>
          <w:b w:val="false"/>
          <w:i w:val="false"/>
          <w:color w:val="000000"/>
          <w:sz w:val="28"/>
        </w:rPr>
        <w:t xml:space="preserve">
      В расчете, представленном в электронном виде, в том числе посредством веб-портала «электронное правительство», индивидуальными предпринимателями указываются сведения из платежных документов по уплате сумм налогов и платежей, включаемых в стоимость патента. </w:t>
      </w:r>
      <w:r>
        <w:br/>
      </w:r>
      <w:r>
        <w:rPr>
          <w:rFonts w:ascii="Times New Roman"/>
          <w:b w:val="false"/>
          <w:i w:val="false"/>
          <w:color w:val="000000"/>
          <w:sz w:val="28"/>
        </w:rPr>
        <w:t>
      После представления индивидуальными предпринимателями расчета, налоговый орган производит формирование патента в информационной системе налогового органа в течение одного рабочего дня, следующего за датой представления расчета.</w:t>
      </w:r>
      <w:r>
        <w:br/>
      </w:r>
      <w:r>
        <w:rPr>
          <w:rFonts w:ascii="Times New Roman"/>
          <w:b w:val="false"/>
          <w:i w:val="false"/>
          <w:color w:val="000000"/>
          <w:sz w:val="28"/>
        </w:rPr>
        <w:t>
      Форма патента утверждается уполномоченным органом.</w:t>
      </w:r>
      <w:r>
        <w:br/>
      </w:r>
      <w:r>
        <w:rPr>
          <w:rFonts w:ascii="Times New Roman"/>
          <w:b w:val="false"/>
          <w:i w:val="false"/>
          <w:color w:val="000000"/>
          <w:sz w:val="28"/>
        </w:rPr>
        <w:t>
      Специальный налоговый режим на основе патента применяется не менее одного месяца в пределах одного налогового периода, если иное не предусмотрено настоящим пунктом.</w:t>
      </w:r>
      <w:r>
        <w:br/>
      </w:r>
      <w:r>
        <w:rPr>
          <w:rFonts w:ascii="Times New Roman"/>
          <w:b w:val="false"/>
          <w:i w:val="false"/>
          <w:color w:val="000000"/>
          <w:sz w:val="28"/>
        </w:rPr>
        <w:t>
      Специальный налоговый режим на основе патента применяется в течение срока менее одного месяца индивидуальными предпринимателями:</w:t>
      </w:r>
      <w:r>
        <w:br/>
      </w:r>
      <w:r>
        <w:rPr>
          <w:rFonts w:ascii="Times New Roman"/>
          <w:b w:val="false"/>
          <w:i w:val="false"/>
          <w:color w:val="000000"/>
          <w:sz w:val="28"/>
        </w:rPr>
        <w:t>
      1) вновь зарегистрированными в последнем месяце текущего налогового периода;</w:t>
      </w:r>
      <w:r>
        <w:br/>
      </w:r>
      <w:r>
        <w:rPr>
          <w:rFonts w:ascii="Times New Roman"/>
          <w:b w:val="false"/>
          <w:i w:val="false"/>
          <w:color w:val="000000"/>
          <w:sz w:val="28"/>
        </w:rPr>
        <w:t xml:space="preserve">
      2) возобновившими деятельность до или после окончания срока приостановления представления налоговой отчетности в последнем месяце текущего налогового периода. </w:t>
      </w:r>
      <w:r>
        <w:br/>
      </w:r>
      <w:r>
        <w:rPr>
          <w:rFonts w:ascii="Times New Roman"/>
          <w:b w:val="false"/>
          <w:i w:val="false"/>
          <w:color w:val="000000"/>
          <w:sz w:val="28"/>
        </w:rPr>
        <w:t>
      3. Для приостановления представления налоговой отчетности индивидуальными предпринимателями, применяющими специальный налоговый режим на основе патента, в налоговый орган по месту нахождения представляется налоговое заявление в порядке, установленном статьей 74 настоящего Кодекса.</w:t>
      </w:r>
      <w:r>
        <w:br/>
      </w:r>
      <w:r>
        <w:rPr>
          <w:rFonts w:ascii="Times New Roman"/>
          <w:b w:val="false"/>
          <w:i w:val="false"/>
          <w:color w:val="000000"/>
          <w:sz w:val="28"/>
        </w:rPr>
        <w:t xml:space="preserve">
      4. В случае принятия решения о переходе на общеустановленный порядок или иной специальный налоговый режим в связи с истечением срока действия патента, индивидуальные предприниматели представляют в налоговый орган по месту нахождения уведомление о применяемом режиме налогообложения до окончания действия патента. </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на основе патента будет являться последнее число срока действия патента;</w:t>
      </w:r>
      <w:r>
        <w:br/>
      </w:r>
      <w:r>
        <w:rPr>
          <w:rFonts w:ascii="Times New Roman"/>
          <w:b w:val="false"/>
          <w:i w:val="false"/>
          <w:color w:val="000000"/>
          <w:sz w:val="28"/>
        </w:rPr>
        <w:t>
      2) датой начала применения общеустановленного порядка или иного специального налогового режима, выбранного налогоплательщиком, будет являться дата, следующая за датой истечения срока действия патента.</w:t>
      </w:r>
      <w:r>
        <w:br/>
      </w:r>
      <w:r>
        <w:rPr>
          <w:rFonts w:ascii="Times New Roman"/>
          <w:b w:val="false"/>
          <w:i w:val="false"/>
          <w:color w:val="000000"/>
          <w:sz w:val="28"/>
        </w:rPr>
        <w:t xml:space="preserve">
      5. Если иное не установлено пунктом 6 настоящей статьи, в случае принятия решения о переходе на общеустановленный порядок или иной специальный налоговый режим до истечения срока действия патента, в том числе в период приостановления представления налоговой отчетности, индивидуальные предприниматели представляют в налоговый орган по месту нахождения уведомление о применяемом режиме налогообложения. </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на основе патента будет являться последнее число месяца, в котором представлено уведомление о применяемом режиме налогообложения;</w:t>
      </w:r>
      <w:r>
        <w:br/>
      </w:r>
      <w:r>
        <w:rPr>
          <w:rFonts w:ascii="Times New Roman"/>
          <w:b w:val="false"/>
          <w:i w:val="false"/>
          <w:color w:val="000000"/>
          <w:sz w:val="28"/>
        </w:rPr>
        <w:t>
      2) датой начала применения общеустановленного порядка или иного специального налогового режима, выбранного налогоплательщиком, будет являться первое число месяца, следующего за месяцем, в котором представлено уведомление о применяемом режиме налогообложения.</w:t>
      </w:r>
      <w:r>
        <w:br/>
      </w:r>
      <w:r>
        <w:rPr>
          <w:rFonts w:ascii="Times New Roman"/>
          <w:b w:val="false"/>
          <w:i w:val="false"/>
          <w:color w:val="000000"/>
          <w:sz w:val="28"/>
        </w:rPr>
        <w:t>
      6. В случае возникновения до истечения срока действия патента условий, не позволяющих применять специальный налоговый режим на основе патента, индивидуальные предприниматели в течение пяти рабочих дней с даты возникновения несоответствия условиям обязаны представить уведомление о применяемом режиме налогообложения для перехода на общеустановленный порядок или иной специальный налоговый режим.</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на основе патента будет являться последнее число месяца, предыдущего месяцу в котором возникли такие условия;</w:t>
      </w:r>
      <w:r>
        <w:br/>
      </w:r>
      <w:r>
        <w:rPr>
          <w:rFonts w:ascii="Times New Roman"/>
          <w:b w:val="false"/>
          <w:i w:val="false"/>
          <w:color w:val="000000"/>
          <w:sz w:val="28"/>
        </w:rPr>
        <w:t>
      2) датой начала применения общеустановленного порядка или иного специального налогового режима будет являться первое число месяца, в котором возникли такие условия.</w:t>
      </w:r>
      <w:r>
        <w:br/>
      </w:r>
      <w:r>
        <w:rPr>
          <w:rFonts w:ascii="Times New Roman"/>
          <w:b w:val="false"/>
          <w:i w:val="false"/>
          <w:color w:val="000000"/>
          <w:sz w:val="28"/>
        </w:rPr>
        <w:t>
      7. Налоговый орган при установлении факта несоответствия налогоплательщиков условиям, установленным статьей 429 настоящего Кодекса, переводит таких налогоплательщиков на общеустановленный порядок.</w:t>
      </w:r>
      <w:r>
        <w:br/>
      </w:r>
      <w:r>
        <w:rPr>
          <w:rFonts w:ascii="Times New Roman"/>
          <w:b w:val="false"/>
          <w:i w:val="false"/>
          <w:color w:val="000000"/>
          <w:sz w:val="28"/>
        </w:rPr>
        <w:t>
      В случае установления факта такого несоответствия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органами налоговой службы по результатам камерального контроля, в сроки и порядке, которые установлены статьями 607 и 608 настоящего Кодекса.</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на основе патента будет являться последнее число месяца, предыдущего месяцу в котором возникло такое несоответствие;</w:t>
      </w:r>
      <w:r>
        <w:br/>
      </w:r>
      <w:r>
        <w:rPr>
          <w:rFonts w:ascii="Times New Roman"/>
          <w:b w:val="false"/>
          <w:i w:val="false"/>
          <w:color w:val="000000"/>
          <w:sz w:val="28"/>
        </w:rPr>
        <w:t>
      2) датой начала применения общеустановленного порядка или иного специального налогового режима будет являться первое число месяца, в котором возникло такое несоответствие.»;</w:t>
      </w:r>
      <w:r>
        <w:br/>
      </w:r>
      <w:r>
        <w:rPr>
          <w:rFonts w:ascii="Times New Roman"/>
          <w:b w:val="false"/>
          <w:i w:val="false"/>
          <w:color w:val="000000"/>
          <w:sz w:val="28"/>
        </w:rPr>
        <w:t>
      177) статью 432 изложить в следующей редакции:</w:t>
      </w:r>
      <w:r>
        <w:br/>
      </w:r>
      <w:r>
        <w:rPr>
          <w:rFonts w:ascii="Times New Roman"/>
          <w:b w:val="false"/>
          <w:i w:val="false"/>
          <w:color w:val="000000"/>
          <w:sz w:val="28"/>
        </w:rPr>
        <w:t>
      «Статья 432. Исчисление стоимости патента</w:t>
      </w:r>
      <w:r>
        <w:br/>
      </w:r>
      <w:r>
        <w:rPr>
          <w:rFonts w:ascii="Times New Roman"/>
          <w:b w:val="false"/>
          <w:i w:val="false"/>
          <w:color w:val="000000"/>
          <w:sz w:val="28"/>
        </w:rPr>
        <w:t>
      1. В стоимость патента включаются подлежащие уплате суммы индивидуального подоходного налога (кроме индивидуального подоходного налога, удерживаемого у источника выплаты), социального налога, обязательных пенсионных взносов и социальных отчислений.</w:t>
      </w:r>
      <w:r>
        <w:br/>
      </w:r>
      <w:r>
        <w:rPr>
          <w:rFonts w:ascii="Times New Roman"/>
          <w:b w:val="false"/>
          <w:i w:val="false"/>
          <w:color w:val="000000"/>
          <w:sz w:val="28"/>
        </w:rPr>
        <w:t>
      Исчисление сумм индивидуального подоходного налога и социального налога, включаемых в стоимость патента, производится путем применения ставки в размере 2 процентов к объекту налогообложения. Исчисленная сумма подлежит уплате в бюджет в виде:</w:t>
      </w:r>
      <w:r>
        <w:br/>
      </w:r>
      <w:r>
        <w:rPr>
          <w:rFonts w:ascii="Times New Roman"/>
          <w:b w:val="false"/>
          <w:i w:val="false"/>
          <w:color w:val="000000"/>
          <w:sz w:val="28"/>
        </w:rPr>
        <w:t>
      1) индивидуального подоходного налога - в размере 1/2 части исчисленной суммы;</w:t>
      </w:r>
      <w:r>
        <w:br/>
      </w:r>
      <w:r>
        <w:rPr>
          <w:rFonts w:ascii="Times New Roman"/>
          <w:b w:val="false"/>
          <w:i w:val="false"/>
          <w:color w:val="000000"/>
          <w:sz w:val="28"/>
        </w:rPr>
        <w:t>
      2) социального налога - в размере 1/2 части исчисленной суммы за минусом социальных отчислений.</w:t>
      </w:r>
      <w:r>
        <w:br/>
      </w:r>
      <w:r>
        <w:rPr>
          <w:rFonts w:ascii="Times New Roman"/>
          <w:b w:val="false"/>
          <w:i w:val="false"/>
          <w:color w:val="000000"/>
          <w:sz w:val="28"/>
        </w:rPr>
        <w:t>
      Исчисление включаемых в стоимость патента обязательных пенсионных взносов и социальных отчислений производится в соответствии с законодательными актами о пенсионном обеспечении и социальном страховании.</w:t>
      </w:r>
      <w:r>
        <w:br/>
      </w:r>
      <w:r>
        <w:rPr>
          <w:rFonts w:ascii="Times New Roman"/>
          <w:b w:val="false"/>
          <w:i w:val="false"/>
          <w:color w:val="000000"/>
          <w:sz w:val="28"/>
        </w:rPr>
        <w:t>
      При превышении суммы социальных отчислений над суммой социального налога сумма социального налога становится равной нулю.</w:t>
      </w:r>
      <w:r>
        <w:br/>
      </w:r>
      <w:r>
        <w:rPr>
          <w:rFonts w:ascii="Times New Roman"/>
          <w:b w:val="false"/>
          <w:i w:val="false"/>
          <w:color w:val="000000"/>
          <w:sz w:val="28"/>
        </w:rPr>
        <w:t xml:space="preserve">
      2. Если сумма фактически полученного дохода в течение срока действия патента превысит размер дохода, указанного в расчете, индивидуальные предприниматели обязаны в течение пяти рабочих дней представить расчет в виде дополнительной налоговой отчетности на сумму превышения и произвести уплату налогов с этой суммы. </w:t>
      </w:r>
      <w:r>
        <w:br/>
      </w:r>
      <w:r>
        <w:rPr>
          <w:rFonts w:ascii="Times New Roman"/>
          <w:b w:val="false"/>
          <w:i w:val="false"/>
          <w:color w:val="000000"/>
          <w:sz w:val="28"/>
        </w:rPr>
        <w:t>
      Положения настоящего пункта не применяются в случае, если сумма фактически полученного дохода превысила размер дохода, установленного подпунктом 3) статьи 429 настоящего Кодекса.</w:t>
      </w:r>
      <w:r>
        <w:br/>
      </w:r>
      <w:r>
        <w:rPr>
          <w:rFonts w:ascii="Times New Roman"/>
          <w:b w:val="false"/>
          <w:i w:val="false"/>
          <w:color w:val="000000"/>
          <w:sz w:val="28"/>
        </w:rPr>
        <w:t>
      На основании указанного расчета взамен ранее сформированного патента формируется новый патент.</w:t>
      </w:r>
      <w:r>
        <w:br/>
      </w:r>
      <w:r>
        <w:rPr>
          <w:rFonts w:ascii="Times New Roman"/>
          <w:b w:val="false"/>
          <w:i w:val="false"/>
          <w:color w:val="000000"/>
          <w:sz w:val="28"/>
        </w:rPr>
        <w:t>
      3. Если сумма фактически полученного дохода в течение срока действия патента с учетом случаев его досрочного прекращения в соответствии с пунктами 5 и 6 статьи 431 настоящего Кодекса, менее размера дохода, указанного в расчете, индивидуальные предприниматели вправе представить расчет в виде дополнительной налоговой отчетности на сумму уменьшения стоимости патента.</w:t>
      </w:r>
      <w:r>
        <w:br/>
      </w:r>
      <w:r>
        <w:rPr>
          <w:rFonts w:ascii="Times New Roman"/>
          <w:b w:val="false"/>
          <w:i w:val="false"/>
          <w:color w:val="000000"/>
          <w:sz w:val="28"/>
        </w:rPr>
        <w:t>
      В указанном случае возврат излишне уплаченных сумм налогов производится в порядке, установленном статьей 602 настоящего Кодекса, после хронометражного обследования, проведенного налоговым органом.</w:t>
      </w:r>
      <w:r>
        <w:br/>
      </w:r>
      <w:r>
        <w:rPr>
          <w:rFonts w:ascii="Times New Roman"/>
          <w:b w:val="false"/>
          <w:i w:val="false"/>
          <w:color w:val="000000"/>
          <w:sz w:val="28"/>
        </w:rPr>
        <w:t>
      4. В случае превышения суммы фактически полученного дохода над суммой предельного дохода, установленного подпунктом 3) статьи 429 настоящего Кодекса, доход индивидуального предпринимателя, полученный с даты начала применения общеустановленного порядка или иного специального налогового режима, установленных пунктами 6 и 7 статьи 431 настоящего Кодекса, облагается соответственно в общеустановленном порядке или в порядке, установленном специальным налоговым режимом.»;</w:t>
      </w:r>
      <w:r>
        <w:br/>
      </w:r>
      <w:r>
        <w:rPr>
          <w:rFonts w:ascii="Times New Roman"/>
          <w:b w:val="false"/>
          <w:i w:val="false"/>
          <w:color w:val="000000"/>
          <w:sz w:val="28"/>
        </w:rPr>
        <w:t xml:space="preserve">
      178) в статье 433: </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433. Условия применения»;</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«Специальный налоговый режим на основе упрощенной декларации применяют индивидуальные предприниматели и юридические лица, которые не являются лицами, указанными в пунктах 3 и 4 статьи 428 настоящего Кодекса, и соответствуют следующим условиям:»;</w:t>
      </w:r>
      <w:r>
        <w:br/>
      </w:r>
      <w:r>
        <w:rPr>
          <w:rFonts w:ascii="Times New Roman"/>
          <w:b w:val="false"/>
          <w:i w:val="false"/>
          <w:color w:val="000000"/>
          <w:sz w:val="28"/>
        </w:rPr>
        <w:t>
      абзац третий подпункта 1) изложить в следующей редакции:</w:t>
      </w:r>
      <w:r>
        <w:br/>
      </w:r>
      <w:r>
        <w:rPr>
          <w:rFonts w:ascii="Times New Roman"/>
          <w:b w:val="false"/>
          <w:i w:val="false"/>
          <w:color w:val="000000"/>
          <w:sz w:val="28"/>
        </w:rPr>
        <w:t>
      «предельный доход за налоговый период составляет 1500-кратный минимальный размер заработной платы, установленный законодательством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абзац третий подпункта 2) изложить в следующей редакции:</w:t>
      </w:r>
      <w:r>
        <w:br/>
      </w:r>
      <w:r>
        <w:rPr>
          <w:rFonts w:ascii="Times New Roman"/>
          <w:b w:val="false"/>
          <w:i w:val="false"/>
          <w:color w:val="000000"/>
          <w:sz w:val="28"/>
        </w:rPr>
        <w:t>
      «предельный доход за налоговый период составляет 3000-кратный минимальный размер заработной платы, установленный законодательством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179) статью 434 изложить в следующей редакции:</w:t>
      </w:r>
      <w:r>
        <w:br/>
      </w:r>
      <w:r>
        <w:rPr>
          <w:rFonts w:ascii="Times New Roman"/>
          <w:b w:val="false"/>
          <w:i w:val="false"/>
          <w:color w:val="000000"/>
          <w:sz w:val="28"/>
        </w:rPr>
        <w:t xml:space="preserve">
      «Статья 434. Налоговый период </w:t>
      </w:r>
      <w:r>
        <w:br/>
      </w:r>
      <w:r>
        <w:rPr>
          <w:rFonts w:ascii="Times New Roman"/>
          <w:b w:val="false"/>
          <w:i w:val="false"/>
          <w:color w:val="000000"/>
          <w:sz w:val="28"/>
        </w:rPr>
        <w:t>
      Налоговым периодом является полугодие.»;</w:t>
      </w:r>
      <w:r>
        <w:br/>
      </w:r>
      <w:r>
        <w:rPr>
          <w:rFonts w:ascii="Times New Roman"/>
          <w:b w:val="false"/>
          <w:i w:val="false"/>
          <w:color w:val="000000"/>
          <w:sz w:val="28"/>
        </w:rPr>
        <w:t>
      180) статью 435 изложить в следующей редакции:</w:t>
      </w:r>
      <w:r>
        <w:br/>
      </w:r>
      <w:r>
        <w:rPr>
          <w:rFonts w:ascii="Times New Roman"/>
          <w:b w:val="false"/>
          <w:i w:val="false"/>
          <w:color w:val="000000"/>
          <w:sz w:val="28"/>
        </w:rPr>
        <w:t>
      «Статья 435. Порядок применения</w:t>
      </w:r>
      <w:r>
        <w:br/>
      </w:r>
      <w:r>
        <w:rPr>
          <w:rFonts w:ascii="Times New Roman"/>
          <w:b w:val="false"/>
          <w:i w:val="false"/>
          <w:color w:val="000000"/>
          <w:sz w:val="28"/>
        </w:rPr>
        <w:t xml:space="preserve">
      1. Для применения специального налогового режима на основе упрощенной декларации налогоплательщики, за исключением вновь образованных индивидуальных предпринимателей, представляют в налоговый орган по месту нахождения уведомление о применяемом режиме налогообложения. </w:t>
      </w:r>
      <w:r>
        <w:br/>
      </w:r>
      <w:r>
        <w:rPr>
          <w:rFonts w:ascii="Times New Roman"/>
          <w:b w:val="false"/>
          <w:i w:val="false"/>
          <w:color w:val="000000"/>
          <w:sz w:val="28"/>
        </w:rPr>
        <w:t>
      Уведомление о применяемом режиме налогообложения представляется:</w:t>
      </w:r>
      <w:r>
        <w:br/>
      </w:r>
      <w:r>
        <w:rPr>
          <w:rFonts w:ascii="Times New Roman"/>
          <w:b w:val="false"/>
          <w:i w:val="false"/>
          <w:color w:val="000000"/>
          <w:sz w:val="28"/>
        </w:rPr>
        <w:t xml:space="preserve">
      1) вновь созданными (возникшими) юридическими лицами не позднее пяти рабочих дней после государственной регистрации юридического лица в органе юстиции; </w:t>
      </w:r>
      <w:r>
        <w:br/>
      </w:r>
      <w:r>
        <w:rPr>
          <w:rFonts w:ascii="Times New Roman"/>
          <w:b w:val="false"/>
          <w:i w:val="false"/>
          <w:color w:val="000000"/>
          <w:sz w:val="28"/>
        </w:rPr>
        <w:t>
      2) налогоплательщиками, за исключением указанных в подпункте 3) настоящего пункта, при переходе с общеустановленного порядка или иного специального налогового режима - до первого числа месяца применения специального налогового режима на основе упрощенной декларации;</w:t>
      </w:r>
      <w:r>
        <w:br/>
      </w:r>
      <w:r>
        <w:rPr>
          <w:rFonts w:ascii="Times New Roman"/>
          <w:b w:val="false"/>
          <w:i w:val="false"/>
          <w:color w:val="000000"/>
          <w:sz w:val="28"/>
        </w:rPr>
        <w:t>
      3) индивидуальными предпринимателями при переходе со специального налогового режима на основе патента:</w:t>
      </w:r>
      <w:r>
        <w:br/>
      </w:r>
      <w:r>
        <w:rPr>
          <w:rFonts w:ascii="Times New Roman"/>
          <w:b w:val="false"/>
          <w:i w:val="false"/>
          <w:color w:val="000000"/>
          <w:sz w:val="28"/>
        </w:rPr>
        <w:t>
      в течение пяти рабочих дней со дня возникновения несоответствия условиям применения специального налогового режима на основе патента;</w:t>
      </w:r>
      <w:r>
        <w:br/>
      </w:r>
      <w:r>
        <w:rPr>
          <w:rFonts w:ascii="Times New Roman"/>
          <w:b w:val="false"/>
          <w:i w:val="false"/>
          <w:color w:val="000000"/>
          <w:sz w:val="28"/>
        </w:rPr>
        <w:t>
      в иных случаях - до окончания срока действия патента или временного приостановления представления налоговой отчетности.</w:t>
      </w:r>
      <w:r>
        <w:br/>
      </w:r>
      <w:r>
        <w:rPr>
          <w:rFonts w:ascii="Times New Roman"/>
          <w:b w:val="false"/>
          <w:i w:val="false"/>
          <w:color w:val="000000"/>
          <w:sz w:val="28"/>
        </w:rPr>
        <w:t>
      2. Датой начала применения специального налогового режима на основе упрощенной декларации является:</w:t>
      </w:r>
      <w:r>
        <w:br/>
      </w:r>
      <w:r>
        <w:rPr>
          <w:rFonts w:ascii="Times New Roman"/>
          <w:b w:val="false"/>
          <w:i w:val="false"/>
          <w:color w:val="000000"/>
          <w:sz w:val="28"/>
        </w:rPr>
        <w:t>
      1) для вновь образованных индивидуальных предпринимателей - дата государственной регистрации в качестве индивидуального предпринимателя в налоговых органах;</w:t>
      </w:r>
      <w:r>
        <w:br/>
      </w:r>
      <w:r>
        <w:rPr>
          <w:rFonts w:ascii="Times New Roman"/>
          <w:b w:val="false"/>
          <w:i w:val="false"/>
          <w:color w:val="000000"/>
          <w:sz w:val="28"/>
        </w:rPr>
        <w:t>
      2) для налогоплательщиков, указанных в подпункте 1) пункта 1 настоящей статьи, - дата государственной регистрации в органах юстиции;</w:t>
      </w:r>
      <w:r>
        <w:br/>
      </w:r>
      <w:r>
        <w:rPr>
          <w:rFonts w:ascii="Times New Roman"/>
          <w:b w:val="false"/>
          <w:i w:val="false"/>
          <w:color w:val="000000"/>
          <w:sz w:val="28"/>
        </w:rPr>
        <w:t>
      3) для налогоплательщиков, указанных в подпункте 2) пункта 1 настоящей статьи, - первое число месяца, следующего за месяцем, в котором представлено уведомление о применяемом режиме налогообложения;</w:t>
      </w:r>
      <w:r>
        <w:br/>
      </w:r>
      <w:r>
        <w:rPr>
          <w:rFonts w:ascii="Times New Roman"/>
          <w:b w:val="false"/>
          <w:i w:val="false"/>
          <w:color w:val="000000"/>
          <w:sz w:val="28"/>
        </w:rPr>
        <w:t>
      4) для налогоплательщиков, указанных в подпункте 3) пункта 1 настоящей статьи:</w:t>
      </w:r>
      <w:r>
        <w:br/>
      </w:r>
      <w:r>
        <w:rPr>
          <w:rFonts w:ascii="Times New Roman"/>
          <w:b w:val="false"/>
          <w:i w:val="false"/>
          <w:color w:val="000000"/>
          <w:sz w:val="28"/>
        </w:rPr>
        <w:t>
      дата, следующая за датой истечения срока действия патента, в соответствии с пунктом 4 статьи 431 настоящего Кодекса;</w:t>
      </w:r>
      <w:r>
        <w:br/>
      </w:r>
      <w:r>
        <w:rPr>
          <w:rFonts w:ascii="Times New Roman"/>
          <w:b w:val="false"/>
          <w:i w:val="false"/>
          <w:color w:val="000000"/>
          <w:sz w:val="28"/>
        </w:rPr>
        <w:t>
      первое число месяца, следующего за месяцем, в котором представлено уведомление о применяемом режиме налогообложения, в соответствии с пунктом 5 статьи 431 настоящего Кодекса;</w:t>
      </w:r>
      <w:r>
        <w:br/>
      </w:r>
      <w:r>
        <w:rPr>
          <w:rFonts w:ascii="Times New Roman"/>
          <w:b w:val="false"/>
          <w:i w:val="false"/>
          <w:color w:val="000000"/>
          <w:sz w:val="28"/>
        </w:rPr>
        <w:t>
      первое число месяца, в котором возникло несоответствие условиям применения специального налогового режима на основе патента, в соответствии с пунктом 6 статьи 431 настоящего Кодекса.</w:t>
      </w:r>
      <w:r>
        <w:br/>
      </w:r>
      <w:r>
        <w:rPr>
          <w:rFonts w:ascii="Times New Roman"/>
          <w:b w:val="false"/>
          <w:i w:val="false"/>
          <w:color w:val="000000"/>
          <w:sz w:val="28"/>
        </w:rPr>
        <w:t>
      3. В случае принятия решения о переходе со специального налогового режима на основе упрощенной декларации на общеустановленный порядок или иной специальный налоговый режим, в том числе в период приостановления представления налоговой отчетности, налогоплательщики представляют в налоговый орган по месту нахождения уведомление о применяемом режиме налогообложения.</w:t>
      </w:r>
      <w:r>
        <w:br/>
      </w:r>
      <w:r>
        <w:rPr>
          <w:rFonts w:ascii="Times New Roman"/>
          <w:b w:val="false"/>
          <w:i w:val="false"/>
          <w:color w:val="000000"/>
          <w:sz w:val="28"/>
        </w:rPr>
        <w:t>
      При этом:</w:t>
      </w:r>
      <w:r>
        <w:br/>
      </w:r>
      <w:r>
        <w:rPr>
          <w:rFonts w:ascii="Times New Roman"/>
          <w:b w:val="false"/>
          <w:i w:val="false"/>
          <w:color w:val="000000"/>
          <w:sz w:val="28"/>
        </w:rPr>
        <w:t xml:space="preserve">
      датой прекращения применения специального налогового режима на основе упрощенной декларации будет являться последнее число месяца, в котором представлено уведомление о применяемом режиме налогообложения; </w:t>
      </w:r>
      <w:r>
        <w:br/>
      </w:r>
      <w:r>
        <w:rPr>
          <w:rFonts w:ascii="Times New Roman"/>
          <w:b w:val="false"/>
          <w:i w:val="false"/>
          <w:color w:val="000000"/>
          <w:sz w:val="28"/>
        </w:rPr>
        <w:t xml:space="preserve">
      датой начала применения общеустановленного порядка или иного специального налогового режима будет являться первое число месяца, следующего за месяцем, в котором представлено уведомление о применяемом режиме налогообложения. </w:t>
      </w:r>
      <w:r>
        <w:br/>
      </w:r>
      <w:r>
        <w:rPr>
          <w:rFonts w:ascii="Times New Roman"/>
          <w:b w:val="false"/>
          <w:i w:val="false"/>
          <w:color w:val="000000"/>
          <w:sz w:val="28"/>
        </w:rPr>
        <w:t>
      4. В случае несоответствия условиям, установленным статьей 433 настоящего Кодекса, налогоплательщики в течение пяти рабочих дней с даты возникновения несоответствия условиям обязаны представить в налоговый орган по месту нахождения уведомление о применяемом режиме налогообложения для перехода на общеустановленный порядок или иной режим налогообложения.</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на основе упрощенной декларации будет являться последнее число месяца, предыдущего месяцу, в котором возникло несоответствие условиям, установленным статьей 433 настоящего Кодекса;</w:t>
      </w:r>
      <w:r>
        <w:br/>
      </w:r>
      <w:r>
        <w:rPr>
          <w:rFonts w:ascii="Times New Roman"/>
          <w:b w:val="false"/>
          <w:i w:val="false"/>
          <w:color w:val="000000"/>
          <w:sz w:val="28"/>
        </w:rPr>
        <w:t>
      2) датой начала применения общеустановленного порядка или иного специального налогового режима будет являться первое число месяца, в котором возникло несоответствие условиям, установленным статьей 433 настоящего Кодекса.</w:t>
      </w:r>
      <w:r>
        <w:br/>
      </w:r>
      <w:r>
        <w:rPr>
          <w:rFonts w:ascii="Times New Roman"/>
          <w:b w:val="false"/>
          <w:i w:val="false"/>
          <w:color w:val="000000"/>
          <w:sz w:val="28"/>
        </w:rPr>
        <w:t>
      5. Налоговый орган при установлении факта несоответствия налогоплательщиков условиям, установленным статьей 433 настоящего Кодекса, переводит таких налогоплательщиков на общеустановленный порядок.</w:t>
      </w:r>
      <w:r>
        <w:br/>
      </w:r>
      <w:r>
        <w:rPr>
          <w:rFonts w:ascii="Times New Roman"/>
          <w:b w:val="false"/>
          <w:i w:val="false"/>
          <w:color w:val="000000"/>
          <w:sz w:val="28"/>
        </w:rPr>
        <w:t>
      В случае установления факта такого несоответствия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органами налоговой службы по результатам камерального контроля, в сроки и порядке, которые установлены статьями 607 и 608 настоящего Кодекса.</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на основе упрощенной декларации будет являться последнее число месяца, предыдущего месяцу, в котором возникло несоответствие условиям, установленным статьей 433 настоящего Кодекса;</w:t>
      </w:r>
      <w:r>
        <w:br/>
      </w:r>
      <w:r>
        <w:rPr>
          <w:rFonts w:ascii="Times New Roman"/>
          <w:b w:val="false"/>
          <w:i w:val="false"/>
          <w:color w:val="000000"/>
          <w:sz w:val="28"/>
        </w:rPr>
        <w:t>
      2) датой начала применения общеустановленного порядка будет являться первое число месяца, в котором возникло несоответствие условиям, установленным статьей 433 настоящего Кодекса.»;</w:t>
      </w:r>
      <w:r>
        <w:br/>
      </w:r>
      <w:r>
        <w:rPr>
          <w:rFonts w:ascii="Times New Roman"/>
          <w:b w:val="false"/>
          <w:i w:val="false"/>
          <w:color w:val="000000"/>
          <w:sz w:val="28"/>
        </w:rPr>
        <w:t>
      181) в статье 436:</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При возникновении случаев, указанных в пунктах 4 и 5 статьи 435 настоящего Кодекса, доход налогоплательщика, полученный с даты начала применения общеустановленного или иного специального налогового режима, подлежит налогообложению соответственно в общеустановленном порядке или в порядке, установленном иным специальным налоговым режимом.»;</w:t>
      </w:r>
      <w:r>
        <w:br/>
      </w:r>
      <w:r>
        <w:rPr>
          <w:rFonts w:ascii="Times New Roman"/>
          <w:b w:val="false"/>
          <w:i w:val="false"/>
          <w:color w:val="000000"/>
          <w:sz w:val="28"/>
        </w:rPr>
        <w:t>
      пункт 5 исключить;</w:t>
      </w:r>
      <w:r>
        <w:br/>
      </w:r>
      <w:r>
        <w:rPr>
          <w:rFonts w:ascii="Times New Roman"/>
          <w:b w:val="false"/>
          <w:i w:val="false"/>
          <w:color w:val="000000"/>
          <w:sz w:val="28"/>
        </w:rPr>
        <w:t>
      182) пункт 1 статьи 439 изложить в следующей редакции:</w:t>
      </w:r>
      <w:r>
        <w:br/>
      </w:r>
      <w:r>
        <w:rPr>
          <w:rFonts w:ascii="Times New Roman"/>
          <w:b w:val="false"/>
          <w:i w:val="false"/>
          <w:color w:val="000000"/>
          <w:sz w:val="28"/>
        </w:rPr>
        <w:t>
      «1. Крестьянские или фермерские хозяйства вправе самостоятельно выбрать один из следующих режимов налогообложения:</w:t>
      </w:r>
      <w:r>
        <w:br/>
      </w:r>
      <w:r>
        <w:rPr>
          <w:rFonts w:ascii="Times New Roman"/>
          <w:b w:val="false"/>
          <w:i w:val="false"/>
          <w:color w:val="000000"/>
          <w:sz w:val="28"/>
        </w:rPr>
        <w:t>
      1) специальный налоговый режим для крестьянских или фермерских хозяйств;</w:t>
      </w:r>
      <w:r>
        <w:br/>
      </w:r>
      <w:r>
        <w:rPr>
          <w:rFonts w:ascii="Times New Roman"/>
          <w:b w:val="false"/>
          <w:i w:val="false"/>
          <w:color w:val="000000"/>
          <w:sz w:val="28"/>
        </w:rPr>
        <w:t>
      2) специальный налоговый режим для субъектов малого бизнеса;</w:t>
      </w:r>
      <w:r>
        <w:br/>
      </w:r>
      <w:r>
        <w:rPr>
          <w:rFonts w:ascii="Times New Roman"/>
          <w:b w:val="false"/>
          <w:i w:val="false"/>
          <w:color w:val="000000"/>
          <w:sz w:val="28"/>
        </w:rPr>
        <w:t>
      3) общеустановленный порядок.»;</w:t>
      </w:r>
      <w:r>
        <w:br/>
      </w:r>
      <w:r>
        <w:rPr>
          <w:rFonts w:ascii="Times New Roman"/>
          <w:b w:val="false"/>
          <w:i w:val="false"/>
          <w:color w:val="000000"/>
          <w:sz w:val="28"/>
        </w:rPr>
        <w:t>
      183) статью 441 изложить в следующей редакции:</w:t>
      </w:r>
      <w:r>
        <w:br/>
      </w:r>
      <w:r>
        <w:rPr>
          <w:rFonts w:ascii="Times New Roman"/>
          <w:b w:val="false"/>
          <w:i w:val="false"/>
          <w:color w:val="000000"/>
          <w:sz w:val="28"/>
        </w:rPr>
        <w:t>
      «Статья 441. Порядок применения</w:t>
      </w:r>
      <w:r>
        <w:br/>
      </w:r>
      <w:r>
        <w:rPr>
          <w:rFonts w:ascii="Times New Roman"/>
          <w:b w:val="false"/>
          <w:i w:val="false"/>
          <w:color w:val="000000"/>
          <w:sz w:val="28"/>
        </w:rPr>
        <w:t>
      1. Для применения специального налогового режима для крестьянских или фермерских хозяйств при переходе с общеустановленного порядка или иного специального налогового режима индивидуальным предпринимателем в налоговый орган по месту нахождения земельного участка представляется уведомление о применяемом режиме налогообложения.</w:t>
      </w:r>
      <w:r>
        <w:br/>
      </w:r>
      <w:r>
        <w:rPr>
          <w:rFonts w:ascii="Times New Roman"/>
          <w:b w:val="false"/>
          <w:i w:val="false"/>
          <w:color w:val="000000"/>
          <w:sz w:val="28"/>
        </w:rPr>
        <w:t>
      Вновь образованные индивидуальные предприниматели выбор специального налогового режима для крестьянских или фермерских хозяйств осуществляют в соответствии с подпунктом 1) пункта 3 статьи 426 настоящего Кодекса.</w:t>
      </w:r>
      <w:r>
        <w:br/>
      </w:r>
      <w:r>
        <w:rPr>
          <w:rFonts w:ascii="Times New Roman"/>
          <w:b w:val="false"/>
          <w:i w:val="false"/>
          <w:color w:val="000000"/>
          <w:sz w:val="28"/>
        </w:rPr>
        <w:t>
      При этом, датой начала применения указанного специального налогового режима является:</w:t>
      </w:r>
      <w:r>
        <w:br/>
      </w:r>
      <w:r>
        <w:rPr>
          <w:rFonts w:ascii="Times New Roman"/>
          <w:b w:val="false"/>
          <w:i w:val="false"/>
          <w:color w:val="000000"/>
          <w:sz w:val="28"/>
        </w:rPr>
        <w:t>
      для вновь образованных индивидуальных предпринимателей - дата государственной регистрации индивидуального предпринимателя в налоговых органах;</w:t>
      </w:r>
      <w:r>
        <w:br/>
      </w:r>
      <w:r>
        <w:rPr>
          <w:rFonts w:ascii="Times New Roman"/>
          <w:b w:val="false"/>
          <w:i w:val="false"/>
          <w:color w:val="000000"/>
          <w:sz w:val="28"/>
        </w:rPr>
        <w:t>
      для индивидуальных предпринимателей при переходе с общеустановленного порядка или иного специального налогового режима налогообложения – первое число месяца, следующего за месяцем, в котором представлено уведомление о применяемом режиме налогообложения.</w:t>
      </w:r>
      <w:r>
        <w:br/>
      </w:r>
      <w:r>
        <w:rPr>
          <w:rFonts w:ascii="Times New Roman"/>
          <w:b w:val="false"/>
          <w:i w:val="false"/>
          <w:color w:val="000000"/>
          <w:sz w:val="28"/>
        </w:rPr>
        <w:t>
      2. При принятии решения о переходе на общеустановленный порядок или иной специальный налоговый режим, индивидуальные предприниматели обязаны представить уведомление о применяемом режиме налогообложения.</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для крестьянских или фермерских хозяйств будет являться последнее число месяца, в котором представлено уведомление о применяемом режиме налогообложения;</w:t>
      </w:r>
      <w:r>
        <w:br/>
      </w:r>
      <w:r>
        <w:rPr>
          <w:rFonts w:ascii="Times New Roman"/>
          <w:b w:val="false"/>
          <w:i w:val="false"/>
          <w:color w:val="000000"/>
          <w:sz w:val="28"/>
        </w:rPr>
        <w:t>
      2) датой начала применения общеустановленного порядка или иного специального налогового режима будет являться первое число месяца, следующего за месяцем, в котором представлено уведомление о применяемом режиме налогообложения.</w:t>
      </w:r>
      <w:r>
        <w:br/>
      </w:r>
      <w:r>
        <w:rPr>
          <w:rFonts w:ascii="Times New Roman"/>
          <w:b w:val="false"/>
          <w:i w:val="false"/>
          <w:color w:val="000000"/>
          <w:sz w:val="28"/>
        </w:rPr>
        <w:t>
      3. В случаях возникновения условий, не позволяющих применять специальный налоговый режим для крестьянских или фермерских хозяйств, индивидуальные предприниматели представляют уведомление о применяемом режиме налогообложения в налоговый орган в течение пяти рабочих дней с даты возникновения несоответствия условиям и переходит на общеустановленный порядок или иной специальный налоговый режим.</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для крестьянских или фермерских хозяйств будет являться последнее число месяца, предыдущего месяцу, в котором возникли условия, не позволяющие применять специальный налоговый режим для крестьянских или фермерских хозяйств;</w:t>
      </w:r>
      <w:r>
        <w:br/>
      </w:r>
      <w:r>
        <w:rPr>
          <w:rFonts w:ascii="Times New Roman"/>
          <w:b w:val="false"/>
          <w:i w:val="false"/>
          <w:color w:val="000000"/>
          <w:sz w:val="28"/>
        </w:rPr>
        <w:t>
      2) датой начала применения общеустановленного порядка или иного специального налогового режима будет являться первое число месяца, в котором возникли условия, не позволяющие применять специальный налоговый режим для крестьянских или фермерских хозяйств.</w:t>
      </w:r>
      <w:r>
        <w:br/>
      </w:r>
      <w:r>
        <w:rPr>
          <w:rFonts w:ascii="Times New Roman"/>
          <w:b w:val="false"/>
          <w:i w:val="false"/>
          <w:color w:val="000000"/>
          <w:sz w:val="28"/>
        </w:rPr>
        <w:t xml:space="preserve">
      4. Налоговый орган при установлении факта несоответствия индивидуальных предпринимателей условиям, установленным статьей 439 настоящего Кодекса, переводит данных налогоплательщиков на общеустановленный порядок. </w:t>
      </w:r>
      <w:r>
        <w:br/>
      </w:r>
      <w:r>
        <w:rPr>
          <w:rFonts w:ascii="Times New Roman"/>
          <w:b w:val="false"/>
          <w:i w:val="false"/>
          <w:color w:val="000000"/>
          <w:sz w:val="28"/>
        </w:rPr>
        <w:t>
      В случае установления факта такого несоответствия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органами налоговой службы по результатам камерального контроля, в сроки и порядке, которые установлены статьями 607 и 608 настоящего Кодекса.</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для крестьянских или фермерских хозяйств будет являться последнее число месяца, предыдущего месяцу, в котором возникли условия, не позволяющие применять специальный налоговый режим для крестьянских или фермерских хозяйств;</w:t>
      </w:r>
      <w:r>
        <w:br/>
      </w:r>
      <w:r>
        <w:rPr>
          <w:rFonts w:ascii="Times New Roman"/>
          <w:b w:val="false"/>
          <w:i w:val="false"/>
          <w:color w:val="000000"/>
          <w:sz w:val="28"/>
        </w:rPr>
        <w:t>
      2) датой начала применения общеустановленного порядка или иного специального налогового режима будет являться первое число месяца, в котором возникли условия, не позволяющие применять специальный налоговый режим для крестьянских или фермерских хозяйств.»;</w:t>
      </w:r>
      <w:r>
        <w:br/>
      </w:r>
      <w:r>
        <w:rPr>
          <w:rFonts w:ascii="Times New Roman"/>
          <w:b w:val="false"/>
          <w:i w:val="false"/>
          <w:color w:val="000000"/>
          <w:sz w:val="28"/>
        </w:rPr>
        <w:t>
      184) в статье 442:</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При осуществлении видов деятельности, на которые не распространяется специальный налоговый режим для крестьянских или фермерских хозяйств, плательщики единого земельного налога обязаны вести раздельный учет доходов и расходов, имущества и производить исчисление и уплату соответствующих налогов и других обязательных платежей в бюджет по указанным видам деятельности в общеустановленном порядке.»;</w:t>
      </w:r>
      <w:r>
        <w:br/>
      </w:r>
      <w:r>
        <w:rPr>
          <w:rFonts w:ascii="Times New Roman"/>
          <w:b w:val="false"/>
          <w:i w:val="false"/>
          <w:color w:val="000000"/>
          <w:sz w:val="28"/>
        </w:rPr>
        <w:t xml:space="preserve">
      дополнить пунктом 4 следующего содержания: </w:t>
      </w:r>
      <w:r>
        <w:br/>
      </w:r>
      <w:r>
        <w:rPr>
          <w:rFonts w:ascii="Times New Roman"/>
          <w:b w:val="false"/>
          <w:i w:val="false"/>
          <w:color w:val="000000"/>
          <w:sz w:val="28"/>
        </w:rPr>
        <w:t>
      «4. При возникновении случаев, указанных в пунктах 5 и 6 статьи 441 настоящего Кодекса, доход налогоплательщика, полученный с даты начала применения общеустановленного или иного специального налогового режима, подлежит налогообложению соответственно в общеустановленном порядке или в порядке, установленном иным специальным налоговым режимом.»;</w:t>
      </w:r>
      <w:r>
        <w:br/>
      </w:r>
      <w:r>
        <w:rPr>
          <w:rFonts w:ascii="Times New Roman"/>
          <w:b w:val="false"/>
          <w:i w:val="false"/>
          <w:color w:val="000000"/>
          <w:sz w:val="28"/>
        </w:rPr>
        <w:t>
      185) статью 443 изложить в следующей редакции:</w:t>
      </w:r>
      <w:r>
        <w:br/>
      </w:r>
      <w:r>
        <w:rPr>
          <w:rFonts w:ascii="Times New Roman"/>
          <w:b w:val="false"/>
          <w:i w:val="false"/>
          <w:color w:val="000000"/>
          <w:sz w:val="28"/>
        </w:rPr>
        <w:t>
      «Статья 443. Объект налогообложения</w:t>
      </w:r>
      <w:r>
        <w:br/>
      </w:r>
      <w:r>
        <w:rPr>
          <w:rFonts w:ascii="Times New Roman"/>
          <w:b w:val="false"/>
          <w:i w:val="false"/>
          <w:color w:val="000000"/>
          <w:sz w:val="28"/>
        </w:rPr>
        <w:t>
      Объектом налогообложения для исчисления единого земельного налога является оценочная стоимость земельного участка, установленная на основании акта определения оценочной стоимости земельных участков, выданного уполномоченным государственным органом по управлению земельными ресурсами.</w:t>
      </w:r>
      <w:r>
        <w:br/>
      </w:r>
      <w:r>
        <w:rPr>
          <w:rFonts w:ascii="Times New Roman"/>
          <w:b w:val="false"/>
          <w:i w:val="false"/>
          <w:color w:val="000000"/>
          <w:sz w:val="28"/>
        </w:rPr>
        <w:t>
      При отсутствии акта определения оценочной стоимости земельных участков, выданного уполномоченным государственным органом по управлению земельными ресурсами, оценочная стоимость земельного участка определяется исходя из оценочной стоимости 1 гектара земли в среднем по соответствующей административно - территориальной единице (район, район в городе, город) по данным, предоставленным уполномоченным государственным органом по управлению земельными ресурсами, и площади земельного участка.»;</w:t>
      </w:r>
      <w:r>
        <w:br/>
      </w:r>
      <w:r>
        <w:rPr>
          <w:rFonts w:ascii="Times New Roman"/>
          <w:b w:val="false"/>
          <w:i w:val="false"/>
          <w:color w:val="000000"/>
          <w:sz w:val="28"/>
        </w:rPr>
        <w:t>
      186) пункт 2 статьи 444 изложить в следующей редакции:</w:t>
      </w:r>
      <w:r>
        <w:br/>
      </w:r>
      <w:r>
        <w:rPr>
          <w:rFonts w:ascii="Times New Roman"/>
          <w:b w:val="false"/>
          <w:i w:val="false"/>
          <w:color w:val="000000"/>
          <w:sz w:val="28"/>
        </w:rPr>
        <w:t>
      «2. Крестьянские или фермерские хозяйства исчисляют единый земельный налог за фактический период владения земельным участком на праве землепользования.</w:t>
      </w:r>
      <w:r>
        <w:br/>
      </w:r>
      <w:r>
        <w:rPr>
          <w:rFonts w:ascii="Times New Roman"/>
          <w:b w:val="false"/>
          <w:i w:val="false"/>
          <w:color w:val="000000"/>
          <w:sz w:val="28"/>
        </w:rPr>
        <w:t xml:space="preserve">
      Оценочная стоимость земельного участка за фактический период владения земельным участком определяется путем деления оценочной стоимости земельного участка на двенадцать и умножения на количество месяцев фактического периода владения земельным участком. </w:t>
      </w:r>
      <w:r>
        <w:br/>
      </w:r>
      <w:r>
        <w:rPr>
          <w:rFonts w:ascii="Times New Roman"/>
          <w:b w:val="false"/>
          <w:i w:val="false"/>
          <w:color w:val="000000"/>
          <w:sz w:val="28"/>
        </w:rPr>
        <w:t xml:space="preserve">
      При передаче крестьянским или фермерским хозяйством земельного участка в аренду другому крестьянскому или фермерскому хозяйству каждая из сторон исчисляет единый земельный налог за фактический период владения (пользования) земельным участком. </w:t>
      </w:r>
      <w:r>
        <w:br/>
      </w:r>
      <w:r>
        <w:rPr>
          <w:rFonts w:ascii="Times New Roman"/>
          <w:b w:val="false"/>
          <w:i w:val="false"/>
          <w:color w:val="000000"/>
          <w:sz w:val="28"/>
        </w:rPr>
        <w:t>
      Исчисление единого земельного налога арендатором за фактический период пользования производится начиная с месяца, следующего за месяцем получения земельного участка в аренду.</w:t>
      </w:r>
      <w:r>
        <w:br/>
      </w:r>
      <w:r>
        <w:rPr>
          <w:rFonts w:ascii="Times New Roman"/>
          <w:b w:val="false"/>
          <w:i w:val="false"/>
          <w:color w:val="000000"/>
          <w:sz w:val="28"/>
        </w:rPr>
        <w:t>
      Исчисление единого земельного налога арендодателем производится за период фактического владения земельным участком включая месяц, в котором земельный участок был передан в аренду.»;</w:t>
      </w:r>
      <w:r>
        <w:br/>
      </w:r>
      <w:r>
        <w:rPr>
          <w:rFonts w:ascii="Times New Roman"/>
          <w:b w:val="false"/>
          <w:i w:val="false"/>
          <w:color w:val="000000"/>
          <w:sz w:val="28"/>
        </w:rPr>
        <w:t>
      187) в статье 448:</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Юридические лица - производители сельскохозяйственной продукции, продукции аквакультуры (рыбоводства) и сельские потребительские кооперативы, вправе самостоятельно выбрать один из следующих режимов налогообложения:</w:t>
      </w:r>
      <w:r>
        <w:br/>
      </w:r>
      <w:r>
        <w:rPr>
          <w:rFonts w:ascii="Times New Roman"/>
          <w:b w:val="false"/>
          <w:i w:val="false"/>
          <w:color w:val="000000"/>
          <w:sz w:val="28"/>
        </w:rPr>
        <w:t>
      специальный налоговый режим для юридических лиц - производителей сельскохозяйственной продукции, продукции аквакультуры (рыбоводства) и сельских потребительских кооперативов (далее - специальный налоговый режим);</w:t>
      </w:r>
      <w:r>
        <w:br/>
      </w:r>
      <w:r>
        <w:rPr>
          <w:rFonts w:ascii="Times New Roman"/>
          <w:b w:val="false"/>
          <w:i w:val="false"/>
          <w:color w:val="000000"/>
          <w:sz w:val="28"/>
        </w:rPr>
        <w:t>
      специальный налоговый режим на основе упрощенной декларации;</w:t>
      </w:r>
      <w:r>
        <w:br/>
      </w:r>
      <w:r>
        <w:rPr>
          <w:rFonts w:ascii="Times New Roman"/>
          <w:b w:val="false"/>
          <w:i w:val="false"/>
          <w:color w:val="000000"/>
          <w:sz w:val="28"/>
        </w:rPr>
        <w:t xml:space="preserve">
      общеустановленный порядок. </w:t>
      </w:r>
      <w:r>
        <w:br/>
      </w:r>
      <w:r>
        <w:rPr>
          <w:rFonts w:ascii="Times New Roman"/>
          <w:b w:val="false"/>
          <w:i w:val="false"/>
          <w:color w:val="000000"/>
          <w:sz w:val="28"/>
        </w:rPr>
        <w:t xml:space="preserve">
      При выборе специального налогового режима, установленного настоящей статьей, юридическими лицами - производителями сельскохозяйственной продукции, продукции аквакультуры (рыбоводства) и сельскими потребительскими кооперативами данный режим применяется сроком не менее одного календарного года при соответствии условиям применения данного режима, за исключением случаев, установленных статьей 450 настоящего Кодекса. </w:t>
      </w:r>
      <w:r>
        <w:br/>
      </w:r>
      <w:r>
        <w:rPr>
          <w:rFonts w:ascii="Times New Roman"/>
          <w:b w:val="false"/>
          <w:i w:val="false"/>
          <w:color w:val="000000"/>
          <w:sz w:val="28"/>
        </w:rPr>
        <w:t xml:space="preserve">
      Специальный налоговый режим предусматривает особый порядок исчисления корпоративного подоходного налога, налога на добавленную стоимость, социального налога, земельного налога, платы за пользование земельными участками, налога на имущество, налога на транспортные средства. </w:t>
      </w:r>
      <w:r>
        <w:br/>
      </w:r>
      <w:r>
        <w:rPr>
          <w:rFonts w:ascii="Times New Roman"/>
          <w:b w:val="false"/>
          <w:i w:val="false"/>
          <w:color w:val="000000"/>
          <w:sz w:val="28"/>
        </w:rPr>
        <w:t>
      Специальный налоговый режим распространяется на:</w:t>
      </w:r>
      <w:r>
        <w:br/>
      </w:r>
      <w:r>
        <w:rPr>
          <w:rFonts w:ascii="Times New Roman"/>
          <w:b w:val="false"/>
          <w:i w:val="false"/>
          <w:color w:val="000000"/>
          <w:sz w:val="28"/>
        </w:rPr>
        <w:t>
      1) деятельность юридических лиц - производителей сельскохозяйственной продукции, продукции аквакультуры (рыбоводства) по:</w:t>
      </w:r>
      <w:r>
        <w:br/>
      </w:r>
      <w:r>
        <w:rPr>
          <w:rFonts w:ascii="Times New Roman"/>
          <w:b w:val="false"/>
          <w:i w:val="false"/>
          <w:color w:val="000000"/>
          <w:sz w:val="28"/>
        </w:rPr>
        <w:t xml:space="preserve">
      производству сельскохозяйственной продукции, продукции аквакультуры (рыбоводства) с использованием земли, переработке и реализации указанной продукции собственного производства; </w:t>
      </w:r>
      <w:r>
        <w:br/>
      </w:r>
      <w:r>
        <w:rPr>
          <w:rFonts w:ascii="Times New Roman"/>
          <w:b w:val="false"/>
          <w:i w:val="false"/>
          <w:color w:val="000000"/>
          <w:sz w:val="28"/>
        </w:rPr>
        <w:t>
      производству продукции животноводства и птицеводства (в том числе племенного) с полным циклом (начиная с выращивания молодняка), пчеловодства, аквакультуры (рыбоводства), а также переработке и реализации указанной продукции собственного производства;</w:t>
      </w:r>
      <w:r>
        <w:br/>
      </w:r>
      <w:r>
        <w:rPr>
          <w:rFonts w:ascii="Times New Roman"/>
          <w:b w:val="false"/>
          <w:i w:val="false"/>
          <w:color w:val="000000"/>
          <w:sz w:val="28"/>
        </w:rPr>
        <w:t>
      2) деятельность сельских потребительских кооперативов по:</w:t>
      </w:r>
      <w:r>
        <w:br/>
      </w:r>
      <w:r>
        <w:rPr>
          <w:rFonts w:ascii="Times New Roman"/>
          <w:b w:val="false"/>
          <w:i w:val="false"/>
          <w:color w:val="000000"/>
          <w:sz w:val="28"/>
        </w:rPr>
        <w:t>
      реализации сельскохозяйственной продукции, продукции аквакультуры (рыбоводства), произведенной крестьянскими или фермерскими хозяйствами - членами (пайщиками) данных кооперативов;</w:t>
      </w:r>
      <w:r>
        <w:br/>
      </w:r>
      <w:r>
        <w:rPr>
          <w:rFonts w:ascii="Times New Roman"/>
          <w:b w:val="false"/>
          <w:i w:val="false"/>
          <w:color w:val="000000"/>
          <w:sz w:val="28"/>
        </w:rPr>
        <w:t>
      переработке сельскохозяйственной продукции, продукции аквакультуры (рыбоводства), произведенной крестьянскими или фермерскими хозяйствами - членами (пайщиками) данных кооперативов, и реализации продукции, полученной в результате переработки данной продукции.»;</w:t>
      </w:r>
      <w:r>
        <w:br/>
      </w:r>
      <w:r>
        <w:rPr>
          <w:rFonts w:ascii="Times New Roman"/>
          <w:b w:val="false"/>
          <w:i w:val="false"/>
          <w:color w:val="000000"/>
          <w:sz w:val="28"/>
        </w:rPr>
        <w:t>
      часть вторую пункта 4 изложить в следующей редакции:</w:t>
      </w:r>
      <w:r>
        <w:br/>
      </w:r>
      <w:r>
        <w:rPr>
          <w:rFonts w:ascii="Times New Roman"/>
          <w:b w:val="false"/>
          <w:i w:val="false"/>
          <w:color w:val="000000"/>
          <w:sz w:val="28"/>
        </w:rPr>
        <w:t>
      «При осуществлении видов деятельности, на которые не распространяется данный специальный налоговый режим, налогоплательщики обязаны вести раздельный учет доходов и расходов, имущества и производить исчисление и уплату соответствующих налогов и других обязательных платежей в бюджет по указанным видам деятельности в общеустановленном порядке.»;</w:t>
      </w:r>
      <w:r>
        <w:br/>
      </w:r>
      <w:r>
        <w:rPr>
          <w:rFonts w:ascii="Times New Roman"/>
          <w:b w:val="false"/>
          <w:i w:val="false"/>
          <w:color w:val="000000"/>
          <w:sz w:val="28"/>
        </w:rPr>
        <w:t>
      188) статью 450 изложить в следующей редакции:</w:t>
      </w:r>
      <w:r>
        <w:br/>
      </w:r>
      <w:r>
        <w:rPr>
          <w:rFonts w:ascii="Times New Roman"/>
          <w:b w:val="false"/>
          <w:i w:val="false"/>
          <w:color w:val="000000"/>
          <w:sz w:val="28"/>
        </w:rPr>
        <w:t>
      «Статья 450. Условия применения</w:t>
      </w:r>
      <w:r>
        <w:br/>
      </w:r>
      <w:r>
        <w:rPr>
          <w:rFonts w:ascii="Times New Roman"/>
          <w:b w:val="false"/>
          <w:i w:val="false"/>
          <w:color w:val="000000"/>
          <w:sz w:val="28"/>
        </w:rPr>
        <w:t>
      1. Для применения специального налогового режима при переходе с общеустановленного порядка или иного специального налогового режима налогоплательщиком в налоговый орган по месту нахождения земельного участка представляется уведомление о применяемом режиме налогообложения не позднее 10 декабря года, предшествующего первому году применения специального налогового режима.</w:t>
      </w:r>
      <w:r>
        <w:br/>
      </w:r>
      <w:r>
        <w:rPr>
          <w:rFonts w:ascii="Times New Roman"/>
          <w:b w:val="false"/>
          <w:i w:val="false"/>
          <w:color w:val="000000"/>
          <w:sz w:val="28"/>
        </w:rPr>
        <w:t xml:space="preserve">
      В случае возникновения права на земельный участок после вышеуказанной даты до 31 декабря текущего календарного года, уведомление о применяемом режиме налогообложения представляется в налоговый орган в течение тридцати календарных дней с даты постановки на регистрационный учет по месту нахождения данного земельного участка. </w:t>
      </w:r>
      <w:r>
        <w:br/>
      </w:r>
      <w:r>
        <w:rPr>
          <w:rFonts w:ascii="Times New Roman"/>
          <w:b w:val="false"/>
          <w:i w:val="false"/>
          <w:color w:val="000000"/>
          <w:sz w:val="28"/>
        </w:rPr>
        <w:t>
      Вновь созданные (возникшие) юридические лица для применения специального налогового режима представляют уведомление о применяемом режиме налогообложения в налоговый орган одновременно с налоговым заявлением о постановке на регистрационный учет в соответствии с пунктом 3 статьи 577 настоящего Кодекса.</w:t>
      </w:r>
      <w:r>
        <w:br/>
      </w:r>
      <w:r>
        <w:rPr>
          <w:rFonts w:ascii="Times New Roman"/>
          <w:b w:val="false"/>
          <w:i w:val="false"/>
          <w:color w:val="000000"/>
          <w:sz w:val="28"/>
        </w:rPr>
        <w:t>
      При этом, датой начала применения специального налогового режима является:</w:t>
      </w:r>
      <w:r>
        <w:br/>
      </w:r>
      <w:r>
        <w:rPr>
          <w:rFonts w:ascii="Times New Roman"/>
          <w:b w:val="false"/>
          <w:i w:val="false"/>
          <w:color w:val="000000"/>
          <w:sz w:val="28"/>
        </w:rPr>
        <w:t>
      1) для вновь созданных (возникших) налогоплательщиков - дата государственной регистрации юридического лица в органах юстиции;</w:t>
      </w:r>
      <w:r>
        <w:br/>
      </w:r>
      <w:r>
        <w:rPr>
          <w:rFonts w:ascii="Times New Roman"/>
          <w:b w:val="false"/>
          <w:i w:val="false"/>
          <w:color w:val="000000"/>
          <w:sz w:val="28"/>
        </w:rPr>
        <w:t>
      2) для налогоплательщиков, за исключением вновь созданных (возникших) – первое число календарного года, следующего за годом, в котором представлено уведомление о применяемом режиме налогообложения.</w:t>
      </w:r>
      <w:r>
        <w:br/>
      </w:r>
      <w:r>
        <w:rPr>
          <w:rFonts w:ascii="Times New Roman"/>
          <w:b w:val="false"/>
          <w:i w:val="false"/>
          <w:color w:val="000000"/>
          <w:sz w:val="28"/>
        </w:rPr>
        <w:t>
      2. При принятии решения о переходе на общеустановленный порядок или иной специальный налоговый режим, налогоплательщик обязан представить уведомление о применяемом режиме налогообложения.</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будет являться последнее число календарного года, в котором представлено уведомление о применяемом режиме налогообложения;</w:t>
      </w:r>
      <w:r>
        <w:br/>
      </w:r>
      <w:r>
        <w:rPr>
          <w:rFonts w:ascii="Times New Roman"/>
          <w:b w:val="false"/>
          <w:i w:val="false"/>
          <w:color w:val="000000"/>
          <w:sz w:val="28"/>
        </w:rPr>
        <w:t>
      2) датой начала применения общеустановленного порядка или иного специального налогового режима будет являться первое число календарного года, следующего за годом, в котором представлено уведомление о применяемом режиме налогообложения.</w:t>
      </w:r>
      <w:r>
        <w:br/>
      </w:r>
      <w:r>
        <w:rPr>
          <w:rFonts w:ascii="Times New Roman"/>
          <w:b w:val="false"/>
          <w:i w:val="false"/>
          <w:color w:val="000000"/>
          <w:sz w:val="28"/>
        </w:rPr>
        <w:t>
      3. В случаях несоответствия условиям, установленным статьей 448 настоящего Кодекса, налогоплательщик представляет уведомление о применяемом режиме налогообложения в налоговый орган в течение пяти рабочих дней с даты возникновения такого несоответствия и переходит на общеустановленный порядок или иной специальный налоговый режим.</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будет являться последнее число месяца, предыдущего месяцу, в котором возникли условия, не позволяющие применять специальный налоговый режим;</w:t>
      </w:r>
      <w:r>
        <w:br/>
      </w:r>
      <w:r>
        <w:rPr>
          <w:rFonts w:ascii="Times New Roman"/>
          <w:b w:val="false"/>
          <w:i w:val="false"/>
          <w:color w:val="000000"/>
          <w:sz w:val="28"/>
        </w:rPr>
        <w:t>
      2) датой начала применения общеустановленного порядка или иного специального налогового режима будет являться первое число месяца, в котором возникли условия, не позволяющие применять специальный налоговый режим.</w:t>
      </w:r>
      <w:r>
        <w:br/>
      </w:r>
      <w:r>
        <w:rPr>
          <w:rFonts w:ascii="Times New Roman"/>
          <w:b w:val="false"/>
          <w:i w:val="false"/>
          <w:color w:val="000000"/>
          <w:sz w:val="28"/>
        </w:rPr>
        <w:t>
      4. Налоговый орган при установлении факта несоответствия налогоплательщика условиям, установленным статьей 448 настоящего Кодекса, переводит данного налогоплательщика на общеустановленный порядок.</w:t>
      </w:r>
      <w:r>
        <w:br/>
      </w:r>
      <w:r>
        <w:rPr>
          <w:rFonts w:ascii="Times New Roman"/>
          <w:b w:val="false"/>
          <w:i w:val="false"/>
          <w:color w:val="000000"/>
          <w:sz w:val="28"/>
        </w:rPr>
        <w:t>
      При этом в случае установления факта несоответствия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органами налоговой службы по результатам камерального контроля, в сроки и порядке, которые установлены статьями 607 и 608 настоящего Кодекса.</w:t>
      </w:r>
      <w:r>
        <w:br/>
      </w:r>
      <w:r>
        <w:rPr>
          <w:rFonts w:ascii="Times New Roman"/>
          <w:b w:val="false"/>
          <w:i w:val="false"/>
          <w:color w:val="000000"/>
          <w:sz w:val="28"/>
        </w:rPr>
        <w:t>
      При этом:</w:t>
      </w:r>
      <w:r>
        <w:br/>
      </w:r>
      <w:r>
        <w:rPr>
          <w:rFonts w:ascii="Times New Roman"/>
          <w:b w:val="false"/>
          <w:i w:val="false"/>
          <w:color w:val="000000"/>
          <w:sz w:val="28"/>
        </w:rPr>
        <w:t>
      1) датой прекращения применения специального налогового режима будет являться последнее число месяца, предыдущего месяцу, в котором возникли условия, не позволяющие применять специальный налоговый режим;</w:t>
      </w:r>
      <w:r>
        <w:br/>
      </w:r>
      <w:r>
        <w:rPr>
          <w:rFonts w:ascii="Times New Roman"/>
          <w:b w:val="false"/>
          <w:i w:val="false"/>
          <w:color w:val="000000"/>
          <w:sz w:val="28"/>
        </w:rPr>
        <w:t>
      2) датой начала применения общеустановленного порядка или иного специального налогового режима будет являться первое число месяца, в котором возникли условия, не позволяющие применять специальный налоговый режим.</w:t>
      </w:r>
      <w:r>
        <w:br/>
      </w:r>
      <w:r>
        <w:rPr>
          <w:rFonts w:ascii="Times New Roman"/>
          <w:b w:val="false"/>
          <w:i w:val="false"/>
          <w:color w:val="000000"/>
          <w:sz w:val="28"/>
        </w:rPr>
        <w:t>
      5. При возникновении случаев, указанных в пунктах 3 и 4 настоящей статьи, доход налогоплательщика, полученный с даты начала применения общеустановленного или иного специального налогового режима, подлежит налогообложению соответственно в общеустановленном порядке или в порядке, установленном иным специальным налоговым режимом.»;</w:t>
      </w:r>
      <w:r>
        <w:br/>
      </w:r>
      <w:r>
        <w:rPr>
          <w:rFonts w:ascii="Times New Roman"/>
          <w:b w:val="false"/>
          <w:i w:val="false"/>
          <w:color w:val="000000"/>
          <w:sz w:val="28"/>
        </w:rPr>
        <w:t>
      189) статью 451 изложить в следующей редакции:</w:t>
      </w:r>
      <w:r>
        <w:br/>
      </w:r>
      <w:r>
        <w:rPr>
          <w:rFonts w:ascii="Times New Roman"/>
          <w:b w:val="false"/>
          <w:i w:val="false"/>
          <w:color w:val="000000"/>
          <w:sz w:val="28"/>
        </w:rPr>
        <w:t>
      «Статья 451. Особенность исчисления отдельных видов налогов и</w:t>
      </w:r>
      <w:r>
        <w:br/>
      </w:r>
      <w:r>
        <w:rPr>
          <w:rFonts w:ascii="Times New Roman"/>
          <w:b w:val="false"/>
          <w:i w:val="false"/>
          <w:color w:val="000000"/>
          <w:sz w:val="28"/>
        </w:rPr>
        <w:t>
                   платы за пользование земельными участками</w:t>
      </w:r>
      <w:r>
        <w:br/>
      </w:r>
      <w:r>
        <w:rPr>
          <w:rFonts w:ascii="Times New Roman"/>
          <w:b w:val="false"/>
          <w:i w:val="false"/>
          <w:color w:val="000000"/>
          <w:sz w:val="28"/>
        </w:rPr>
        <w:t xml:space="preserve">
      1. Суммы корпоративного подоходного налога, социального налога, земельного налога, платы за пользование земельными участками, налога на имущество, налога на транспортные средства, исчисленные в общеустановленном порядке, подлежат уменьшению на 70 процентов. </w:t>
      </w:r>
      <w:r>
        <w:br/>
      </w:r>
      <w:r>
        <w:rPr>
          <w:rFonts w:ascii="Times New Roman"/>
          <w:b w:val="false"/>
          <w:i w:val="false"/>
          <w:color w:val="000000"/>
          <w:sz w:val="28"/>
        </w:rPr>
        <w:t>
      2. Уменьшение суммы корпоративного подоходного налога, предусмотренное настоящей статьей, применяется также при исчислении сумм авансовых платежей по корпоративному подоходному налогу, определяемых в соответствии со статьей 141 настоящего Кодекса.</w:t>
      </w:r>
      <w:r>
        <w:br/>
      </w:r>
      <w:r>
        <w:rPr>
          <w:rFonts w:ascii="Times New Roman"/>
          <w:b w:val="false"/>
          <w:i w:val="false"/>
          <w:color w:val="000000"/>
          <w:sz w:val="28"/>
        </w:rPr>
        <w:t>
      3. В целях определения суммы налога на добавленную стоимость, подлежащей уплате в бюджет при применении настоящей статьи:</w:t>
      </w:r>
      <w:r>
        <w:br/>
      </w:r>
      <w:r>
        <w:rPr>
          <w:rFonts w:ascii="Times New Roman"/>
          <w:b w:val="false"/>
          <w:i w:val="false"/>
          <w:color w:val="000000"/>
          <w:sz w:val="28"/>
        </w:rPr>
        <w:t>
      1) в случае отсутствия сложившегося на начало отчетного налогового периода нарастающим итогом превышения суммы налога на добавленную стоимость, относимого в зачет, над суммой начисленного налога (далее – превышение налога на добавленную стоимость) - исчисленная в соответствии со статьей 266 настоящего Кодекса сумма налога на добавленную стоимость, подлежащая уплате в бюджет, уменьшается на 70 процентов;</w:t>
      </w:r>
      <w:r>
        <w:br/>
      </w:r>
      <w:r>
        <w:rPr>
          <w:rFonts w:ascii="Times New Roman"/>
          <w:b w:val="false"/>
          <w:i w:val="false"/>
          <w:color w:val="000000"/>
          <w:sz w:val="28"/>
        </w:rPr>
        <w:t>
      2) в случае наличия сложившегося на начало отчетного налогового периода нарастающим итогом превышения налога на добавленную стоимость - уменьшению на 70 процентов подлежит превышение исчисленной в соответствии со статьей 266 настоящего Кодекса суммы налога на добавленную стоимость, подлежащей уплате в бюджет, над суммой превышения налога на добавленную стоимость, сложившегося нарастающим итогом на начало отчетного налогового периода.»;</w:t>
      </w:r>
      <w:r>
        <w:br/>
      </w:r>
      <w:r>
        <w:rPr>
          <w:rFonts w:ascii="Times New Roman"/>
          <w:b w:val="false"/>
          <w:i w:val="false"/>
          <w:color w:val="000000"/>
          <w:sz w:val="28"/>
        </w:rPr>
        <w:t>
      190) абзац пятый подпункта 1) статьи 455 изложить в следующей редакции:</w:t>
      </w:r>
      <w:r>
        <w:br/>
      </w:r>
      <w:r>
        <w:rPr>
          <w:rFonts w:ascii="Times New Roman"/>
          <w:b w:val="false"/>
          <w:i w:val="false"/>
          <w:color w:val="000000"/>
          <w:sz w:val="28"/>
        </w:rPr>
        <w:t>
      «залога движимого имущества и ипотеки судна или строящегося судна, а также за государственную регистрацию безотзывного полномочия на дерегистрацию и вывоз воздушного судна;»;</w:t>
      </w:r>
      <w:r>
        <w:br/>
      </w:r>
      <w:r>
        <w:rPr>
          <w:rFonts w:ascii="Times New Roman"/>
          <w:b w:val="false"/>
          <w:i w:val="false"/>
          <w:color w:val="000000"/>
          <w:sz w:val="28"/>
        </w:rPr>
        <w:t>
      191) в статье 456:</w:t>
      </w:r>
      <w:r>
        <w:br/>
      </w:r>
      <w:r>
        <w:rPr>
          <w:rFonts w:ascii="Times New Roman"/>
          <w:b w:val="false"/>
          <w:i w:val="false"/>
          <w:color w:val="000000"/>
          <w:sz w:val="28"/>
        </w:rPr>
        <w:t>
      строки 4 и 4.1 таблицы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1603"/>
        <w:gridCol w:w="1398"/>
      </w:tblGrid>
      <w:tr>
        <w:trPr>
          <w:trHeight w:val="34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государственную регистрацию залога движимого имущества, ипотеки судна или строящегося судна, а также за государственную регистрацию безотзывного полномочия на дерегистрацию и вывоз воздушного судна: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регистрацию залога движимого имущества, ипотеки судна или строящегося судна, безотзывного полномочия на дерегистрацию и вывоз воздушного судна, а также изменений, дополнений и прекращения зарегистрированного залога или изменений, дополнений и исключения из государственного реестра безотзывного полномочия на дерегистрацию и вывоз воздушного судна: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4.2 таблицы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1603"/>
        <w:gridCol w:w="1538"/>
      </w:tblGrid>
      <w:tr>
        <w:trPr>
          <w:trHeight w:val="34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выдачу дубликата документа, удостоверяющего государственную регистрацию залога движимого имущества, ипотеки судна или строящегося судна, а также безотзывного полномочия на дерегистрацию и вывоз воздушного судна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192) пункт 2 статьи 458 изложить в следующей редакции:</w:t>
      </w:r>
      <w:r>
        <w:br/>
      </w:r>
      <w:r>
        <w:rPr>
          <w:rFonts w:ascii="Times New Roman"/>
          <w:b w:val="false"/>
          <w:i w:val="false"/>
          <w:color w:val="000000"/>
          <w:sz w:val="28"/>
        </w:rPr>
        <w:t xml:space="preserve">
      «2. Возврат или зачет уплаченных сумм сборов не производится, за исключением случаев отказа лиц, уплативших сборы, от совершения регистрации (постановки на учет) до подачи соответствующих документов в регистрирующие органы. </w:t>
      </w:r>
      <w:r>
        <w:br/>
      </w:r>
      <w:r>
        <w:rPr>
          <w:rFonts w:ascii="Times New Roman"/>
          <w:b w:val="false"/>
          <w:i w:val="false"/>
          <w:color w:val="000000"/>
          <w:sz w:val="28"/>
        </w:rPr>
        <w:t>
      При этом возврат или зачет уплаченных в бюджет сумм сборов производится налоговыми органами по месту их уплаты в порядке, установленном статьями 599 и 602 настоящего Кодекса, по налоговому заявлению плательщиков после представления ими документов, выданных соответствующим регистрирующим органом, подтверждающим непредставление указанными лицами документов на совершение регистрационных действий.»;</w:t>
      </w:r>
      <w:r>
        <w:br/>
      </w:r>
      <w:r>
        <w:rPr>
          <w:rFonts w:ascii="Times New Roman"/>
          <w:b w:val="false"/>
          <w:i w:val="false"/>
          <w:color w:val="000000"/>
          <w:sz w:val="28"/>
        </w:rPr>
        <w:t>
      193) абзац второй подпункта 4) пункта 1 статьи 461 изложить в следующей редакции:</w:t>
      </w:r>
      <w:r>
        <w:br/>
      </w:r>
      <w:r>
        <w:rPr>
          <w:rFonts w:ascii="Times New Roman"/>
          <w:b w:val="false"/>
          <w:i w:val="false"/>
          <w:color w:val="000000"/>
          <w:sz w:val="28"/>
        </w:rPr>
        <w:t>
      «расчет за превышение общей фактической массы автотранспортного средства (с грузом или без груза) над допускаемой общей массой, который производится путем умножения ставки сбора в 0,005-кратном размере МРП на каждую тонну (включая неполную) превышения и на расстояние перевозки по маршруту (в километрах);»;</w:t>
      </w:r>
      <w:r>
        <w:br/>
      </w:r>
      <w:r>
        <w:rPr>
          <w:rFonts w:ascii="Times New Roman"/>
          <w:b w:val="false"/>
          <w:i w:val="false"/>
          <w:color w:val="000000"/>
          <w:sz w:val="28"/>
        </w:rPr>
        <w:t>
      194) пункты 1 и 2 статьи 462 изложить в следующей редакции:</w:t>
      </w:r>
      <w:r>
        <w:br/>
      </w:r>
      <w:r>
        <w:rPr>
          <w:rFonts w:ascii="Times New Roman"/>
          <w:b w:val="false"/>
          <w:i w:val="false"/>
          <w:color w:val="000000"/>
          <w:sz w:val="28"/>
        </w:rPr>
        <w:t>
      «1. Если иное не установлено настоящим пунктом, сумма сбора исчисляется по установленным ставкам и уплачивается в бюджет до получения разрешительных документов.</w:t>
      </w:r>
      <w:r>
        <w:br/>
      </w:r>
      <w:r>
        <w:rPr>
          <w:rFonts w:ascii="Times New Roman"/>
          <w:b w:val="false"/>
          <w:i w:val="false"/>
          <w:color w:val="000000"/>
          <w:sz w:val="28"/>
        </w:rPr>
        <w:t xml:space="preserve">
      В случае выявления факта проезда автотранспортного средства без оформления соответствующих разрешительных документов с нарушением допустимых параметров автотранспортного средства, установленных Правительством Республики Казахстан, сумма сбора уплачивается в бюджет в срок не позднее 5 рабочих дней со дня выявления такого факта. </w:t>
      </w:r>
      <w:r>
        <w:br/>
      </w:r>
      <w:r>
        <w:rPr>
          <w:rFonts w:ascii="Times New Roman"/>
          <w:b w:val="false"/>
          <w:i w:val="false"/>
          <w:color w:val="000000"/>
          <w:sz w:val="28"/>
        </w:rPr>
        <w:t>
      2. Если иное не установлено настоящим пунктом, сумма сбора до получения разрешительного документа уплачивается в бюджет по месту получения разрешительного документа и (или) по месту пользования платными государственными автомобильными дорогами.</w:t>
      </w:r>
      <w:r>
        <w:br/>
      </w:r>
      <w:r>
        <w:rPr>
          <w:rFonts w:ascii="Times New Roman"/>
          <w:b w:val="false"/>
          <w:i w:val="false"/>
          <w:color w:val="000000"/>
          <w:sz w:val="28"/>
        </w:rPr>
        <w:t>
      В случае выявления факта проезда автотранспортного средства без оформления соответствующих разрешительных документов с нарушением допустимых параметров автотранспортного средства, установленных Правительством Республики Казахстан, сумма сбора уплачивается в бюджет по месту нахождения плательщика сбора и (или) по месту пользования государственными (платными) автомобильными дорогами.»;</w:t>
      </w:r>
      <w:r>
        <w:br/>
      </w:r>
      <w:r>
        <w:rPr>
          <w:rFonts w:ascii="Times New Roman"/>
          <w:b w:val="false"/>
          <w:i w:val="false"/>
          <w:color w:val="000000"/>
          <w:sz w:val="28"/>
        </w:rPr>
        <w:t>
      195) статью 463 изложить в следующей редакции:</w:t>
      </w:r>
      <w:r>
        <w:br/>
      </w:r>
      <w:r>
        <w:rPr>
          <w:rFonts w:ascii="Times New Roman"/>
          <w:b w:val="false"/>
          <w:i w:val="false"/>
          <w:color w:val="000000"/>
          <w:sz w:val="28"/>
        </w:rPr>
        <w:t>
      «Статья 463. Общие положения</w:t>
      </w:r>
      <w:r>
        <w:br/>
      </w:r>
      <w:r>
        <w:rPr>
          <w:rFonts w:ascii="Times New Roman"/>
          <w:b w:val="false"/>
          <w:i w:val="false"/>
          <w:color w:val="000000"/>
          <w:sz w:val="28"/>
        </w:rPr>
        <w:t>
      Сбор с аукционов (далее - сбор) взимается при реализации имущества (в том числе имущественных прав) на аукционах, проводимых на территории Республики Казахстан.»;</w:t>
      </w:r>
      <w:r>
        <w:br/>
      </w:r>
      <w:r>
        <w:rPr>
          <w:rFonts w:ascii="Times New Roman"/>
          <w:b w:val="false"/>
          <w:i w:val="false"/>
          <w:color w:val="000000"/>
          <w:sz w:val="28"/>
        </w:rPr>
        <w:t>
      196) пункт 4 статьи 467 исключить;</w:t>
      </w:r>
      <w:r>
        <w:br/>
      </w:r>
      <w:r>
        <w:rPr>
          <w:rFonts w:ascii="Times New Roman"/>
          <w:b w:val="false"/>
          <w:i w:val="false"/>
          <w:color w:val="000000"/>
          <w:sz w:val="28"/>
        </w:rPr>
        <w:t>
      197) пункт 4 статьи 472 изложить в следующей редакции:</w:t>
      </w:r>
      <w:r>
        <w:br/>
      </w:r>
      <w:r>
        <w:rPr>
          <w:rFonts w:ascii="Times New Roman"/>
          <w:b w:val="false"/>
          <w:i w:val="false"/>
          <w:color w:val="000000"/>
          <w:sz w:val="28"/>
        </w:rPr>
        <w:t>
      «4. Возврат или зачет уплаченных сумм сбора не производится, за исключением случаев отказа лиц, уплативших сбор, от получения лицензии до подачи соответствующих документов лицензиару.</w:t>
      </w:r>
      <w:r>
        <w:br/>
      </w:r>
      <w:r>
        <w:rPr>
          <w:rFonts w:ascii="Times New Roman"/>
          <w:b w:val="false"/>
          <w:i w:val="false"/>
          <w:color w:val="000000"/>
          <w:sz w:val="28"/>
        </w:rPr>
        <w:t>
      При этом возврат или зачет уплаченных сумм сбора производится налоговым органом по месту их уплаты в порядке, установленном статьями 599 и 602 настоящего Кодекса, по налоговому заявлению плательщика сбора после представления им документа, выданного лицензиаром, подтверждающим непредставление указанным лицом документов на получение лицензии.»;</w:t>
      </w:r>
      <w:r>
        <w:br/>
      </w:r>
      <w:r>
        <w:rPr>
          <w:rFonts w:ascii="Times New Roman"/>
          <w:b w:val="false"/>
          <w:i w:val="false"/>
          <w:color w:val="000000"/>
          <w:sz w:val="28"/>
        </w:rPr>
        <w:t>
      198) пункт 2 статьи 476 изложить в следующей редакции:</w:t>
      </w:r>
      <w:r>
        <w:br/>
      </w:r>
      <w:r>
        <w:rPr>
          <w:rFonts w:ascii="Times New Roman"/>
          <w:b w:val="false"/>
          <w:i w:val="false"/>
          <w:color w:val="000000"/>
          <w:sz w:val="28"/>
        </w:rPr>
        <w:t>
      «2. Возврат или зачет уплаченных сумм сбора не производится, за исключением случаев отказа лиц, уплативших сбор, от получения разрешения (дубликата разрешения) до подачи соответствующих документов в уполномоченный государственный орган в области связи.</w:t>
      </w:r>
      <w:r>
        <w:br/>
      </w:r>
      <w:r>
        <w:rPr>
          <w:rFonts w:ascii="Times New Roman"/>
          <w:b w:val="false"/>
          <w:i w:val="false"/>
          <w:color w:val="000000"/>
          <w:sz w:val="28"/>
        </w:rPr>
        <w:t>
      При этом возврат или зачет уплаченных в бюджет сумм сбора производится налоговым органом по месту их уплаты в порядке, установленном статьями 599 и 602 настоящего Кодекса, по налоговому заявлению плательщика сбора после представления им документа, выданного уполномоченным государственным органом в области связи, подтверждающего непредставление указанным лицом документов на получение разрешения.»;</w:t>
      </w:r>
      <w:r>
        <w:br/>
      </w:r>
      <w:r>
        <w:rPr>
          <w:rFonts w:ascii="Times New Roman"/>
          <w:b w:val="false"/>
          <w:i w:val="false"/>
          <w:color w:val="000000"/>
          <w:sz w:val="28"/>
        </w:rPr>
        <w:t>
      199) пункт 2 статьи 478 изложить в следующей редакции:</w:t>
      </w:r>
      <w:r>
        <w:br/>
      </w:r>
      <w:r>
        <w:rPr>
          <w:rFonts w:ascii="Times New Roman"/>
          <w:b w:val="false"/>
          <w:i w:val="false"/>
          <w:color w:val="000000"/>
          <w:sz w:val="28"/>
        </w:rPr>
        <w:t>
      «2. Юридическое лицо своим решением вправе признать самостоятельным плательщиком платы свое структурное подразделение по объектам обложения, находящимся по месту нахождения такого структурного подразделения.</w:t>
      </w:r>
      <w:r>
        <w:br/>
      </w:r>
      <w:r>
        <w:rPr>
          <w:rFonts w:ascii="Times New Roman"/>
          <w:b w:val="false"/>
          <w:i w:val="false"/>
          <w:color w:val="000000"/>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В случае если самостоятельным плательщиком платы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200) пункт 1 статья 483 изложить в следующей редакции:</w:t>
      </w:r>
      <w:r>
        <w:br/>
      </w:r>
      <w:r>
        <w:rPr>
          <w:rFonts w:ascii="Times New Roman"/>
          <w:b w:val="false"/>
          <w:i w:val="false"/>
          <w:color w:val="000000"/>
          <w:sz w:val="28"/>
        </w:rPr>
        <w:t>
      «1. Плательщики платы представляют в налоговые органы по месту нахождения земельных участков расчет сумм текущих платежей, за исключением физических лиц, не являющихся индивидуальными предпринимателями, а также индивидуальных предпринимателей по земельным участкам, занятым объектами налогобложения, налоговая база по налогу на имущество по которым исчисляется в соответствии со статьей 406 настоящего Кодекса, и (или) выделенным под индивидуальное жилищное строительство.»;</w:t>
      </w:r>
      <w:r>
        <w:br/>
      </w:r>
      <w:r>
        <w:rPr>
          <w:rFonts w:ascii="Times New Roman"/>
          <w:b w:val="false"/>
          <w:i w:val="false"/>
          <w:color w:val="000000"/>
          <w:sz w:val="28"/>
        </w:rPr>
        <w:t>
      201) пункт 2 статьи 493 изложить в следующей редакции:</w:t>
      </w:r>
      <w:r>
        <w:br/>
      </w:r>
      <w:r>
        <w:rPr>
          <w:rFonts w:ascii="Times New Roman"/>
          <w:b w:val="false"/>
          <w:i w:val="false"/>
          <w:color w:val="000000"/>
          <w:sz w:val="28"/>
        </w:rPr>
        <w:t xml:space="preserve">
      «2. Юридическое лицо своим решением вправе признать самостоятельным плательщиком платы свое структурное подразделение по объектам обложения по месту нахождения такого структурного подразделения. </w:t>
      </w:r>
      <w:r>
        <w:br/>
      </w:r>
      <w:r>
        <w:rPr>
          <w:rFonts w:ascii="Times New Roman"/>
          <w:b w:val="false"/>
          <w:i w:val="false"/>
          <w:color w:val="000000"/>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В случае если самостоятельным плательщиком платы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202) в статье 495:</w:t>
      </w:r>
      <w:r>
        <w:br/>
      </w:r>
      <w:r>
        <w:rPr>
          <w:rFonts w:ascii="Times New Roman"/>
          <w:b w:val="false"/>
          <w:i w:val="false"/>
          <w:color w:val="000000"/>
          <w:sz w:val="28"/>
        </w:rPr>
        <w:t>
      строку 3 в таблице пункта 4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8453"/>
        <w:gridCol w:w="2293"/>
      </w:tblGrid>
      <w:tr>
        <w:trPr>
          <w:trHeight w:val="4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сжиженного, сжатого газа, керосина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За эмиссии в окружающую среду сверх установленных нормативов ставки платы, установленные настоящей статьей, увеличиваются в десять раз.»;</w:t>
      </w:r>
      <w:r>
        <w:br/>
      </w:r>
      <w:r>
        <w:rPr>
          <w:rFonts w:ascii="Times New Roman"/>
          <w:b w:val="false"/>
          <w:i w:val="false"/>
          <w:color w:val="000000"/>
          <w:sz w:val="28"/>
        </w:rPr>
        <w:t>
      203) пункты 2, 3 и 4 статьи 496 изложить в следующей редакции:</w:t>
      </w:r>
      <w:r>
        <w:br/>
      </w:r>
      <w:r>
        <w:rPr>
          <w:rFonts w:ascii="Times New Roman"/>
          <w:b w:val="false"/>
          <w:i w:val="false"/>
          <w:color w:val="000000"/>
          <w:sz w:val="28"/>
        </w:rPr>
        <w:t xml:space="preserve">
      «2. Плательщики платы с объемами платежей до 100 месячных расчетных показателей в суммарном годовом объеме вправе выкупить норматив на эмиссии в окружающую среду, установленный органом, выдающим разрешительный документ. Выкуп норматива производится с полной предварительной оплатой за текущий год при оформлении разрешительного документа не позднее 20 марта отчетного налогового периода. </w:t>
      </w:r>
      <w:r>
        <w:br/>
      </w:r>
      <w:r>
        <w:rPr>
          <w:rFonts w:ascii="Times New Roman"/>
          <w:b w:val="false"/>
          <w:i w:val="false"/>
          <w:color w:val="000000"/>
          <w:sz w:val="28"/>
        </w:rPr>
        <w:t>
      3. При получении разрешительного документа после срока, установленного пунктом 3 статьи 498 настоящего Кодекса, выкуп норматива производится не позднее 20 числа месяца, следующего за месяцем получения разрешительного документа.</w:t>
      </w:r>
      <w:r>
        <w:br/>
      </w:r>
      <w:r>
        <w:rPr>
          <w:rFonts w:ascii="Times New Roman"/>
          <w:b w:val="false"/>
          <w:i w:val="false"/>
          <w:color w:val="000000"/>
          <w:sz w:val="28"/>
        </w:rPr>
        <w:t>
      4. Сумма платы уплачивается в бюджет по месту нахождения источника (объекта) эмиссий в окружающую среду, указанному в разрешительном документе, за исключением передвижных источников загрязнения.</w:t>
      </w:r>
      <w:r>
        <w:br/>
      </w:r>
      <w:r>
        <w:rPr>
          <w:rFonts w:ascii="Times New Roman"/>
          <w:b w:val="false"/>
          <w:i w:val="false"/>
          <w:color w:val="000000"/>
          <w:sz w:val="28"/>
        </w:rPr>
        <w:t>
      Сумма платы по передвижным источникам загрязнения вносится в бюджет:</w:t>
      </w:r>
      <w:r>
        <w:br/>
      </w:r>
      <w:r>
        <w:rPr>
          <w:rFonts w:ascii="Times New Roman"/>
          <w:b w:val="false"/>
          <w:i w:val="false"/>
          <w:color w:val="000000"/>
          <w:sz w:val="28"/>
        </w:rPr>
        <w:t>
      1) по передвижным источникам, подлежащим государственной регистрации, - по месту регистрации передвижных источников, определяемому уполномоченным государственным органом при проведении такой регистрации;</w:t>
      </w:r>
      <w:r>
        <w:br/>
      </w:r>
      <w:r>
        <w:rPr>
          <w:rFonts w:ascii="Times New Roman"/>
          <w:b w:val="false"/>
          <w:i w:val="false"/>
          <w:color w:val="000000"/>
          <w:sz w:val="28"/>
        </w:rPr>
        <w:t>
      2) по передвижным источникам загрязнения, не подлежащим государственной регистрации, - по месту нахождения налогоплательщика.»;</w:t>
      </w:r>
      <w:r>
        <w:br/>
      </w:r>
      <w:r>
        <w:rPr>
          <w:rFonts w:ascii="Times New Roman"/>
          <w:b w:val="false"/>
          <w:i w:val="false"/>
          <w:color w:val="000000"/>
          <w:sz w:val="28"/>
        </w:rPr>
        <w:t>
      204) пункт 1 статьи 498 изложить в следующей редакции:</w:t>
      </w:r>
      <w:r>
        <w:br/>
      </w:r>
      <w:r>
        <w:rPr>
          <w:rFonts w:ascii="Times New Roman"/>
          <w:b w:val="false"/>
          <w:i w:val="false"/>
          <w:color w:val="000000"/>
          <w:sz w:val="28"/>
        </w:rPr>
        <w:t>
      «1. Плательщики платы представляют в налоговые органы декларацию по месту нахождения объекта загрязнения, за исключением декларации по передвижным источникам загрязнения.</w:t>
      </w:r>
      <w:r>
        <w:br/>
      </w:r>
      <w:r>
        <w:rPr>
          <w:rFonts w:ascii="Times New Roman"/>
          <w:b w:val="false"/>
          <w:i w:val="false"/>
          <w:color w:val="000000"/>
          <w:sz w:val="28"/>
        </w:rPr>
        <w:t>
      По передвижным источникам загрязнения декларация представляется в налоговые органы:</w:t>
      </w:r>
      <w:r>
        <w:br/>
      </w:r>
      <w:r>
        <w:rPr>
          <w:rFonts w:ascii="Times New Roman"/>
          <w:b w:val="false"/>
          <w:i w:val="false"/>
          <w:color w:val="000000"/>
          <w:sz w:val="28"/>
        </w:rPr>
        <w:t>
      1) по передвижным источникам, подлежащим государственной регистрации, - по месту регистрации передвижных источников, определяемому уполномоченным государственным органом при проведении такой регистрации;</w:t>
      </w:r>
      <w:r>
        <w:br/>
      </w:r>
      <w:r>
        <w:rPr>
          <w:rFonts w:ascii="Times New Roman"/>
          <w:b w:val="false"/>
          <w:i w:val="false"/>
          <w:color w:val="000000"/>
          <w:sz w:val="28"/>
        </w:rPr>
        <w:t>
      2) по передвижным источникам загрязнения, не подлежащим государственной регистрации, - по месту нахождения налогоплательщика.»;</w:t>
      </w:r>
      <w:r>
        <w:br/>
      </w:r>
      <w:r>
        <w:rPr>
          <w:rFonts w:ascii="Times New Roman"/>
          <w:b w:val="false"/>
          <w:i w:val="false"/>
          <w:color w:val="000000"/>
          <w:sz w:val="28"/>
        </w:rPr>
        <w:t>
      205) пункт 9 статьи 507 изложить в следующей редакции:</w:t>
      </w:r>
      <w:r>
        <w:br/>
      </w:r>
      <w:r>
        <w:rPr>
          <w:rFonts w:ascii="Times New Roman"/>
          <w:b w:val="false"/>
          <w:i w:val="false"/>
          <w:color w:val="000000"/>
          <w:sz w:val="28"/>
        </w:rPr>
        <w:t xml:space="preserve">
      «9. Возврат или зачет уплаченной суммы платы не производится, за исключением случаев принятия Правительством Республики Казахстан или уполномоченным государственным органом в области лесного хозяйства в пределах своей компетенции в соответствии с лесным законодательством Республики Казахстан решения о запрещении использования лесных ресурсов при возникновении угрозы деградации или гибели лесов. </w:t>
      </w:r>
      <w:r>
        <w:br/>
      </w:r>
      <w:r>
        <w:rPr>
          <w:rFonts w:ascii="Times New Roman"/>
          <w:b w:val="false"/>
          <w:i w:val="false"/>
          <w:color w:val="000000"/>
          <w:sz w:val="28"/>
        </w:rPr>
        <w:t>
      При этом возврат или зачет уплаченной суммы платы производится налоговым органом по месту ее уплаты в порядке, установленном статьями 599 и 602 настоящего Кодекса, по налоговому заявлению плательщика после представления им документа, выданного государственными лесовладельцами, подтверждающего неиспользование лесорубочного билета, лесного билета на лесопользование.»;</w:t>
      </w:r>
      <w:r>
        <w:br/>
      </w:r>
      <w:r>
        <w:rPr>
          <w:rFonts w:ascii="Times New Roman"/>
          <w:b w:val="false"/>
          <w:i w:val="false"/>
          <w:color w:val="000000"/>
          <w:sz w:val="28"/>
        </w:rPr>
        <w:t xml:space="preserve">
      206) в статье 508: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Плата за использование особо охраняемых природных территорий (далее - плата) взимается за использование особо охраняемых природных территорий Республики Казахстан (за исключением территорий государственных природных памятников, государственных природных заказников, государственных заповедных зон) в научных, эколого-просветительных, культурно-просветительных, учебных, туристских, рекреационных и ограниченных хозяйственных целях, определенных Законом Республики Казахстан «Об особо охраняемых природных территориях».»;</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Плата взимается за использование особо охраняемых природных территорий, находящихся на земельных участках в пределах внешних границ особо охраняемых природных территорий, и использующихся в целях, указанных в пункте 1 настоящего Кодекса, вне зависимости от целевого назначения земельных участков и их принадлежности к какой-либо категории земель.»;</w:t>
      </w:r>
      <w:r>
        <w:br/>
      </w:r>
      <w:r>
        <w:rPr>
          <w:rFonts w:ascii="Times New Roman"/>
          <w:b w:val="false"/>
          <w:i w:val="false"/>
          <w:color w:val="000000"/>
          <w:sz w:val="28"/>
        </w:rPr>
        <w:t>
      207) в статье 511:</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Уплата в бюджет суммы платы производится в порядке, установленном Правительством Республики Казахстан.»;</w:t>
      </w:r>
      <w:r>
        <w:br/>
      </w:r>
      <w:r>
        <w:rPr>
          <w:rFonts w:ascii="Times New Roman"/>
          <w:b w:val="false"/>
          <w:i w:val="false"/>
          <w:color w:val="000000"/>
          <w:sz w:val="28"/>
        </w:rPr>
        <w:t>
      пункт 5 исключить;</w:t>
      </w:r>
      <w:r>
        <w:br/>
      </w:r>
      <w:r>
        <w:rPr>
          <w:rFonts w:ascii="Times New Roman"/>
          <w:b w:val="false"/>
          <w:i w:val="false"/>
          <w:color w:val="000000"/>
          <w:sz w:val="28"/>
        </w:rPr>
        <w:t>
      208) в статье 513:</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Плательщиками платы являются физические и юридические лица, получившие в установленном законодательным актом Республики Казахстан порядке право использования радиочастотного спектра.»;</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xml:space="preserve">
      «1-1. Юридическое лицо своим решением вправе признать самостоятельным плательщиком платы свое структурное подразделение по месту нахождения такого структурного подразделения. </w:t>
      </w:r>
      <w:r>
        <w:br/>
      </w:r>
      <w:r>
        <w:rPr>
          <w:rFonts w:ascii="Times New Roman"/>
          <w:b w:val="false"/>
          <w:i w:val="false"/>
          <w:color w:val="000000"/>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В случае если самостоятельным плательщиком платы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209) пункт 5 статьи 515 изложить в следующей редакции:</w:t>
      </w:r>
      <w:r>
        <w:br/>
      </w:r>
      <w:r>
        <w:rPr>
          <w:rFonts w:ascii="Times New Roman"/>
          <w:b w:val="false"/>
          <w:i w:val="false"/>
          <w:color w:val="000000"/>
          <w:sz w:val="28"/>
        </w:rPr>
        <w:t>
      «5. Если иное не установлено настоящим пунктом, сумма годовой платы уплачивается в бюджет по месту нахождения плательщика платы равными долями не позднее 25 марта, 25 июня, 25 сентября и 25 декабря текущего года.</w:t>
      </w:r>
      <w:r>
        <w:br/>
      </w:r>
      <w:r>
        <w:rPr>
          <w:rFonts w:ascii="Times New Roman"/>
          <w:b w:val="false"/>
          <w:i w:val="false"/>
          <w:color w:val="000000"/>
          <w:sz w:val="28"/>
        </w:rPr>
        <w:t>
      Иностранцы, лица без гражданства и юридические лица-нерезиденты, не осуществляющие деятельность в Республике Казахстан и не зарегистрированные в качестве налогоплательщиков Республики Казахстан, уплачивают плату в бюджет по месту нахождения уполномоченного государственного органа в области связи.»;</w:t>
      </w:r>
      <w:r>
        <w:br/>
      </w:r>
      <w:r>
        <w:rPr>
          <w:rFonts w:ascii="Times New Roman"/>
          <w:b w:val="false"/>
          <w:i w:val="false"/>
          <w:color w:val="000000"/>
          <w:sz w:val="28"/>
        </w:rPr>
        <w:t>
      210) пункт 2 статьи 524 изложить в следующей редакции:</w:t>
      </w:r>
      <w:r>
        <w:br/>
      </w:r>
      <w:r>
        <w:rPr>
          <w:rFonts w:ascii="Times New Roman"/>
          <w:b w:val="false"/>
          <w:i w:val="false"/>
          <w:color w:val="000000"/>
          <w:sz w:val="28"/>
        </w:rPr>
        <w:t>
      «2. Уполномоченный государственный орган в области транспорта ежегодно не позднее 15 числа второго месяца, следующего за отчетным налоговым периодом, представляет в уполномоченный орган сведения о сроках навигации в порядке и по форме, установленным уполномоченным органом.»;</w:t>
      </w:r>
      <w:r>
        <w:br/>
      </w:r>
      <w:r>
        <w:rPr>
          <w:rFonts w:ascii="Times New Roman"/>
          <w:b w:val="false"/>
          <w:i w:val="false"/>
          <w:color w:val="000000"/>
          <w:sz w:val="28"/>
        </w:rPr>
        <w:t>
      211) в статье 527:</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Сумма платы, подлежащая внесению в бюджет по итогам налогового периода, уплачивается по месту нахождения плательщика платы не позднее десяти календарных дней после срока, установленного для сдачи декларации по плате.»;</w:t>
      </w:r>
      <w:r>
        <w:br/>
      </w:r>
      <w:r>
        <w:rPr>
          <w:rFonts w:ascii="Times New Roman"/>
          <w:b w:val="false"/>
          <w:i w:val="false"/>
          <w:color w:val="000000"/>
          <w:sz w:val="28"/>
        </w:rPr>
        <w:t>
      пункты 6 и 7 исключить;</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Плательщики платы представляют в налоговые органы по месту нахождения плательщика платы декларацию по плате в срок не позднее 31 марта года, следующего за отчетным налоговым периодом.»;</w:t>
      </w:r>
      <w:r>
        <w:br/>
      </w:r>
      <w:r>
        <w:rPr>
          <w:rFonts w:ascii="Times New Roman"/>
          <w:b w:val="false"/>
          <w:i w:val="false"/>
          <w:color w:val="000000"/>
          <w:sz w:val="28"/>
        </w:rPr>
        <w:t>
      дополнить пунктом 9 следующего содержания:</w:t>
      </w:r>
      <w:r>
        <w:br/>
      </w:r>
      <w:r>
        <w:rPr>
          <w:rFonts w:ascii="Times New Roman"/>
          <w:b w:val="false"/>
          <w:i w:val="false"/>
          <w:color w:val="000000"/>
          <w:sz w:val="28"/>
        </w:rPr>
        <w:t>
      «9. Налоговым периодом для платы является календарный год с 1 января по 31 декабря.»;</w:t>
      </w:r>
      <w:r>
        <w:br/>
      </w:r>
      <w:r>
        <w:rPr>
          <w:rFonts w:ascii="Times New Roman"/>
          <w:b w:val="false"/>
          <w:i w:val="false"/>
          <w:color w:val="000000"/>
          <w:sz w:val="28"/>
        </w:rPr>
        <w:t>
      212) пункт 4 статьи 528 изложить в следующей редакции:</w:t>
      </w:r>
      <w:r>
        <w:br/>
      </w:r>
      <w:r>
        <w:rPr>
          <w:rFonts w:ascii="Times New Roman"/>
          <w:b w:val="false"/>
          <w:i w:val="false"/>
          <w:color w:val="000000"/>
          <w:sz w:val="28"/>
        </w:rPr>
        <w:t>
      «4. Дорожные органы и местные исполнительные органы ежемесячно не позднее 15 числа месяца, следующего за отчетным месяцем,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w:t>
      </w:r>
      <w:r>
        <w:br/>
      </w:r>
      <w:r>
        <w:rPr>
          <w:rFonts w:ascii="Times New Roman"/>
          <w:b w:val="false"/>
          <w:i w:val="false"/>
          <w:color w:val="000000"/>
          <w:sz w:val="28"/>
        </w:rPr>
        <w:t>
      213) в статье 529:</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Плательщиками платы являются физические лица (в том числе индивидуальные предприниматели) и юридические лица, размещающие объекты рекламы.»;</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Юридическое лицо своим решением вправе признать самостоятельным плательщиком платы свое структурное подразделение по объектам обложения, находящимся по месту нахождения такого структурного подразделения.</w:t>
      </w:r>
      <w:r>
        <w:br/>
      </w:r>
      <w:r>
        <w:rPr>
          <w:rFonts w:ascii="Times New Roman"/>
          <w:b w:val="false"/>
          <w:i w:val="false"/>
          <w:color w:val="000000"/>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r>
        <w:br/>
      </w:r>
      <w:r>
        <w:rPr>
          <w:rFonts w:ascii="Times New Roman"/>
          <w:b w:val="false"/>
          <w:i w:val="false"/>
          <w:color w:val="000000"/>
          <w:sz w:val="28"/>
        </w:rPr>
        <w:t>
      В случае если самостоятельным плательщиком платы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r>
        <w:br/>
      </w:r>
      <w:r>
        <w:rPr>
          <w:rFonts w:ascii="Times New Roman"/>
          <w:b w:val="false"/>
          <w:i w:val="false"/>
          <w:color w:val="000000"/>
          <w:sz w:val="28"/>
        </w:rPr>
        <w:t>
      214) таблицу пункта 2 статьи 530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4864"/>
        <w:gridCol w:w="6351"/>
      </w:tblGrid>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дорог</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платы (МРП)</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Подходы к городу</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215) пункты 4 и 5 статьи 531 изложить в следующей редакции:</w:t>
      </w:r>
      <w:r>
        <w:br/>
      </w:r>
      <w:r>
        <w:rPr>
          <w:rFonts w:ascii="Times New Roman"/>
          <w:b w:val="false"/>
          <w:i w:val="false"/>
          <w:color w:val="000000"/>
          <w:sz w:val="28"/>
        </w:rPr>
        <w:t xml:space="preserve">
      «4. Сумма платы уплачивается в бюджет по месту размещения объекта наружной (визуальной) рекламы, указанному в разрешительном документе, за исключением транспортных средств, по которым плата вносится в бюджет по месту регистрации таких транспортных средств, определяемому уполномоченным государственным органом при проведении их государственной регистрации. </w:t>
      </w:r>
      <w:r>
        <w:br/>
      </w:r>
      <w:r>
        <w:rPr>
          <w:rFonts w:ascii="Times New Roman"/>
          <w:b w:val="false"/>
          <w:i w:val="false"/>
          <w:color w:val="000000"/>
          <w:sz w:val="28"/>
        </w:rPr>
        <w:t>
      5. Возврат или зачет уплаченных в бюджет сумм платы производится налоговыми органами в порядке, установленном статьями 599 и 602 настоящего Кодекса, на основании налогового заявления и документа от соответствующего уполномоченного органа, подтверждающего наличие у такого плательщика излишне уплаченной суммы платы и (или) факт неразмещения объектов наружной (визуальной) рекламы.»;</w:t>
      </w:r>
      <w:r>
        <w:br/>
      </w:r>
      <w:r>
        <w:rPr>
          <w:rFonts w:ascii="Times New Roman"/>
          <w:b w:val="false"/>
          <w:i w:val="false"/>
          <w:color w:val="000000"/>
          <w:sz w:val="28"/>
        </w:rPr>
        <w:t>
      216) статью 532 изложить в следующей редакции:</w:t>
      </w:r>
      <w:r>
        <w:br/>
      </w:r>
      <w:r>
        <w:rPr>
          <w:rFonts w:ascii="Times New Roman"/>
          <w:b w:val="false"/>
          <w:i w:val="false"/>
          <w:color w:val="000000"/>
          <w:sz w:val="28"/>
        </w:rPr>
        <w:t xml:space="preserve">
      «Статья 532. Общие положения </w:t>
      </w:r>
      <w:r>
        <w:br/>
      </w:r>
      <w:r>
        <w:rPr>
          <w:rFonts w:ascii="Times New Roman"/>
          <w:b w:val="false"/>
          <w:i w:val="false"/>
          <w:color w:val="000000"/>
          <w:sz w:val="28"/>
        </w:rPr>
        <w:t>
      1. Государственная пошлина - обязательный платеж, взимаемый за совершение юридически значимых действий и (или) выдачу документов уполномоченными государственными органами или должностными лицами.</w:t>
      </w:r>
      <w:r>
        <w:br/>
      </w:r>
      <w:r>
        <w:rPr>
          <w:rFonts w:ascii="Times New Roman"/>
          <w:b w:val="false"/>
          <w:i w:val="false"/>
          <w:color w:val="000000"/>
          <w:sz w:val="28"/>
        </w:rPr>
        <w:t>
      В целях настоящей главы выдача документов (их копий, дубликатов) приравнивается к юридически значимым действиям.</w:t>
      </w:r>
      <w:r>
        <w:br/>
      </w:r>
      <w:r>
        <w:rPr>
          <w:rFonts w:ascii="Times New Roman"/>
          <w:b w:val="false"/>
          <w:i w:val="false"/>
          <w:color w:val="000000"/>
          <w:sz w:val="28"/>
        </w:rPr>
        <w:t>
      2. Уполномоченные государственные органы или должностные лица ежеквартально не позднее 20 числа месяца, следующего за отчетным кварталом, предоставляют налоговому органу по месту своего нахождения информацию о плательщиках государственной пошлины по форме, установленной уполномоченным органом.»;</w:t>
      </w:r>
      <w:r>
        <w:br/>
      </w:r>
      <w:r>
        <w:rPr>
          <w:rFonts w:ascii="Times New Roman"/>
          <w:b w:val="false"/>
          <w:i w:val="false"/>
          <w:color w:val="000000"/>
          <w:sz w:val="28"/>
        </w:rPr>
        <w:t xml:space="preserve">
      217) вносится изменение в текст подпункта 20) статьи 536 на государственном языке, текст на русском языке не меняется; </w:t>
      </w:r>
      <w:r>
        <w:br/>
      </w:r>
      <w:r>
        <w:rPr>
          <w:rFonts w:ascii="Times New Roman"/>
          <w:b w:val="false"/>
          <w:i w:val="false"/>
          <w:color w:val="000000"/>
          <w:sz w:val="28"/>
        </w:rPr>
        <w:t>
      218) подпункт 3) пункта 3 статьи 556 изложить в следующей редакции:</w:t>
      </w:r>
      <w:r>
        <w:br/>
      </w:r>
      <w:r>
        <w:rPr>
          <w:rFonts w:ascii="Times New Roman"/>
          <w:b w:val="false"/>
          <w:i w:val="false"/>
          <w:color w:val="000000"/>
          <w:sz w:val="28"/>
        </w:rPr>
        <w:t>
      «3) контроль за подакцизными товарами, а также за авиационным топливом, биотопливом и мазутом;»;</w:t>
      </w:r>
      <w:r>
        <w:br/>
      </w:r>
      <w:r>
        <w:rPr>
          <w:rFonts w:ascii="Times New Roman"/>
          <w:b w:val="false"/>
          <w:i w:val="false"/>
          <w:color w:val="000000"/>
          <w:sz w:val="28"/>
        </w:rPr>
        <w:t>
      219) в статье 557:</w:t>
      </w:r>
      <w:r>
        <w:br/>
      </w:r>
      <w:r>
        <w:rPr>
          <w:rFonts w:ascii="Times New Roman"/>
          <w:b w:val="false"/>
          <w:i w:val="false"/>
          <w:color w:val="000000"/>
          <w:sz w:val="28"/>
        </w:rPr>
        <w:t xml:space="preserve">
      в пункте 1: </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о начисленной сумме налогов и других обязательных платежей в бюджет налогоплательщику (налоговому агенту), за исключением физических лиц;»;</w:t>
      </w:r>
      <w:r>
        <w:br/>
      </w:r>
      <w:r>
        <w:rPr>
          <w:rFonts w:ascii="Times New Roman"/>
          <w:b w:val="false"/>
          <w:i w:val="false"/>
          <w:color w:val="000000"/>
          <w:sz w:val="28"/>
        </w:rPr>
        <w:t>
      дополнить подпунктами 6-1) и 6-2) следующего содержания:</w:t>
      </w:r>
      <w:r>
        <w:br/>
      </w:r>
      <w:r>
        <w:rPr>
          <w:rFonts w:ascii="Times New Roman"/>
          <w:b w:val="false"/>
          <w:i w:val="false"/>
          <w:color w:val="000000"/>
          <w:sz w:val="28"/>
        </w:rPr>
        <w:t>
      «6-1) о начисленной сумме налога на имущество, земельного налога, налога на транспортные средства физическим лицам;</w:t>
      </w:r>
      <w:r>
        <w:br/>
      </w:r>
      <w:r>
        <w:rPr>
          <w:rFonts w:ascii="Times New Roman"/>
          <w:b w:val="false"/>
          <w:i w:val="false"/>
          <w:color w:val="000000"/>
          <w:sz w:val="28"/>
        </w:rPr>
        <w:t>
      6-2) о мерах ответственности, примененных в отношении налогоплательщика (налогового агента), нарушившего налоговое законодательство Республики Казахстан;»;</w:t>
      </w:r>
      <w:r>
        <w:br/>
      </w:r>
      <w:r>
        <w:rPr>
          <w:rFonts w:ascii="Times New Roman"/>
          <w:b w:val="false"/>
          <w:i w:val="false"/>
          <w:color w:val="000000"/>
          <w:sz w:val="28"/>
        </w:rPr>
        <w:t>
      220) в статье 558:</w:t>
      </w:r>
      <w:r>
        <w:br/>
      </w:r>
      <w:r>
        <w:rPr>
          <w:rFonts w:ascii="Times New Roman"/>
          <w:b w:val="false"/>
          <w:i w:val="false"/>
          <w:color w:val="000000"/>
          <w:sz w:val="28"/>
        </w:rPr>
        <w:t>
      в пункте 2:</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невозможность вручения налогоплательщику (налоговому агенту) извещения о проведении налоговой проверки, предписания, заключения по результатам камерального контроля, акта налоговой проверки, решения об ограничении в распоряжении имуществом и (или) акта описи ограниченного в распоряжении имущества;»;</w:t>
      </w:r>
      <w:r>
        <w:br/>
      </w:r>
      <w:r>
        <w:rPr>
          <w:rFonts w:ascii="Times New Roman"/>
          <w:b w:val="false"/>
          <w:i w:val="false"/>
          <w:color w:val="000000"/>
          <w:sz w:val="28"/>
        </w:rPr>
        <w:t>
      подпункт 3) дополнить частью второй следующего содержания:</w:t>
      </w:r>
      <w:r>
        <w:br/>
      </w:r>
      <w:r>
        <w:rPr>
          <w:rFonts w:ascii="Times New Roman"/>
          <w:b w:val="false"/>
          <w:i w:val="false"/>
          <w:color w:val="000000"/>
          <w:sz w:val="28"/>
        </w:rPr>
        <w:t>
      «Основание для проведения налогового обследования, предусмотренное настоящим подпунктом, не применяется в отношении налогоплательщиков, приостановивших представление налоговой отчетности в порядке, установленном статьями 73 и 74 настоящего Кодекса.»;</w:t>
      </w:r>
      <w:r>
        <w:br/>
      </w:r>
      <w:r>
        <w:rPr>
          <w:rFonts w:ascii="Times New Roman"/>
          <w:b w:val="false"/>
          <w:i w:val="false"/>
          <w:color w:val="000000"/>
          <w:sz w:val="28"/>
        </w:rPr>
        <w:t xml:space="preserve">
      пункт 4 дополнить частью второй следующего содержания: </w:t>
      </w:r>
      <w:r>
        <w:br/>
      </w:r>
      <w:r>
        <w:rPr>
          <w:rFonts w:ascii="Times New Roman"/>
          <w:b w:val="false"/>
          <w:i w:val="false"/>
          <w:color w:val="000000"/>
          <w:sz w:val="28"/>
        </w:rPr>
        <w:t>
      «Налоговый орган не позднее дня, следующего за днем направления налогоплательщику уведомления о подтверждении места нахождения (отсутствия) налогоплательщика, размещает на сайте уполномоченного органа информацию о таком налогоплательщике с указанием его идентификационного номера, наименования или фамилии, имени, отчества (при наличии), даты проведения акта налогового обследования.»;</w:t>
      </w:r>
      <w:r>
        <w:br/>
      </w:r>
      <w:r>
        <w:rPr>
          <w:rFonts w:ascii="Times New Roman"/>
          <w:b w:val="false"/>
          <w:i w:val="false"/>
          <w:color w:val="000000"/>
          <w:sz w:val="28"/>
        </w:rPr>
        <w:t>
      часть вторую пункта 5 изложить в следующей редакции:</w:t>
      </w:r>
      <w:r>
        <w:br/>
      </w:r>
      <w:r>
        <w:rPr>
          <w:rFonts w:ascii="Times New Roman"/>
          <w:b w:val="false"/>
          <w:i w:val="false"/>
          <w:color w:val="000000"/>
          <w:sz w:val="28"/>
        </w:rPr>
        <w:t>
      «В случае неисполнения налогоплательщиком требования, указанного в части первой настоящего пункта, налоговый орган:</w:t>
      </w:r>
      <w:r>
        <w:br/>
      </w:r>
      <w:r>
        <w:rPr>
          <w:rFonts w:ascii="Times New Roman"/>
          <w:b w:val="false"/>
          <w:i w:val="false"/>
          <w:color w:val="000000"/>
          <w:sz w:val="28"/>
        </w:rPr>
        <w:t>
      1) приостанавливает расходные операции по банковским счетам такого налогоплательщика в соответствии с подпунктом 6) пункта 1 статьи 611 настоящего Кодекса или</w:t>
      </w:r>
      <w:r>
        <w:br/>
      </w:r>
      <w:r>
        <w:rPr>
          <w:rFonts w:ascii="Times New Roman"/>
          <w:b w:val="false"/>
          <w:i w:val="false"/>
          <w:color w:val="000000"/>
          <w:sz w:val="28"/>
        </w:rPr>
        <w:t>
      2) производит снятие с регистрационного учета по налогу на добавленную стоимость в порядке, установленном пунктом 4 статьи 571 настоящего Кодекса, в случае отсутствия у такого налогоплательщика открытых банковских счетов на последнюю дату срока, установленного настоящим пунктом для представления письменного пояснения.»;</w:t>
      </w:r>
      <w:r>
        <w:br/>
      </w:r>
      <w:r>
        <w:rPr>
          <w:rFonts w:ascii="Times New Roman"/>
          <w:b w:val="false"/>
          <w:i w:val="false"/>
          <w:color w:val="000000"/>
          <w:sz w:val="28"/>
        </w:rPr>
        <w:t>
      221) в статье 561:</w:t>
      </w:r>
      <w:r>
        <w:br/>
      </w:r>
      <w:r>
        <w:rPr>
          <w:rFonts w:ascii="Times New Roman"/>
          <w:b w:val="false"/>
          <w:i w:val="false"/>
          <w:color w:val="000000"/>
          <w:sz w:val="28"/>
        </w:rPr>
        <w:t>
      в пункте 2:</w:t>
      </w:r>
      <w:r>
        <w:br/>
      </w:r>
      <w:r>
        <w:rPr>
          <w:rFonts w:ascii="Times New Roman"/>
          <w:b w:val="false"/>
          <w:i w:val="false"/>
          <w:color w:val="000000"/>
          <w:sz w:val="28"/>
        </w:rPr>
        <w:t>
      подпункты 4), 5) изложить в следующей редакции:</w:t>
      </w:r>
      <w:r>
        <w:br/>
      </w:r>
      <w:r>
        <w:rPr>
          <w:rFonts w:ascii="Times New Roman"/>
          <w:b w:val="false"/>
          <w:i w:val="false"/>
          <w:color w:val="000000"/>
          <w:sz w:val="28"/>
        </w:rPr>
        <w:t>
      «4) нерезиденте, являющемся налоговым агентом в соответствии с пунктом 5 статьи 197 настоящего Кодекса или исчисляющем подоходный налог в соответствии с пунктом 5-1 статьи 197 настоящего Кодекса, приобретающем (реализующем) акции, доли участия, указанные в подпунктах 3), 4) и 5) пункта 1 статьи 197 настоящего Кодекса, - по месту нахождения юридического лица, являющегося недропользователем, указанного в подпунктах 3), 4) и 5) пункта 1 статьи 197 настоящего Кодекса. Положения настоящего подпункта не применяются в случае, если нерезидент, являющийся налоговым агентом в соответствии с пунктом 5 статьи 197 настоящего Кодекса или исчисляющий подоходный налог в соответствии с пунктом 5-1 статьи 197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r>
        <w:br/>
      </w:r>
      <w:r>
        <w:rPr>
          <w:rFonts w:ascii="Times New Roman"/>
          <w:b w:val="false"/>
          <w:i w:val="false"/>
          <w:color w:val="000000"/>
          <w:sz w:val="28"/>
        </w:rPr>
        <w:t>
      В случае если таким нерезидентом приобретаются (реализуются) ценные бумаги, доли участия в юридическом лице, 50 и более процентов стоимости активов которого составляет имущество двух и более лиц, являющихся недропользователями, то внесение сведений в государственную базу данных налогоплательщиков о нерезиденте осуществляется налоговым органом по месту нахождения уполномоченного органа;</w:t>
      </w:r>
      <w:r>
        <w:br/>
      </w:r>
      <w:r>
        <w:rPr>
          <w:rFonts w:ascii="Times New Roman"/>
          <w:b w:val="false"/>
          <w:i w:val="false"/>
          <w:color w:val="000000"/>
          <w:sz w:val="28"/>
        </w:rPr>
        <w:t>
      5) нерезиденте, являющемся налоговым агентом в соответствии с пунктом 5 статьи 197 настоящего Кодекса или исчисляющем подоходный налог в соответствии с пунктом 5-1 статьи 197 настоящего Кодекса, приобретающем (реализующем) имущество, за исключением имущества, указанного в подпункте 4) настоящего пункта, в Республике Казахстан, - по месту нахождения имущества. Положения настоящего подпункта не применяются в случае, если нерезидент, являющийся налоговым агентом в соответствии с пунктом 5 статьи 197 настоящего Кодекса или исчисляющий подоходный налог в соответствии с пунктом 5-1 статьи 197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r>
        <w:br/>
      </w:r>
      <w:r>
        <w:rPr>
          <w:rFonts w:ascii="Times New Roman"/>
          <w:b w:val="false"/>
          <w:i w:val="false"/>
          <w:color w:val="000000"/>
          <w:sz w:val="28"/>
        </w:rPr>
        <w:t>
      222) в статье 562:</w:t>
      </w:r>
      <w:r>
        <w:br/>
      </w:r>
      <w:r>
        <w:rPr>
          <w:rFonts w:ascii="Times New Roman"/>
          <w:b w:val="false"/>
          <w:i w:val="false"/>
          <w:color w:val="000000"/>
          <w:sz w:val="28"/>
        </w:rPr>
        <w:t>
      абзац первый пункта 2 изложить в следующей редакции:</w:t>
      </w:r>
      <w:r>
        <w:br/>
      </w:r>
      <w:r>
        <w:rPr>
          <w:rFonts w:ascii="Times New Roman"/>
          <w:b w:val="false"/>
          <w:i w:val="false"/>
          <w:color w:val="000000"/>
          <w:sz w:val="28"/>
        </w:rPr>
        <w:t>
      «2. Нерезидент, являющийся налоговым агентом в соответствии с пунктом 5 статьи 197 настоящего Кодекса или исчисляющий подоходный налог в соответствии с пунктом 5-1 статьи 197 настоящего Кодекса, приобретающий (реализующий) имущество в Республике Казахстан, до приобретения (реализации) имущества для регистрации в качестве налогоплательщика обязан представить в налоговый орган по месту нахождения имущества налоговое заявление о постановке на регистрационный учет с приложением нотариально засвидетельствованных копий следующих документов:»;</w:t>
      </w:r>
      <w:r>
        <w:br/>
      </w:r>
      <w:r>
        <w:rPr>
          <w:rFonts w:ascii="Times New Roman"/>
          <w:b w:val="false"/>
          <w:i w:val="false"/>
          <w:color w:val="000000"/>
          <w:sz w:val="28"/>
        </w:rPr>
        <w:t>
      дополнить пунктом 5-2 следующего содержания:</w:t>
      </w:r>
      <w:r>
        <w:br/>
      </w:r>
      <w:r>
        <w:rPr>
          <w:rFonts w:ascii="Times New Roman"/>
          <w:b w:val="false"/>
          <w:i w:val="false"/>
          <w:color w:val="000000"/>
          <w:sz w:val="28"/>
        </w:rPr>
        <w:t>
      «5-2. Иностранцы или лица без гражданства, приобретающие имущество в Республике Казахстан, являющееся объектом обложения налогом на имущество, транспортные средства или земельного налога, для регистрации в качестве налогоплательщика обязаны представить в налоговый орган по месту нахождения такого имущества налоговое заявление о постановке на регистрационный учет с приложением нотариально засвидетельствованных копий следующих документов:</w:t>
      </w:r>
      <w:r>
        <w:br/>
      </w:r>
      <w:r>
        <w:rPr>
          <w:rFonts w:ascii="Times New Roman"/>
          <w:b w:val="false"/>
          <w:i w:val="false"/>
          <w:color w:val="000000"/>
          <w:sz w:val="28"/>
        </w:rPr>
        <w:t xml:space="preserve">
      1) удостоверяющего личность иностранца или лица без гражданства; </w:t>
      </w:r>
      <w:r>
        <w:br/>
      </w:r>
      <w:r>
        <w:rPr>
          <w:rFonts w:ascii="Times New Roman"/>
          <w:b w:val="false"/>
          <w:i w:val="false"/>
          <w:color w:val="000000"/>
          <w:sz w:val="28"/>
        </w:rPr>
        <w:t>
      2) подтверждающего налоговую регистрацию в стране гражданства (резидентства), с указанием номера налоговой регистрации (или его аналога) при наличии такого номера.»;</w:t>
      </w:r>
      <w:r>
        <w:br/>
      </w:r>
      <w:r>
        <w:rPr>
          <w:rFonts w:ascii="Times New Roman"/>
          <w:b w:val="false"/>
          <w:i w:val="false"/>
          <w:color w:val="000000"/>
          <w:sz w:val="28"/>
        </w:rPr>
        <w:t>
      223) в статье 564:</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Налоговые органы исключают налогоплательщика из государственной базы данных налогоплательщиков на основании сведений национальных реестров идентификационных номеров, уполномоченных органов или по его налоговому заявлению по причине:»;</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выезда физического лица из Республики Казахстан на постоянное место жительства в случае, если такое лицо не имеет объектов налогообложения в Республике Казахстан;»;</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прекращения прав на объекты налогообложения у иностранца, лица без гражданства, указанного в пункте 4 статьи 562 настоящего Кодекса;»;</w:t>
      </w:r>
      <w:r>
        <w:br/>
      </w:r>
      <w:r>
        <w:rPr>
          <w:rFonts w:ascii="Times New Roman"/>
          <w:b w:val="false"/>
          <w:i w:val="false"/>
          <w:color w:val="000000"/>
          <w:sz w:val="28"/>
        </w:rPr>
        <w:t>
      224) в статье 565:</w:t>
      </w:r>
      <w:r>
        <w:br/>
      </w:r>
      <w:r>
        <w:rPr>
          <w:rFonts w:ascii="Times New Roman"/>
          <w:b w:val="false"/>
          <w:i w:val="false"/>
          <w:color w:val="000000"/>
          <w:sz w:val="28"/>
        </w:rPr>
        <w:t>
      пункт 3 дополнить частью четвертой следующего содержания:</w:t>
      </w:r>
      <w:r>
        <w:br/>
      </w:r>
      <w:r>
        <w:rPr>
          <w:rFonts w:ascii="Times New Roman"/>
          <w:b w:val="false"/>
          <w:i w:val="false"/>
          <w:color w:val="000000"/>
          <w:sz w:val="28"/>
        </w:rPr>
        <w:t>
      «В случае представления налогового заявления в электронном виде, документы, предусмотренные настоящим пунктом, не представляются.»;</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Налоговые органы в течение одного рабочего дня, следующего за днем получения налогового заявления, производят постановку физического лица на регистрационный учет в качестве частного нотариуса, частного судебного исполнителя, адвоката либо отказывают в такой постановке.</w:t>
      </w:r>
      <w:r>
        <w:br/>
      </w:r>
      <w:r>
        <w:rPr>
          <w:rFonts w:ascii="Times New Roman"/>
          <w:b w:val="false"/>
          <w:i w:val="false"/>
          <w:color w:val="000000"/>
          <w:sz w:val="28"/>
        </w:rPr>
        <w:t>
      Отказ в постановке физического лица на регистрационный учет в качестве частного нотариуса, частного судебного исполнителя, адвоката производится налоговым органом в случае, если:</w:t>
      </w:r>
      <w:r>
        <w:br/>
      </w:r>
      <w:r>
        <w:rPr>
          <w:rFonts w:ascii="Times New Roman"/>
          <w:b w:val="false"/>
          <w:i w:val="false"/>
          <w:color w:val="000000"/>
          <w:sz w:val="28"/>
        </w:rPr>
        <w:t>
      1) данные документа, удостоверяющего личность, указанные в налоговом заявлении, не соответствуют данным уполномоченного государственного органа, имеющимся в государственной базе данных о физических лицах;</w:t>
      </w:r>
      <w:r>
        <w:br/>
      </w:r>
      <w:r>
        <w:rPr>
          <w:rFonts w:ascii="Times New Roman"/>
          <w:b w:val="false"/>
          <w:i w:val="false"/>
          <w:color w:val="000000"/>
          <w:sz w:val="28"/>
        </w:rPr>
        <w:t>
      2) данные лицензии на право осуществления адвокатской, нотариальной деятельности, деятельности по исполнению исполнительных документов, указанные в налоговом заявлении, не соответствуют данным уполномоченного государственного органа, имеющимся в государственной базе данных о лицензиях;</w:t>
      </w:r>
      <w:r>
        <w:br/>
      </w:r>
      <w:r>
        <w:rPr>
          <w:rFonts w:ascii="Times New Roman"/>
          <w:b w:val="false"/>
          <w:i w:val="false"/>
          <w:color w:val="000000"/>
          <w:sz w:val="28"/>
        </w:rPr>
        <w:t>
      3) адрес места нахождения, указанный в налоговом заявлении, отсутствует по данным уполномоченного государственного органа, имеющимся в государственной базе данных об административно-территориальных единицах, их частях, о местоположении зарегистрированных объектов недвижимости на территории Республики Казахстан.»;</w:t>
      </w:r>
      <w:r>
        <w:br/>
      </w:r>
      <w:r>
        <w:rPr>
          <w:rFonts w:ascii="Times New Roman"/>
          <w:b w:val="false"/>
          <w:i w:val="false"/>
          <w:color w:val="000000"/>
          <w:sz w:val="28"/>
        </w:rPr>
        <w:t>
      пункт 5 исключить;</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В случае представления индивидуальным предпринимателем в налоговый орган по месту нахождения налогового заявления для получения свидетельства о государственной регистрации индивидуального предпринимателя, налоговый орган в течение одного рабочего дня, следующего за днем получения налогового заявления, выдает такое свидетельство.»;</w:t>
      </w:r>
      <w:r>
        <w:br/>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Информация о физическом лице, зарегистрированном в качестве индивидуального предпринимателя, размещается на сайте уполномоченного органа в течение одного рабочего дня, следующего за датой регистрации в качестве индивидуального предпринимателя.»;</w:t>
      </w:r>
      <w:r>
        <w:br/>
      </w:r>
      <w:r>
        <w:rPr>
          <w:rFonts w:ascii="Times New Roman"/>
          <w:b w:val="false"/>
          <w:i w:val="false"/>
          <w:color w:val="000000"/>
          <w:sz w:val="28"/>
        </w:rPr>
        <w:t>
      225) в статье 566:</w:t>
      </w:r>
      <w:r>
        <w:br/>
      </w:r>
      <w:r>
        <w:rPr>
          <w:rFonts w:ascii="Times New Roman"/>
          <w:b w:val="false"/>
          <w:i w:val="false"/>
          <w:color w:val="000000"/>
          <w:sz w:val="28"/>
        </w:rPr>
        <w:t>
      в пункте 2:</w:t>
      </w:r>
      <w:r>
        <w:br/>
      </w:r>
      <w:r>
        <w:rPr>
          <w:rFonts w:ascii="Times New Roman"/>
          <w:b w:val="false"/>
          <w:i w:val="false"/>
          <w:color w:val="000000"/>
          <w:sz w:val="28"/>
        </w:rPr>
        <w:t>
      подпункты 1) и 2) изложить в следующей редакции:</w:t>
      </w:r>
      <w:r>
        <w:br/>
      </w:r>
      <w:r>
        <w:rPr>
          <w:rFonts w:ascii="Times New Roman"/>
          <w:b w:val="false"/>
          <w:i w:val="false"/>
          <w:color w:val="000000"/>
          <w:sz w:val="28"/>
        </w:rPr>
        <w:t>
      «1) регистрационных данных, указанных в свидетельстве о государственной регистрации индивидуального предпринимателя, и (или) данных об участниках (членах) совместного индивидуального предпринимательства, указанных в налоговом заявлении;</w:t>
      </w:r>
      <w:r>
        <w:br/>
      </w:r>
      <w:r>
        <w:rPr>
          <w:rFonts w:ascii="Times New Roman"/>
          <w:b w:val="false"/>
          <w:i w:val="false"/>
          <w:color w:val="000000"/>
          <w:sz w:val="28"/>
        </w:rPr>
        <w:t>
      2) места нахождения частного нотариуса, частного судебного исполнителя, адвоката.</w:t>
      </w:r>
      <w:r>
        <w:br/>
      </w:r>
      <w:r>
        <w:rPr>
          <w:rFonts w:ascii="Times New Roman"/>
          <w:b w:val="false"/>
          <w:i w:val="false"/>
          <w:color w:val="000000"/>
          <w:sz w:val="28"/>
        </w:rPr>
        <w:t>
      Срок для представления налогового заявления, указанный в настоящем пункте, не распространяется при представлении налогового заявления в соответствии с пунктом 2-1 настоящей статьи.»;</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В случае отсутствия в свидетельстве о государственной регистрации индивидуального предпринимателя идентификационного номера, такое свидетельство подлежит замене на основании налогового заявления индивидуального предпринимателя, представленного в налоговый орган по месту нахождения.</w:t>
      </w:r>
      <w:r>
        <w:br/>
      </w:r>
      <w:r>
        <w:rPr>
          <w:rFonts w:ascii="Times New Roman"/>
          <w:b w:val="false"/>
          <w:i w:val="false"/>
          <w:color w:val="000000"/>
          <w:sz w:val="28"/>
        </w:rPr>
        <w:t>
      При этом налоговое заявление представляется без приложения документов, предусмотренных подпунктом 1) пункта 3 настоящей статьи.»;</w:t>
      </w:r>
      <w:r>
        <w:br/>
      </w:r>
      <w:r>
        <w:rPr>
          <w:rFonts w:ascii="Times New Roman"/>
          <w:b w:val="false"/>
          <w:i w:val="false"/>
          <w:color w:val="000000"/>
          <w:sz w:val="28"/>
        </w:rPr>
        <w:t>
      в пункте 3:</w:t>
      </w:r>
      <w:r>
        <w:br/>
      </w:r>
      <w:r>
        <w:rPr>
          <w:rFonts w:ascii="Times New Roman"/>
          <w:b w:val="false"/>
          <w:i w:val="false"/>
          <w:color w:val="000000"/>
          <w:sz w:val="28"/>
        </w:rPr>
        <w:t>
      подпункты 1 и 2) изложить в следующей редакции:</w:t>
      </w:r>
      <w:r>
        <w:br/>
      </w:r>
      <w:r>
        <w:rPr>
          <w:rFonts w:ascii="Times New Roman"/>
          <w:b w:val="false"/>
          <w:i w:val="false"/>
          <w:color w:val="000000"/>
          <w:sz w:val="28"/>
        </w:rPr>
        <w:t>
      «1) индивидуальным предпринимателем - документы, представляемые при государственной регистрации индивидуального предпринимателя в соответствии с законодательством Республики Казахстан о частном предпринимательстве;</w:t>
      </w:r>
      <w:r>
        <w:br/>
      </w:r>
      <w:r>
        <w:rPr>
          <w:rFonts w:ascii="Times New Roman"/>
          <w:b w:val="false"/>
          <w:i w:val="false"/>
          <w:color w:val="000000"/>
          <w:sz w:val="28"/>
        </w:rPr>
        <w:t>
      2) частным нотариусом, частным судебным исполнителем, адвокатом – копия документа, подтверждающего место нахождения частного нотариуса, частного судебного исполнителя, адвоката, с предъявлением оригинала.»;</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«Документы, предусмотренные настоящим пунктом, не представляются в случае, если налоговое заявление для изменения регистрационных данных индивидуального предпринимателя, частного нотариуса, частного судебного исполнителя, адвоката представлено в электронном виде.»;</w:t>
      </w:r>
      <w:r>
        <w:br/>
      </w:r>
      <w:r>
        <w:rPr>
          <w:rFonts w:ascii="Times New Roman"/>
          <w:b w:val="false"/>
          <w:i w:val="false"/>
          <w:color w:val="000000"/>
          <w:sz w:val="28"/>
        </w:rPr>
        <w:t>
      пункты 4 и 5 изложить в следующей редакции:</w:t>
      </w:r>
      <w:r>
        <w:br/>
      </w:r>
      <w:r>
        <w:rPr>
          <w:rFonts w:ascii="Times New Roman"/>
          <w:b w:val="false"/>
          <w:i w:val="false"/>
          <w:color w:val="000000"/>
          <w:sz w:val="28"/>
        </w:rPr>
        <w:t>
      «4. Изменение регистрационных данных индивидуального предпринимателя, указанных в свидетельстве о государственной регистрации индивидуального предпринимателя, производится налоговым органом в течение одного рабочего дня, следующего за днем получения налогового заявления, представленного для изменения регистрационных данных, если иное не установлено настоящим пунктом.</w:t>
      </w:r>
      <w:r>
        <w:br/>
      </w:r>
      <w:r>
        <w:rPr>
          <w:rFonts w:ascii="Times New Roman"/>
          <w:b w:val="false"/>
          <w:i w:val="false"/>
          <w:color w:val="000000"/>
          <w:sz w:val="28"/>
        </w:rPr>
        <w:t>
      Налоговые органы отказывают в изменении регистрационных данных индивидуальному предпринимателю в случае, если:</w:t>
      </w:r>
      <w:r>
        <w:br/>
      </w:r>
      <w:r>
        <w:rPr>
          <w:rFonts w:ascii="Times New Roman"/>
          <w:b w:val="false"/>
          <w:i w:val="false"/>
          <w:color w:val="000000"/>
          <w:sz w:val="28"/>
        </w:rPr>
        <w:t>
      1) индивидуальный предприниматель в соответствии со статьей 579 настоящего Кодекса признан бездействующим налогоплательщиком;</w:t>
      </w:r>
      <w:r>
        <w:br/>
      </w:r>
      <w:r>
        <w:rPr>
          <w:rFonts w:ascii="Times New Roman"/>
          <w:b w:val="false"/>
          <w:i w:val="false"/>
          <w:color w:val="000000"/>
          <w:sz w:val="28"/>
        </w:rPr>
        <w:t xml:space="preserve">
      2) данные документа, удостоверяющего личность, указанные в налоговом заявлении, не соответствуют данным уполномоченного государственного органа, имеющимся в государственной базе данных о физических лицах; </w:t>
      </w:r>
      <w:r>
        <w:br/>
      </w:r>
      <w:r>
        <w:rPr>
          <w:rFonts w:ascii="Times New Roman"/>
          <w:b w:val="false"/>
          <w:i w:val="false"/>
          <w:color w:val="000000"/>
          <w:sz w:val="28"/>
        </w:rPr>
        <w:t>
      3) адрес места нахождения, указанный в налоговом заявлении, отсутствует по данным уполномоченного государственного органа, имеющимся в государственной базе данных об административно-территориальных единицах, их частях, о местоположении зарегистрированных объектов недвижимости на территории Республики Казахстан.</w:t>
      </w:r>
      <w:r>
        <w:br/>
      </w:r>
      <w:r>
        <w:rPr>
          <w:rFonts w:ascii="Times New Roman"/>
          <w:b w:val="false"/>
          <w:i w:val="false"/>
          <w:color w:val="000000"/>
          <w:sz w:val="28"/>
        </w:rPr>
        <w:t>
      5. Изменение сведений о месте нахождения частного нотариуса, частного судебного исполнителя, адвоката производится налоговым органом в течение одного рабочего дня, следующего за днем получения налогового заявления, представленного для изменения регистрационных данных.</w:t>
      </w:r>
      <w:r>
        <w:br/>
      </w:r>
      <w:r>
        <w:rPr>
          <w:rFonts w:ascii="Times New Roman"/>
          <w:b w:val="false"/>
          <w:i w:val="false"/>
          <w:color w:val="000000"/>
          <w:sz w:val="28"/>
        </w:rPr>
        <w:t>
      Налоговые органы отказывают в изменении сведений о месте нахождения частного нотариуса, частного судебного исполнителя, адвоката в случаях, установленных пунктом 4 статьи 565 настоящего Кодекса.»;</w:t>
      </w:r>
      <w:r>
        <w:br/>
      </w:r>
      <w:r>
        <w:rPr>
          <w:rFonts w:ascii="Times New Roman"/>
          <w:b w:val="false"/>
          <w:i w:val="false"/>
          <w:color w:val="000000"/>
          <w:sz w:val="28"/>
        </w:rPr>
        <w:t>
      226) статью 567 дополнить пунктом 4 следующего содержания:</w:t>
      </w:r>
      <w:r>
        <w:br/>
      </w:r>
      <w:r>
        <w:rPr>
          <w:rFonts w:ascii="Times New Roman"/>
          <w:b w:val="false"/>
          <w:i w:val="false"/>
          <w:color w:val="000000"/>
          <w:sz w:val="28"/>
        </w:rPr>
        <w:t>
      «4. Информация о физических лицах, снятых с регистрационного учета в качестве индивидуального предпринимателя подлежит размещению на сайте уполномоченного органа в течение трех рабочих дней со дня снятия с регистрационного учета.»;</w:t>
      </w:r>
      <w:r>
        <w:br/>
      </w:r>
      <w:r>
        <w:rPr>
          <w:rFonts w:ascii="Times New Roman"/>
          <w:b w:val="false"/>
          <w:i w:val="false"/>
          <w:color w:val="000000"/>
          <w:sz w:val="28"/>
        </w:rPr>
        <w:t>
      227) в статье 568:</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Доверительный управляющий обязан в явочном порядке подать в налоговый орган по месту нахождения налоговое заявление о регистрационном учете по налогу на добавленную стоимость не позднее пяти рабочих дней с даты заключения договора доверительного управления либо даты иного документа, являющегося основанием возникновения доверительного управления, если учредитель по договору доверительного управления либо выгодоприобретатель в иных случаях возникновения доверительного управления является плательщиком налога на добавленную стоимость. В иных случаях, обязательная постановка такого учредителя или выгодоприобретателя, а также доверительного управляющего осуществляется в соответствии с пунктом 2 настоящей статьи.»;</w:t>
      </w:r>
      <w:r>
        <w:br/>
      </w:r>
      <w:r>
        <w:rPr>
          <w:rFonts w:ascii="Times New Roman"/>
          <w:b w:val="false"/>
          <w:i w:val="false"/>
          <w:color w:val="000000"/>
          <w:sz w:val="28"/>
        </w:rPr>
        <w:t>
      часть вторую пункта 7 изложить в следующей редакции:</w:t>
      </w:r>
      <w:r>
        <w:br/>
      </w:r>
      <w:r>
        <w:rPr>
          <w:rFonts w:ascii="Times New Roman"/>
          <w:b w:val="false"/>
          <w:i w:val="false"/>
          <w:color w:val="000000"/>
          <w:sz w:val="28"/>
        </w:rPr>
        <w:t>
      «Документом, подтверждающим место нахождения налогоплательщика, является:</w:t>
      </w:r>
      <w:r>
        <w:br/>
      </w:r>
      <w:r>
        <w:rPr>
          <w:rFonts w:ascii="Times New Roman"/>
          <w:b w:val="false"/>
          <w:i w:val="false"/>
          <w:color w:val="000000"/>
          <w:sz w:val="28"/>
        </w:rPr>
        <w:t>
      1) документ, подтверждающий право собственности на недвижимое имущество (пользования им), или</w:t>
      </w:r>
      <w:r>
        <w:br/>
      </w:r>
      <w:r>
        <w:rPr>
          <w:rFonts w:ascii="Times New Roman"/>
          <w:b w:val="false"/>
          <w:i w:val="false"/>
          <w:color w:val="000000"/>
          <w:sz w:val="28"/>
        </w:rPr>
        <w:t>
      2) письменное согласие физического лица, на праве собственности которого находится недвижимое имущество, заявленное в качестве места нахождения.»;</w:t>
      </w:r>
      <w:r>
        <w:br/>
      </w:r>
      <w:r>
        <w:rPr>
          <w:rFonts w:ascii="Times New Roman"/>
          <w:b w:val="false"/>
          <w:i w:val="false"/>
          <w:color w:val="000000"/>
          <w:sz w:val="28"/>
        </w:rPr>
        <w:t>
      228) в статье 571:</w:t>
      </w:r>
      <w:r>
        <w:br/>
      </w:r>
      <w:r>
        <w:rPr>
          <w:rFonts w:ascii="Times New Roman"/>
          <w:b w:val="false"/>
          <w:i w:val="false"/>
          <w:color w:val="000000"/>
          <w:sz w:val="28"/>
        </w:rPr>
        <w:t>
      пункт 4 дополнить подпунктом 1-1) следующего содержания:</w:t>
      </w:r>
      <w:r>
        <w:br/>
      </w:r>
      <w:r>
        <w:rPr>
          <w:rFonts w:ascii="Times New Roman"/>
          <w:b w:val="false"/>
          <w:i w:val="false"/>
          <w:color w:val="000000"/>
          <w:sz w:val="28"/>
        </w:rPr>
        <w:t>
      «1-1) неисполнения налогоплательщиком требования, указанного в части первой пункта 5 статьи 558 настоящего Кодекса, в случае отсутствия у такого налогоплательщика открытых банковских счетов на последнюю дату срока, установленного частью первой пункта 5 статьи 558 настоящего Кодекса для представления письменного пояснения;»;</w:t>
      </w:r>
      <w:r>
        <w:br/>
      </w:r>
      <w:r>
        <w:rPr>
          <w:rFonts w:ascii="Times New Roman"/>
          <w:b w:val="false"/>
          <w:i w:val="false"/>
          <w:color w:val="000000"/>
          <w:sz w:val="28"/>
        </w:rPr>
        <w:t>
      абзац третий пункта 5 изложить в следующей редакции:</w:t>
      </w:r>
      <w:r>
        <w:br/>
      </w:r>
      <w:r>
        <w:rPr>
          <w:rFonts w:ascii="Times New Roman"/>
          <w:b w:val="false"/>
          <w:i w:val="false"/>
          <w:color w:val="000000"/>
          <w:sz w:val="28"/>
        </w:rPr>
        <w:t>
      «со дня истечения срока, установленного частью первой пункта 5 статьи 558 настоящего Кодекса в случае, предусмотренном подпунктом 1-1) пункта 4 настоящей статьи;»;</w:t>
      </w:r>
      <w:r>
        <w:br/>
      </w:r>
      <w:r>
        <w:rPr>
          <w:rFonts w:ascii="Times New Roman"/>
          <w:b w:val="false"/>
          <w:i w:val="false"/>
          <w:color w:val="000000"/>
          <w:sz w:val="28"/>
        </w:rPr>
        <w:t>
      абзац второй пункта 6 изложить в следующей редакции:</w:t>
      </w:r>
      <w:r>
        <w:br/>
      </w:r>
      <w:r>
        <w:rPr>
          <w:rFonts w:ascii="Times New Roman"/>
          <w:b w:val="false"/>
          <w:i w:val="false"/>
          <w:color w:val="000000"/>
          <w:sz w:val="28"/>
        </w:rPr>
        <w:t>
      «с даты вынесения данного решения - для лиц, указанных в подпунктах 1), 1-1) и 2) пункта 4 настоящей статьи;»;</w:t>
      </w:r>
      <w:r>
        <w:br/>
      </w:r>
      <w:r>
        <w:rPr>
          <w:rFonts w:ascii="Times New Roman"/>
          <w:b w:val="false"/>
          <w:i w:val="false"/>
          <w:color w:val="000000"/>
          <w:sz w:val="28"/>
        </w:rPr>
        <w:t>
      в пункте 7:</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в случае прекращения деятельности юридического лица-резидента, юридического лица-нерезидента на территории Республики Казахстан через филиал, представительство, индивидуального предпринимателя, являющихся плательщиками налога на добавленную стоимость, если иное не предусмотрено настоящим пунктом - с даты представления налогового заявления, указанного в статьях 37, 41 настоящего Кодекса;»;</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в случае смерти физического лица, зарегистрированного в качестве индивидуального предпринимателя и являющегося плательщиком налога на добавленную стоимость – с даты исключения из государственной базы данных налогоплательщиков в порядке, установленном пунктом 1 статьи 564 настоящего Кодекса.»;</w:t>
      </w:r>
      <w:r>
        <w:br/>
      </w:r>
      <w:r>
        <w:rPr>
          <w:rFonts w:ascii="Times New Roman"/>
          <w:b w:val="false"/>
          <w:i w:val="false"/>
          <w:color w:val="000000"/>
          <w:sz w:val="28"/>
        </w:rPr>
        <w:t>
      229) абзац первый пункта 5 статьи 573 изложить в следующей редакции:</w:t>
      </w:r>
      <w:r>
        <w:br/>
      </w:r>
      <w:r>
        <w:rPr>
          <w:rFonts w:ascii="Times New Roman"/>
          <w:b w:val="false"/>
          <w:i w:val="false"/>
          <w:color w:val="000000"/>
          <w:sz w:val="28"/>
        </w:rPr>
        <w:t>
      «5. Аннулирование электронной цифровой подписи налогоплательщика производится налоговым органом в течение одного рабочего дня в следующих случаях:»;</w:t>
      </w:r>
      <w:r>
        <w:br/>
      </w:r>
      <w:r>
        <w:rPr>
          <w:rFonts w:ascii="Times New Roman"/>
          <w:b w:val="false"/>
          <w:i w:val="false"/>
          <w:color w:val="000000"/>
          <w:sz w:val="28"/>
        </w:rPr>
        <w:t>
      230) в статье 574:</w:t>
      </w:r>
      <w:r>
        <w:br/>
      </w:r>
      <w:r>
        <w:rPr>
          <w:rFonts w:ascii="Times New Roman"/>
          <w:b w:val="false"/>
          <w:i w:val="false"/>
          <w:color w:val="000000"/>
          <w:sz w:val="28"/>
        </w:rPr>
        <w:t>
      подпункт 8) пункта 1 изложить в следующей редакции:</w:t>
      </w:r>
      <w:r>
        <w:br/>
      </w:r>
      <w:r>
        <w:rPr>
          <w:rFonts w:ascii="Times New Roman"/>
          <w:b w:val="false"/>
          <w:i w:val="false"/>
          <w:color w:val="000000"/>
          <w:sz w:val="28"/>
        </w:rPr>
        <w:t>
      «8) услуги с использованием игровых автоматов без выигрыша, в том числе детских игровых автоматов без выигрыша, персональных компьютеров для игр, игровых дорожек, картов, бильярдных столов;»;</w:t>
      </w:r>
      <w:r>
        <w:br/>
      </w:r>
      <w:r>
        <w:rPr>
          <w:rFonts w:ascii="Times New Roman"/>
          <w:b w:val="false"/>
          <w:i w:val="false"/>
          <w:color w:val="000000"/>
          <w:sz w:val="28"/>
        </w:rPr>
        <w:t>
      пункт 5 дополнить подпунктом 3) следующего содержания:</w:t>
      </w:r>
      <w:r>
        <w:br/>
      </w:r>
      <w:r>
        <w:rPr>
          <w:rFonts w:ascii="Times New Roman"/>
          <w:b w:val="false"/>
          <w:i w:val="false"/>
          <w:color w:val="000000"/>
          <w:sz w:val="28"/>
        </w:rPr>
        <w:t>
      «3) при осуществлении деятельности, указанной в подпункте 8) пункта 1 настоящей статьи, с использованием игровых автоматов без выигрыша, в том числе детских игровых автоматов без выигрыша, – технического паспорта и сертификата соответствия на каждый вид игрового автомата (при его наличии).»;</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В случае наличия у налогоплательщика нескольких игорных заведений (стационарных мест) регистрационная карточка выдается на каждое игорное заведение (стационарное место). Стационарное место - место осуществления предпринимательской деятельности по оказанию услуг с использованием игровых автоматов без выигрыша, в том числе детских игровых автоматов без выигрыша, персональных компьютеров для игр, игровых дорожек, картов, бильярдных столов.»;</w:t>
      </w:r>
      <w:r>
        <w:br/>
      </w:r>
      <w:r>
        <w:rPr>
          <w:rFonts w:ascii="Times New Roman"/>
          <w:b w:val="false"/>
          <w:i w:val="false"/>
          <w:color w:val="000000"/>
          <w:sz w:val="28"/>
        </w:rPr>
        <w:t xml:space="preserve">
      231) в статье 577: </w:t>
      </w:r>
      <w:r>
        <w:br/>
      </w:r>
      <w:r>
        <w:rPr>
          <w:rFonts w:ascii="Times New Roman"/>
          <w:b w:val="false"/>
          <w:i w:val="false"/>
          <w:color w:val="000000"/>
          <w:sz w:val="28"/>
        </w:rPr>
        <w:t xml:space="preserve">
      пункт 3 дополнить частью второй следующего содержания: </w:t>
      </w:r>
      <w:r>
        <w:br/>
      </w:r>
      <w:r>
        <w:rPr>
          <w:rFonts w:ascii="Times New Roman"/>
          <w:b w:val="false"/>
          <w:i w:val="false"/>
          <w:color w:val="000000"/>
          <w:sz w:val="28"/>
        </w:rPr>
        <w:t>
      «Обязательство по представлению налогового заявления, указанного в пункте 2 настоящей статьи, для постановки на регистрационный учет в налоговом органе по месту нахождения объекта налогообложения и (или) объекта, связанного с налогообложением, также распространяется на структурное подразделение, признанное по решению юридического лица самостоятельным плательщиком налога на имущество, земельного налога и других обязательных платежей в бюджет в соответствии с особенной частью настоящего Кодекса. К заявлению прилагается копия решения юридического лица о признании структурного подразделения самостоятельным плательщиком налога на имущество, земельного налога и других обязательных платежей в бюджет в соответствии с особенной частью настоящего Кодекса.»;</w:t>
      </w:r>
      <w:r>
        <w:br/>
      </w:r>
      <w:r>
        <w:rPr>
          <w:rFonts w:ascii="Times New Roman"/>
          <w:b w:val="false"/>
          <w:i w:val="false"/>
          <w:color w:val="000000"/>
          <w:sz w:val="28"/>
        </w:rPr>
        <w:t>
      пункт 4 исключить;</w:t>
      </w:r>
      <w:r>
        <w:br/>
      </w:r>
      <w:r>
        <w:rPr>
          <w:rFonts w:ascii="Times New Roman"/>
          <w:b w:val="false"/>
          <w:i w:val="false"/>
          <w:color w:val="000000"/>
          <w:sz w:val="28"/>
        </w:rPr>
        <w:t>
      232) в статье 578:</w:t>
      </w:r>
      <w:r>
        <w:br/>
      </w:r>
      <w:r>
        <w:rPr>
          <w:rFonts w:ascii="Times New Roman"/>
          <w:b w:val="false"/>
          <w:i w:val="false"/>
          <w:color w:val="000000"/>
          <w:sz w:val="28"/>
        </w:rPr>
        <w:t>
      пункты 2 и 3 изложить в следующей редакции:</w:t>
      </w:r>
      <w:r>
        <w:br/>
      </w:r>
      <w:r>
        <w:rPr>
          <w:rFonts w:ascii="Times New Roman"/>
          <w:b w:val="false"/>
          <w:i w:val="false"/>
          <w:color w:val="000000"/>
          <w:sz w:val="28"/>
        </w:rPr>
        <w:t>
      «2. Физическое лицо, у которого прекращено право собственности, постоянного землепользования, первичного безвозмездного временного землепользования, временного возмездного землепользования, доверительного управления на все объекты налогообложения и (или) объекты, связанные с налогообложением, по которым осуществлена постановка на регистрационный учет в одном налоговом органе, вправе подать в налоговый орган налоговое заявление для снятия с регистрационного учета по месту нахождения таких объектов, в случае отсутствия указанных сведений в налоговом органе.</w:t>
      </w:r>
      <w:r>
        <w:br/>
      </w:r>
      <w:r>
        <w:rPr>
          <w:rFonts w:ascii="Times New Roman"/>
          <w:b w:val="false"/>
          <w:i w:val="false"/>
          <w:color w:val="000000"/>
          <w:sz w:val="28"/>
        </w:rPr>
        <w:t>
      3. Юридическое лицо, у которого прекращено право собственности, постоянного землепользования, первичного безвозмездного временного землепользования, временного возмездного землепользования, хозяйственного ведения, доверительного или оперативного управления, по договору концессии, на все объекты налогообложения и (или) объекты, связанные с налогообложением, по которым осуществлена постановка на регистрационный учет в одном налоговом органе, снимается с регистрационного учета по месту нахождения таких объектов на основании налогового заявления, если иное не установлено настоящей статьей.</w:t>
      </w:r>
      <w:r>
        <w:br/>
      </w:r>
      <w:r>
        <w:rPr>
          <w:rFonts w:ascii="Times New Roman"/>
          <w:b w:val="false"/>
          <w:i w:val="false"/>
          <w:color w:val="000000"/>
          <w:sz w:val="28"/>
        </w:rPr>
        <w:t>
      Структурное подразделение юридического лица снимается с регистрационного учета по месту нахождения объекта налогообложения и (или) объекта, связанного с налогообложением, на основании налогового заявления, указанного в части первой настоящего пункта, в случае:</w:t>
      </w:r>
      <w:r>
        <w:br/>
      </w:r>
      <w:r>
        <w:rPr>
          <w:rFonts w:ascii="Times New Roman"/>
          <w:b w:val="false"/>
          <w:i w:val="false"/>
          <w:color w:val="000000"/>
          <w:sz w:val="28"/>
        </w:rPr>
        <w:t>
      отмены юридическим лицом решения о признании структурного подразделения самостоятельным плательщиком налога на имущество, земельного налога и других обязательных платежей в бюджет в соответствии с особенной частью настоящего Кодекса;</w:t>
      </w:r>
      <w:r>
        <w:br/>
      </w:r>
      <w:r>
        <w:rPr>
          <w:rFonts w:ascii="Times New Roman"/>
          <w:b w:val="false"/>
          <w:i w:val="false"/>
          <w:color w:val="000000"/>
          <w:sz w:val="28"/>
        </w:rPr>
        <w:t>
      прекращения у юридического лица права, указанного в части первой настоящего пункта, на все объекты налогообложения и (или) объекты, связанные с налогообложением, по которым осуществлена постановка структурного подразделения на регистрационный учет в одном налоговом органе.</w:t>
      </w:r>
      <w:r>
        <w:br/>
      </w:r>
      <w:r>
        <w:rPr>
          <w:rFonts w:ascii="Times New Roman"/>
          <w:b w:val="false"/>
          <w:i w:val="false"/>
          <w:color w:val="000000"/>
          <w:sz w:val="28"/>
        </w:rPr>
        <w:t xml:space="preserve">
      При этом в случае отмены юридическим лицом решения о признании структурного подразделения самостоятельным плательщиком налога на имущество, земельного налога и других обязательных платежей в бюджет к налоговому заявлению прилагается копия такого решения. </w:t>
      </w:r>
      <w:r>
        <w:br/>
      </w:r>
      <w:r>
        <w:rPr>
          <w:rFonts w:ascii="Times New Roman"/>
          <w:b w:val="false"/>
          <w:i w:val="false"/>
          <w:color w:val="000000"/>
          <w:sz w:val="28"/>
        </w:rPr>
        <w:t>
      Положения настоящего пункта не распространяются на юридических лиц в случае прекращения прав по всем объектам налогообложения и (или) объектам, связанным с налогообложением, при условии, если такие юридические лица сняты с регистрационного учета в соответствии с подпунктом 1) пункта 1 настоящей статьи.»;</w:t>
      </w:r>
      <w:r>
        <w:br/>
      </w:r>
      <w:r>
        <w:rPr>
          <w:rFonts w:ascii="Times New Roman"/>
          <w:b w:val="false"/>
          <w:i w:val="false"/>
          <w:color w:val="000000"/>
          <w:sz w:val="28"/>
        </w:rPr>
        <w:t>
      пункт 4 исключить;</w:t>
      </w:r>
      <w:r>
        <w:br/>
      </w:r>
      <w:r>
        <w:rPr>
          <w:rFonts w:ascii="Times New Roman"/>
          <w:b w:val="false"/>
          <w:i w:val="false"/>
          <w:color w:val="000000"/>
          <w:sz w:val="28"/>
        </w:rPr>
        <w:t>
      233) в статье 579:</w:t>
      </w:r>
      <w:r>
        <w:br/>
      </w:r>
      <w:r>
        <w:rPr>
          <w:rFonts w:ascii="Times New Roman"/>
          <w:b w:val="false"/>
          <w:i w:val="false"/>
          <w:color w:val="000000"/>
          <w:sz w:val="28"/>
        </w:rPr>
        <w:t>
      пункты 2 и 3 изложить в следующей редакции:</w:t>
      </w:r>
      <w:r>
        <w:br/>
      </w:r>
      <w:r>
        <w:rPr>
          <w:rFonts w:ascii="Times New Roman"/>
          <w:b w:val="false"/>
          <w:i w:val="false"/>
          <w:color w:val="000000"/>
          <w:sz w:val="28"/>
        </w:rPr>
        <w:t>
      «2. Бездействующим юридическим лицом признается юридическое лицо-резидент, юридическое лицо-нерезидент, осуществляющее деятельность в Республике Казахстан через постоянное учреждение, а также структурное подразделение юридического лица-нерезидента, не представившее за налоговый период по истечении одного года после установленного настоящим Кодексом срока представления декларацию:</w:t>
      </w:r>
      <w:r>
        <w:br/>
      </w:r>
      <w:r>
        <w:rPr>
          <w:rFonts w:ascii="Times New Roman"/>
          <w:b w:val="false"/>
          <w:i w:val="false"/>
          <w:color w:val="000000"/>
          <w:sz w:val="28"/>
        </w:rPr>
        <w:t>
      1) по корпоративному подоходному налогу;</w:t>
      </w:r>
      <w:r>
        <w:br/>
      </w:r>
      <w:r>
        <w:rPr>
          <w:rFonts w:ascii="Times New Roman"/>
          <w:b w:val="false"/>
          <w:i w:val="false"/>
          <w:color w:val="000000"/>
          <w:sz w:val="28"/>
        </w:rPr>
        <w:t>
      2) по налогу на игорный бизнес, по фиксированному налогу, упрощенную декларацию при условии, если за три налоговых периода, последующих за указанным налоговым периодом, такая декларация не представлена.</w:t>
      </w:r>
      <w:r>
        <w:br/>
      </w:r>
      <w:r>
        <w:rPr>
          <w:rFonts w:ascii="Times New Roman"/>
          <w:b w:val="false"/>
          <w:i w:val="false"/>
          <w:color w:val="000000"/>
          <w:sz w:val="28"/>
        </w:rPr>
        <w:t>
      3. Бездействующим индивидуальным предпринимателем признается индивидуальный предприниматель, не представивший за налоговый период по истечении одного года после установленного настоящим Кодексом срока представления декларацию:</w:t>
      </w:r>
      <w:r>
        <w:br/>
      </w:r>
      <w:r>
        <w:rPr>
          <w:rFonts w:ascii="Times New Roman"/>
          <w:b w:val="false"/>
          <w:i w:val="false"/>
          <w:color w:val="000000"/>
          <w:sz w:val="28"/>
        </w:rPr>
        <w:t>
      по индивидуальному подоходному налогу;</w:t>
      </w:r>
      <w:r>
        <w:br/>
      </w:r>
      <w:r>
        <w:rPr>
          <w:rFonts w:ascii="Times New Roman"/>
          <w:b w:val="false"/>
          <w:i w:val="false"/>
          <w:color w:val="000000"/>
          <w:sz w:val="28"/>
        </w:rPr>
        <w:t>
      по налогу на игорный бизнес, по фиксированному налогу, упрощенную декларацию при условии, если за три налоговых периода, последующих за указанным налоговым периодом, такая декларация не представлена или расчет стоимости патента в течение двух лет с даты окончания срока действия последнего патента.»;</w:t>
      </w:r>
      <w:r>
        <w:br/>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В случае исключения налогоплательщика из Государственного регистра юридических лиц или снятия с регистрационного учета в качестве индивидуального предпринимателя, такие налогоплательщики одновременно исключаются из списка бездействующих налогоплательщиков.»;</w:t>
      </w:r>
      <w:r>
        <w:br/>
      </w:r>
      <w:r>
        <w:rPr>
          <w:rFonts w:ascii="Times New Roman"/>
          <w:b w:val="false"/>
          <w:i w:val="false"/>
          <w:color w:val="000000"/>
          <w:sz w:val="28"/>
        </w:rPr>
        <w:t>
      234) пункт 1 статьи 580 изложить в следующей редакции:</w:t>
      </w:r>
      <w:r>
        <w:br/>
      </w:r>
      <w:r>
        <w:rPr>
          <w:rFonts w:ascii="Times New Roman"/>
          <w:b w:val="false"/>
          <w:i w:val="false"/>
          <w:color w:val="000000"/>
          <w:sz w:val="28"/>
        </w:rPr>
        <w:t xml:space="preserve">
      «1. Налогоплательщиком, находящимся на стадии ликвидации, признается лицо, представившее налоговое заявление на проведение документальной проверки в связи с ликвидацией (прекращением деятельности) или налоговое заявление о прекращении деятельности. </w:t>
      </w:r>
      <w:r>
        <w:br/>
      </w:r>
      <w:r>
        <w:rPr>
          <w:rFonts w:ascii="Times New Roman"/>
          <w:b w:val="false"/>
          <w:i w:val="false"/>
          <w:color w:val="000000"/>
          <w:sz w:val="28"/>
        </w:rPr>
        <w:t>
      Информация о налогоплательщике, находящемся на стадии ликвидации, размещается на сайте уполномоченного органа в течение трех рабочих дней с даты представления заявления на проведение документальной проверки в связи с ликвидацией (прекращением деятельности) или налогового заявления о прекращении деятельности.»;</w:t>
      </w:r>
      <w:r>
        <w:br/>
      </w:r>
      <w:r>
        <w:rPr>
          <w:rFonts w:ascii="Times New Roman"/>
          <w:b w:val="false"/>
          <w:i w:val="false"/>
          <w:color w:val="000000"/>
          <w:sz w:val="28"/>
        </w:rPr>
        <w:t>
      235) в статье 581:</w:t>
      </w:r>
      <w:r>
        <w:br/>
      </w:r>
      <w:r>
        <w:rPr>
          <w:rFonts w:ascii="Times New Roman"/>
          <w:b w:val="false"/>
          <w:i w:val="false"/>
          <w:color w:val="000000"/>
          <w:sz w:val="28"/>
        </w:rPr>
        <w:t>
      часть первую подпункта 6) изложить в следующей редакции:</w:t>
      </w:r>
      <w:r>
        <w:br/>
      </w:r>
      <w:r>
        <w:rPr>
          <w:rFonts w:ascii="Times New Roman"/>
          <w:b w:val="false"/>
          <w:i w:val="false"/>
          <w:color w:val="000000"/>
          <w:sz w:val="28"/>
        </w:rPr>
        <w:t>
      «6) при достаточности денег клиента на банковских счетах для удовлетворения всех требований, предъявляемых к клиенту, в первоочередном порядке исполнять платежные поручения налогоплательщика по уплате налогов и других обязательных платежей в бюджет с банковского счета. В таком же порядке исполнять инкассовые распоряжения налоговых органов о взыскании суммы налоговой задолженности не позднее одного операционного дня, следующего за днем получения указания налоговых органов.»;</w:t>
      </w:r>
      <w:r>
        <w:br/>
      </w:r>
      <w:r>
        <w:rPr>
          <w:rFonts w:ascii="Times New Roman"/>
          <w:b w:val="false"/>
          <w:i w:val="false"/>
          <w:color w:val="000000"/>
          <w:sz w:val="28"/>
        </w:rPr>
        <w:t>
      абзац четвертый подпункта 12) изложить в следующей редакции:</w:t>
      </w:r>
      <w:r>
        <w:br/>
      </w:r>
      <w:r>
        <w:rPr>
          <w:rFonts w:ascii="Times New Roman"/>
          <w:b w:val="false"/>
          <w:i w:val="false"/>
          <w:color w:val="000000"/>
          <w:sz w:val="28"/>
        </w:rPr>
        <w:t>
      «юридического лица, индивидуального предпринимателя, на которого распространяется особый порядок исполнения налогового обязательства при прекращении деятельности в соответствии со статьями 37-1 и 43 настоящего Кодекса;»;</w:t>
      </w:r>
      <w:r>
        <w:br/>
      </w:r>
      <w:r>
        <w:rPr>
          <w:rFonts w:ascii="Times New Roman"/>
          <w:b w:val="false"/>
          <w:i w:val="false"/>
          <w:color w:val="000000"/>
          <w:sz w:val="28"/>
        </w:rPr>
        <w:t>
      236) абзац третий подпункта 3) статьи 582 изложить в следующей редакции:</w:t>
      </w:r>
      <w:r>
        <w:br/>
      </w:r>
      <w:r>
        <w:rPr>
          <w:rFonts w:ascii="Times New Roman"/>
          <w:b w:val="false"/>
          <w:i w:val="false"/>
          <w:color w:val="000000"/>
          <w:sz w:val="28"/>
        </w:rPr>
        <w:t>
      «государственную регистрацию залога движимого имущества и ипотеки судна или строящегося судна, а также за государственную регистрацию безотзывного полномочия на дерегистрацию и вывоз воздушного судна;»;</w:t>
      </w:r>
      <w:r>
        <w:br/>
      </w:r>
      <w:r>
        <w:rPr>
          <w:rFonts w:ascii="Times New Roman"/>
          <w:b w:val="false"/>
          <w:i w:val="false"/>
          <w:color w:val="000000"/>
          <w:sz w:val="28"/>
        </w:rPr>
        <w:t>
      237) в статье 587:</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Исполнение уведомления об устранении нарушений, выявленных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r>
        <w:br/>
      </w:r>
      <w:r>
        <w:rPr>
          <w:rFonts w:ascii="Times New Roman"/>
          <w:b w:val="false"/>
          <w:i w:val="false"/>
          <w:color w:val="000000"/>
          <w:sz w:val="28"/>
        </w:rPr>
        <w:t>
      Исполнением уведомления об устранении нарушений, выявленных по результатам камерального контроля, признается представление налогоплательщиком (налоговым агентом):</w:t>
      </w:r>
      <w:r>
        <w:br/>
      </w:r>
      <w:r>
        <w:rPr>
          <w:rFonts w:ascii="Times New Roman"/>
          <w:b w:val="false"/>
          <w:i w:val="false"/>
          <w:color w:val="000000"/>
          <w:sz w:val="28"/>
        </w:rPr>
        <w:t xml:space="preserve">
      1) налоговой отчетности за налоговый период, к которому относятся выявленные нарушения, или </w:t>
      </w:r>
      <w:r>
        <w:br/>
      </w:r>
      <w:r>
        <w:rPr>
          <w:rFonts w:ascii="Times New Roman"/>
          <w:b w:val="false"/>
          <w:i w:val="false"/>
          <w:color w:val="000000"/>
          <w:sz w:val="28"/>
        </w:rPr>
        <w:t>
      2) пояснения по выявленным нарушениям, соответствующего требованиям, установленным настоящей статьей, или</w:t>
      </w:r>
      <w:r>
        <w:br/>
      </w:r>
      <w:r>
        <w:rPr>
          <w:rFonts w:ascii="Times New Roman"/>
          <w:b w:val="false"/>
          <w:i w:val="false"/>
          <w:color w:val="000000"/>
          <w:sz w:val="28"/>
        </w:rPr>
        <w:t>
      3) жалобы на действия (бездействие) должностных лиц органов налоговой службы по направлению такого уведомления.</w:t>
      </w:r>
      <w:r>
        <w:br/>
      </w:r>
      <w:r>
        <w:rPr>
          <w:rFonts w:ascii="Times New Roman"/>
          <w:b w:val="false"/>
          <w:i w:val="false"/>
          <w:color w:val="000000"/>
          <w:sz w:val="28"/>
        </w:rPr>
        <w:t>
      В случае согласия с указанными в уведомлении нарушениями налогоплательщик (налоговый агент) представляет в органы налоговой службы налоговую отчетность за период, к которому относятся выявленные нарушения.</w:t>
      </w:r>
      <w:r>
        <w:br/>
      </w:r>
      <w:r>
        <w:rPr>
          <w:rFonts w:ascii="Times New Roman"/>
          <w:b w:val="false"/>
          <w:i w:val="false"/>
          <w:color w:val="000000"/>
          <w:sz w:val="28"/>
        </w:rPr>
        <w:t>
      В случае несогласия с указанными в уведомлении нарушениями налогоплательщик (налоговый агент) представляет:</w:t>
      </w:r>
      <w:r>
        <w:br/>
      </w:r>
      <w:r>
        <w:rPr>
          <w:rFonts w:ascii="Times New Roman"/>
          <w:b w:val="false"/>
          <w:i w:val="false"/>
          <w:color w:val="000000"/>
          <w:sz w:val="28"/>
        </w:rPr>
        <w:t xml:space="preserve">
      1) пояснение по выявленным нарушениям на бумажном или электронном носителе – в налоговый орган, направивший уведомление об устранении нарушений, выявленных по результатам камерального контроля, или </w:t>
      </w:r>
      <w:r>
        <w:br/>
      </w:r>
      <w:r>
        <w:rPr>
          <w:rFonts w:ascii="Times New Roman"/>
          <w:b w:val="false"/>
          <w:i w:val="false"/>
          <w:color w:val="000000"/>
          <w:sz w:val="28"/>
        </w:rPr>
        <w:t>
      2) жалобу на действия (бездействие) должностных лиц органов налоговой службы по направлению уведомления об устранении нарушений, выявленных по результатам камерального контроля – в вышестоящий орган налоговой службы.»;</w:t>
      </w:r>
      <w:r>
        <w:br/>
      </w:r>
      <w:r>
        <w:rPr>
          <w:rFonts w:ascii="Times New Roman"/>
          <w:b w:val="false"/>
          <w:i w:val="false"/>
          <w:color w:val="000000"/>
          <w:sz w:val="28"/>
        </w:rPr>
        <w:t>
      часть первую пункта 4 изложить в следующей редакции:</w:t>
      </w:r>
      <w:r>
        <w:br/>
      </w:r>
      <w:r>
        <w:rPr>
          <w:rFonts w:ascii="Times New Roman"/>
          <w:b w:val="false"/>
          <w:i w:val="false"/>
          <w:color w:val="000000"/>
          <w:sz w:val="28"/>
        </w:rPr>
        <w:t>
      «4. По результатам камерального контроля, проводимого в соответствии с пунктом 6 статьи 37-1 и пунктом 7 статьи 43 настоящего Кодекса, налоговый орган составляет заключение по форме, установленной уполномоченным органом.»;</w:t>
      </w:r>
      <w:r>
        <w:br/>
      </w:r>
      <w:r>
        <w:rPr>
          <w:rFonts w:ascii="Times New Roman"/>
          <w:b w:val="false"/>
          <w:i w:val="false"/>
          <w:color w:val="000000"/>
          <w:sz w:val="28"/>
        </w:rPr>
        <w:t>
      238) статью 590 изложить в следующей редакции:</w:t>
      </w:r>
      <w:r>
        <w:br/>
      </w:r>
      <w:r>
        <w:rPr>
          <w:rFonts w:ascii="Times New Roman"/>
          <w:b w:val="false"/>
          <w:i w:val="false"/>
          <w:color w:val="000000"/>
          <w:sz w:val="28"/>
        </w:rPr>
        <w:t>
      «Статья 590. Учет исчисленных, уменьшенных сумм налогов, других</w:t>
      </w:r>
      <w:r>
        <w:br/>
      </w:r>
      <w:r>
        <w:rPr>
          <w:rFonts w:ascii="Times New Roman"/>
          <w:b w:val="false"/>
          <w:i w:val="false"/>
          <w:color w:val="000000"/>
          <w:sz w:val="28"/>
        </w:rPr>
        <w:t>
                   обязательных платежей в бюджет, обязательных</w:t>
      </w:r>
      <w:r>
        <w:br/>
      </w:r>
      <w:r>
        <w:rPr>
          <w:rFonts w:ascii="Times New Roman"/>
          <w:b w:val="false"/>
          <w:i w:val="false"/>
          <w:color w:val="000000"/>
          <w:sz w:val="28"/>
        </w:rPr>
        <w:t xml:space="preserve">
                   пенсионных взносов и социальных отчислений </w:t>
      </w:r>
      <w:r>
        <w:br/>
      </w:r>
      <w:r>
        <w:rPr>
          <w:rFonts w:ascii="Times New Roman"/>
          <w:b w:val="false"/>
          <w:i w:val="false"/>
          <w:color w:val="000000"/>
          <w:sz w:val="28"/>
        </w:rPr>
        <w:t>
      1. Если иное не установлено настоящей статьей учет исчисленных, уменьшенных сумм налогов, других обязательных платежей в бюджет, обязательных пенсионных взносов и социальных отчислений в лицевых счетах налогоплательщика (налогового агента) ведется на основании данных налоговой отчетности, сведений уполномоченных государственных органов.</w:t>
      </w:r>
      <w:r>
        <w:br/>
      </w:r>
      <w:r>
        <w:rPr>
          <w:rFonts w:ascii="Times New Roman"/>
          <w:b w:val="false"/>
          <w:i w:val="false"/>
          <w:color w:val="000000"/>
          <w:sz w:val="28"/>
        </w:rPr>
        <w:t>
      2. В случае применения плательщиком налога на добавленную стоимость уменьшения, предусмотренного подпунктом 2) пункта 3 статьи 267 и подпунктом 2) пункта 3 статьи 451 настоящего Кодекса, на основании данных налоговой отчетности в лицевом счете плательщика налога на добавленную стоимость, подлежит учету:</w:t>
      </w:r>
      <w:r>
        <w:br/>
      </w:r>
      <w:r>
        <w:rPr>
          <w:rFonts w:ascii="Times New Roman"/>
          <w:b w:val="false"/>
          <w:i w:val="false"/>
          <w:color w:val="000000"/>
          <w:sz w:val="28"/>
        </w:rPr>
        <w:t xml:space="preserve">
      1) в качестве исчисленной суммы - сумма налога на добавленную стоимость, подлежащая уплате в бюджет (без применения уменьшения, предусмотренного подпунктом 2) пункта 3 статьи 267 и подпунктом 2) пункта 3 статьи 451 настоящего Кодекса); </w:t>
      </w:r>
      <w:r>
        <w:br/>
      </w:r>
      <w:r>
        <w:rPr>
          <w:rFonts w:ascii="Times New Roman"/>
          <w:b w:val="false"/>
          <w:i w:val="false"/>
          <w:color w:val="000000"/>
          <w:sz w:val="28"/>
        </w:rPr>
        <w:t>
      2) в качестве уменьшенной суммы - сумма уменьшения, предусмотренная подпунктом 2) пункта 3 статьи 267 и подпунктом 2) пункта 3 статьи 451 настоящего Кодекса.»;</w:t>
      </w:r>
      <w:r>
        <w:br/>
      </w:r>
      <w:r>
        <w:rPr>
          <w:rFonts w:ascii="Times New Roman"/>
          <w:b w:val="false"/>
          <w:i w:val="false"/>
          <w:color w:val="000000"/>
          <w:sz w:val="28"/>
        </w:rPr>
        <w:t>
      239) подпункт 1) пункта 6 статьи 598 изложить в следующей редакции:</w:t>
      </w:r>
      <w:r>
        <w:br/>
      </w:r>
      <w:r>
        <w:rPr>
          <w:rFonts w:ascii="Times New Roman"/>
          <w:b w:val="false"/>
          <w:i w:val="false"/>
          <w:color w:val="000000"/>
          <w:sz w:val="28"/>
        </w:rPr>
        <w:t>
      «1) в течение пяти рабочих дней со дня представления в налоговый орган документов, указанных в пункте 12 статьи 37 и пункте 11 статьи 37-1 настоящего Кодекса, - юридическому лицу, структурному подразделению и постоянному учреждению юридического лица-нерезидента;»;</w:t>
      </w:r>
      <w:r>
        <w:br/>
      </w:r>
      <w:r>
        <w:rPr>
          <w:rFonts w:ascii="Times New Roman"/>
          <w:b w:val="false"/>
          <w:i w:val="false"/>
          <w:color w:val="000000"/>
          <w:sz w:val="28"/>
        </w:rPr>
        <w:t>
      240) статью 599 изложить в следующей редакции:</w:t>
      </w:r>
      <w:r>
        <w:br/>
      </w:r>
      <w:r>
        <w:rPr>
          <w:rFonts w:ascii="Times New Roman"/>
          <w:b w:val="false"/>
          <w:i w:val="false"/>
          <w:color w:val="000000"/>
          <w:sz w:val="28"/>
        </w:rPr>
        <w:t>
      «Статья 599. Зачет излишне уплаченной суммы налога, платы,</w:t>
      </w:r>
      <w:r>
        <w:br/>
      </w:r>
      <w:r>
        <w:rPr>
          <w:rFonts w:ascii="Times New Roman"/>
          <w:b w:val="false"/>
          <w:i w:val="false"/>
          <w:color w:val="000000"/>
          <w:sz w:val="28"/>
        </w:rPr>
        <w:t>
                   сбора и пени</w:t>
      </w:r>
      <w:r>
        <w:br/>
      </w:r>
      <w:r>
        <w:rPr>
          <w:rFonts w:ascii="Times New Roman"/>
          <w:b w:val="false"/>
          <w:i w:val="false"/>
          <w:color w:val="000000"/>
          <w:sz w:val="28"/>
        </w:rPr>
        <w:t>
      1. Зачет излишне уплаченной суммы налога, платы, сбора и пени производится по представленному налогоплательщиком (налоговым агентом) налоговому заявлению на проведение зачета и возврата налогов, других обязательных платежей, таможенных платежей, пеней и штрафов (далее в целях настоящей статьи и статьи 600 настоящего Кодекса - налоговое заявление на зачет), если иное не установлено настоящей статьей, а также по другим основаниям, предусмотренным настоящей статьей и статьей 600 настоящего Кодекса.</w:t>
      </w:r>
      <w:r>
        <w:br/>
      </w:r>
      <w:r>
        <w:rPr>
          <w:rFonts w:ascii="Times New Roman"/>
          <w:b w:val="false"/>
          <w:i w:val="false"/>
          <w:color w:val="000000"/>
          <w:sz w:val="28"/>
        </w:rPr>
        <w:t>
      2. Излишне уплаченной суммой налога, платы, сбора и пени является положительная разница между уплаченной в бюджет (с учетом зачтенных и возвращенных сумм) и исчисленной, начисленной (с учетом уменьшенной) суммами налога, платы, сбора и пени в бюджет за налоговый период с учетом расчетов по данному виду налога, платы, сбора и пени за предыдущие налоговые периоды.</w:t>
      </w:r>
      <w:r>
        <w:br/>
      </w:r>
      <w:r>
        <w:rPr>
          <w:rFonts w:ascii="Times New Roman"/>
          <w:b w:val="false"/>
          <w:i w:val="false"/>
          <w:color w:val="000000"/>
          <w:sz w:val="28"/>
        </w:rPr>
        <w:t>
      Излишне уплаченной суммой налога является также сумма уплаченного налога, подлежащая возврату налогоплательщику-нерезиденту в соответствии со статьей 217 настоящего Кодекса.</w:t>
      </w:r>
      <w:r>
        <w:br/>
      </w:r>
      <w:r>
        <w:rPr>
          <w:rFonts w:ascii="Times New Roman"/>
          <w:b w:val="false"/>
          <w:i w:val="false"/>
          <w:color w:val="000000"/>
          <w:sz w:val="28"/>
        </w:rPr>
        <w:t>
      3. В целях настоящей статьи и статей 600, 602 настоящего Кодекса:</w:t>
      </w:r>
      <w:r>
        <w:br/>
      </w:r>
      <w:r>
        <w:rPr>
          <w:rFonts w:ascii="Times New Roman"/>
          <w:b w:val="false"/>
          <w:i w:val="false"/>
          <w:color w:val="000000"/>
          <w:sz w:val="28"/>
        </w:rPr>
        <w:t>
      1) платой является плата за пользование земельными участками, водными ресурсами поверхностных источников, судоходными водными путями, эмиссии в окружающую среду, использование радиочастотного спектра, предоставление междугородной и (или) международной телефонной связи, а также сотовой связи, размещение наружной (визуальной) рекламы;</w:t>
      </w:r>
      <w:r>
        <w:br/>
      </w:r>
      <w:r>
        <w:rPr>
          <w:rFonts w:ascii="Times New Roman"/>
          <w:b w:val="false"/>
          <w:i w:val="false"/>
          <w:color w:val="000000"/>
          <w:sz w:val="28"/>
        </w:rPr>
        <w:t>
      2) сбором является сбор с аукционов.</w:t>
      </w:r>
      <w:r>
        <w:br/>
      </w:r>
      <w:r>
        <w:rPr>
          <w:rFonts w:ascii="Times New Roman"/>
          <w:b w:val="false"/>
          <w:i w:val="false"/>
          <w:color w:val="000000"/>
          <w:sz w:val="28"/>
        </w:rPr>
        <w:t xml:space="preserve">
      4. Зачет излишне уплаченной суммы налога, платы, сбора и пени проводится в национальной валюте налоговым органом, в котором по лицевому счету налогоплательщика числится излишне уплаченная сумма. </w:t>
      </w:r>
      <w:r>
        <w:br/>
      </w:r>
      <w:r>
        <w:rPr>
          <w:rFonts w:ascii="Times New Roman"/>
          <w:b w:val="false"/>
          <w:i w:val="false"/>
          <w:color w:val="000000"/>
          <w:sz w:val="28"/>
        </w:rPr>
        <w:t>
      5. Излишне уплаченная сумма налога, платы, сбора и пени не подлежит зачету в счет погашения налоговой задолженности другого налогоплательщика, за исключением случаев, предусмотренных пунктами 13 - 16 настоящей статьи.</w:t>
      </w:r>
      <w:r>
        <w:br/>
      </w:r>
      <w:r>
        <w:rPr>
          <w:rFonts w:ascii="Times New Roman"/>
          <w:b w:val="false"/>
          <w:i w:val="false"/>
          <w:color w:val="000000"/>
          <w:sz w:val="28"/>
        </w:rPr>
        <w:t>
      6. Зачет излишне уплаченной суммы акциза на подакцизные товары, подлежащие маркировке учетно-контрольными марками, в счет погашения налоговой задолженности по данному и другому видам налога, платы не проводится, за исключением случаев прекращения деятельности налогоплательщика по производству данных товаров.</w:t>
      </w:r>
      <w:r>
        <w:br/>
      </w:r>
      <w:r>
        <w:rPr>
          <w:rFonts w:ascii="Times New Roman"/>
          <w:b w:val="false"/>
          <w:i w:val="false"/>
          <w:color w:val="000000"/>
          <w:sz w:val="28"/>
        </w:rPr>
        <w:t xml:space="preserve">
      7. В случае продления срока представления налоговой отчетности зачет излишне уплаченной суммы не проводится до даты ее представления. </w:t>
      </w:r>
      <w:r>
        <w:br/>
      </w:r>
      <w:r>
        <w:rPr>
          <w:rFonts w:ascii="Times New Roman"/>
          <w:b w:val="false"/>
          <w:i w:val="false"/>
          <w:color w:val="000000"/>
          <w:sz w:val="28"/>
        </w:rPr>
        <w:t>
      8. Срок проведения зачета составляет десять рабочих дней:</w:t>
      </w:r>
      <w:r>
        <w:br/>
      </w:r>
      <w:r>
        <w:rPr>
          <w:rFonts w:ascii="Times New Roman"/>
          <w:b w:val="false"/>
          <w:i w:val="false"/>
          <w:color w:val="000000"/>
          <w:sz w:val="28"/>
        </w:rPr>
        <w:t xml:space="preserve">
      1) по налоговому заявлению на зачет - со дня представления такого заявления в налоговый орган; </w:t>
      </w:r>
      <w:r>
        <w:br/>
      </w:r>
      <w:r>
        <w:rPr>
          <w:rFonts w:ascii="Times New Roman"/>
          <w:b w:val="false"/>
          <w:i w:val="false"/>
          <w:color w:val="000000"/>
          <w:sz w:val="28"/>
        </w:rPr>
        <w:t>
      2) без заявления - со дня образования излишне уплаченной суммы в лицевом счете.</w:t>
      </w:r>
      <w:r>
        <w:br/>
      </w:r>
      <w:r>
        <w:rPr>
          <w:rFonts w:ascii="Times New Roman"/>
          <w:b w:val="false"/>
          <w:i w:val="false"/>
          <w:color w:val="000000"/>
          <w:sz w:val="28"/>
        </w:rPr>
        <w:t xml:space="preserve">
      9. При нарушении налоговым органом срока проведения зачета по налоговому заявлению на зачет на излишне уплаченную сумму налога, платы, сбора, по которым зачет проведен с нарушением срока, за каждый день просрочки налоговый орган начисляет в пользу налогоплательщика пеню. Пеня начисляется в размере 2,5-кратной официальной ставки рефинансирования, установленной Национальным Банком Республики Казахстан на каждый день просрочки, начиная со дня, следующего за окончанием срока проведения зачета, включая день проведения зачета. </w:t>
      </w:r>
      <w:r>
        <w:br/>
      </w:r>
      <w:r>
        <w:rPr>
          <w:rFonts w:ascii="Times New Roman"/>
          <w:b w:val="false"/>
          <w:i w:val="false"/>
          <w:color w:val="000000"/>
          <w:sz w:val="28"/>
        </w:rPr>
        <w:t>
      10. Начисленная в пользу налогоплательщика сумма пеней подлежит перечислению на банковский счет налогоплательщика, указанный в налоговом заявлении на зачет, в день проведения зачета излишне уплаченной суммы налога, платы, сбора за счет поступлений в бюджет по соответствующему коду бюджетной классификации.</w:t>
      </w:r>
      <w:r>
        <w:br/>
      </w:r>
      <w:r>
        <w:rPr>
          <w:rFonts w:ascii="Times New Roman"/>
          <w:b w:val="false"/>
          <w:i w:val="false"/>
          <w:color w:val="000000"/>
          <w:sz w:val="28"/>
        </w:rPr>
        <w:t>
      11. Излишне уплаченная сумма налога, платы, сбора подлежит обязательному зачету в счет погашения налоговой задолженности и уплаты предстоящих платежей в следующем порядке:</w:t>
      </w:r>
      <w:r>
        <w:br/>
      </w:r>
      <w:r>
        <w:rPr>
          <w:rFonts w:ascii="Times New Roman"/>
          <w:b w:val="false"/>
          <w:i w:val="false"/>
          <w:color w:val="000000"/>
          <w:sz w:val="28"/>
        </w:rPr>
        <w:t>
      1) без заявления налогоплательщика - в счет погашения:</w:t>
      </w:r>
      <w:r>
        <w:br/>
      </w:r>
      <w:r>
        <w:rPr>
          <w:rFonts w:ascii="Times New Roman"/>
          <w:b w:val="false"/>
          <w:i w:val="false"/>
          <w:color w:val="000000"/>
          <w:sz w:val="28"/>
        </w:rPr>
        <w:t>
      пени по данному виду налога, платы, сбора;</w:t>
      </w:r>
      <w:r>
        <w:br/>
      </w:r>
      <w:r>
        <w:rPr>
          <w:rFonts w:ascii="Times New Roman"/>
          <w:b w:val="false"/>
          <w:i w:val="false"/>
          <w:color w:val="000000"/>
          <w:sz w:val="28"/>
        </w:rPr>
        <w:t>
      штрафа по данному виду налога, платы, сбора;</w:t>
      </w:r>
      <w:r>
        <w:br/>
      </w:r>
      <w:r>
        <w:rPr>
          <w:rFonts w:ascii="Times New Roman"/>
          <w:b w:val="false"/>
          <w:i w:val="false"/>
          <w:color w:val="000000"/>
          <w:sz w:val="28"/>
        </w:rPr>
        <w:t>
      2) по налоговому заявлению на зачет - в счет:</w:t>
      </w:r>
      <w:r>
        <w:br/>
      </w:r>
      <w:r>
        <w:rPr>
          <w:rFonts w:ascii="Times New Roman"/>
          <w:b w:val="false"/>
          <w:i w:val="false"/>
          <w:color w:val="000000"/>
          <w:sz w:val="28"/>
        </w:rPr>
        <w:t>
      погашения недоимки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погашения пени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погашения штрафа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xml:space="preserve">
      предстоящих платежей по виду налога, платы, сбора, который указан налогоплательщиком в налоговом заявлении на зачет, если иное не установлено пунктами 13, 15 настоящей статьи. </w:t>
      </w:r>
      <w:r>
        <w:br/>
      </w:r>
      <w:r>
        <w:rPr>
          <w:rFonts w:ascii="Times New Roman"/>
          <w:b w:val="false"/>
          <w:i w:val="false"/>
          <w:color w:val="000000"/>
          <w:sz w:val="28"/>
        </w:rPr>
        <w:t xml:space="preserve">
      12. Излишне уплаченная сумма пеней в бюджет подлежит зачету в следующем порядке: </w:t>
      </w:r>
      <w:r>
        <w:br/>
      </w:r>
      <w:r>
        <w:rPr>
          <w:rFonts w:ascii="Times New Roman"/>
          <w:b w:val="false"/>
          <w:i w:val="false"/>
          <w:color w:val="000000"/>
          <w:sz w:val="28"/>
        </w:rPr>
        <w:t>
      1) без заявления налогоплательщика - в счет погашения:</w:t>
      </w:r>
      <w:r>
        <w:br/>
      </w:r>
      <w:r>
        <w:rPr>
          <w:rFonts w:ascii="Times New Roman"/>
          <w:b w:val="false"/>
          <w:i w:val="false"/>
          <w:color w:val="000000"/>
          <w:sz w:val="28"/>
        </w:rPr>
        <w:t>
      недоимки по данному виду налога, платы, сбора;</w:t>
      </w:r>
      <w:r>
        <w:br/>
      </w:r>
      <w:r>
        <w:rPr>
          <w:rFonts w:ascii="Times New Roman"/>
          <w:b w:val="false"/>
          <w:i w:val="false"/>
          <w:color w:val="000000"/>
          <w:sz w:val="28"/>
        </w:rPr>
        <w:t>
      штрафов по данному виду налога, платы, сбора;</w:t>
      </w:r>
      <w:r>
        <w:br/>
      </w:r>
      <w:r>
        <w:rPr>
          <w:rFonts w:ascii="Times New Roman"/>
          <w:b w:val="false"/>
          <w:i w:val="false"/>
          <w:color w:val="000000"/>
          <w:sz w:val="28"/>
        </w:rPr>
        <w:t>
      2) по налоговому заявлению на зачет - в счет:</w:t>
      </w:r>
      <w:r>
        <w:br/>
      </w:r>
      <w:r>
        <w:rPr>
          <w:rFonts w:ascii="Times New Roman"/>
          <w:b w:val="false"/>
          <w:i w:val="false"/>
          <w:color w:val="000000"/>
          <w:sz w:val="28"/>
        </w:rPr>
        <w:t>
      погашения недоимки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погашения пени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погашения штрафа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xml:space="preserve">
      предстоящих платежей по виду налога, платы, сбора, который указан налогоплательщиком в налоговом заявлении на зачет, если иное не установлено пунктами 14 и 16 настоящей статьи. </w:t>
      </w:r>
      <w:r>
        <w:br/>
      </w:r>
      <w:r>
        <w:rPr>
          <w:rFonts w:ascii="Times New Roman"/>
          <w:b w:val="false"/>
          <w:i w:val="false"/>
          <w:color w:val="000000"/>
          <w:sz w:val="28"/>
        </w:rPr>
        <w:t>
      13. На основании налогового заявления на зачет излишне уплаченная сумма налога, платы, сбора юридического лица после проведения зачета в порядке, установленном пунктом 11 настоящей статьи, подлежит зачету в счет погашения:</w:t>
      </w:r>
      <w:r>
        <w:br/>
      </w:r>
      <w:r>
        <w:rPr>
          <w:rFonts w:ascii="Times New Roman"/>
          <w:b w:val="false"/>
          <w:i w:val="false"/>
          <w:color w:val="000000"/>
          <w:sz w:val="28"/>
        </w:rPr>
        <w:t>
      1) недоимки структурного подразделения по данному виду налога, платы, сбора;</w:t>
      </w:r>
      <w:r>
        <w:br/>
      </w:r>
      <w:r>
        <w:rPr>
          <w:rFonts w:ascii="Times New Roman"/>
          <w:b w:val="false"/>
          <w:i w:val="false"/>
          <w:color w:val="000000"/>
          <w:sz w:val="28"/>
        </w:rPr>
        <w:t>
      2) пени структурного подразделения по данному виду налога, платы, сбора;</w:t>
      </w:r>
      <w:r>
        <w:br/>
      </w:r>
      <w:r>
        <w:rPr>
          <w:rFonts w:ascii="Times New Roman"/>
          <w:b w:val="false"/>
          <w:i w:val="false"/>
          <w:color w:val="000000"/>
          <w:sz w:val="28"/>
        </w:rPr>
        <w:t>
      3) штрафа структурного подразделения по данному виду налога, платы, сбора;</w:t>
      </w:r>
      <w:r>
        <w:br/>
      </w:r>
      <w:r>
        <w:rPr>
          <w:rFonts w:ascii="Times New Roman"/>
          <w:b w:val="false"/>
          <w:i w:val="false"/>
          <w:color w:val="000000"/>
          <w:sz w:val="28"/>
        </w:rPr>
        <w:t>
      4) недоимки структурного подразделения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5) пени структурного подразделения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xml:space="preserve">
      6) штрафа структурного подразделения по виду налога, платы, сбора, который указан налогоплательщиком в налоговом заявлении на зачет. </w:t>
      </w:r>
      <w:r>
        <w:br/>
      </w:r>
      <w:r>
        <w:rPr>
          <w:rFonts w:ascii="Times New Roman"/>
          <w:b w:val="false"/>
          <w:i w:val="false"/>
          <w:color w:val="000000"/>
          <w:sz w:val="28"/>
        </w:rPr>
        <w:t xml:space="preserve">
      14. На основании налогового заявления на зачет излишне уплаченная сумма пеней юридического лица после проведения зачета в порядке, установленном пунктом 12 настоящей статьи, подлежит зачету в счет погашения: </w:t>
      </w:r>
      <w:r>
        <w:br/>
      </w:r>
      <w:r>
        <w:rPr>
          <w:rFonts w:ascii="Times New Roman"/>
          <w:b w:val="false"/>
          <w:i w:val="false"/>
          <w:color w:val="000000"/>
          <w:sz w:val="28"/>
        </w:rPr>
        <w:t>
      1) недоимки структурного подразделения по данному виду налога, платы, сбора;</w:t>
      </w:r>
      <w:r>
        <w:br/>
      </w:r>
      <w:r>
        <w:rPr>
          <w:rFonts w:ascii="Times New Roman"/>
          <w:b w:val="false"/>
          <w:i w:val="false"/>
          <w:color w:val="000000"/>
          <w:sz w:val="28"/>
        </w:rPr>
        <w:t>
      2) пени структурного подразделения по данному виду налога, платы, сбора;</w:t>
      </w:r>
      <w:r>
        <w:br/>
      </w:r>
      <w:r>
        <w:rPr>
          <w:rFonts w:ascii="Times New Roman"/>
          <w:b w:val="false"/>
          <w:i w:val="false"/>
          <w:color w:val="000000"/>
          <w:sz w:val="28"/>
        </w:rPr>
        <w:t>
      3) штрафа структурного подразделения по данному виду налога, платы, сбора;</w:t>
      </w:r>
      <w:r>
        <w:br/>
      </w:r>
      <w:r>
        <w:rPr>
          <w:rFonts w:ascii="Times New Roman"/>
          <w:b w:val="false"/>
          <w:i w:val="false"/>
          <w:color w:val="000000"/>
          <w:sz w:val="28"/>
        </w:rPr>
        <w:t>
      4) недоимки структурного подразделения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5) пени структурного подразделения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6) штрафа структурного подразделения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15. На основании налогового заявления на зачет излишне уплаченная сумма налога, платы, сбора структурного подразделения юридического лица после проведения зачета в порядке, установленном пунктом 11 настоящей статьи, подлежит зачету в счет погашения:</w:t>
      </w:r>
      <w:r>
        <w:br/>
      </w:r>
      <w:r>
        <w:rPr>
          <w:rFonts w:ascii="Times New Roman"/>
          <w:b w:val="false"/>
          <w:i w:val="false"/>
          <w:color w:val="000000"/>
          <w:sz w:val="28"/>
        </w:rPr>
        <w:t>
      1) недоимки юридического лица по данному виду налога, платы, сбора;</w:t>
      </w:r>
      <w:r>
        <w:br/>
      </w:r>
      <w:r>
        <w:rPr>
          <w:rFonts w:ascii="Times New Roman"/>
          <w:b w:val="false"/>
          <w:i w:val="false"/>
          <w:color w:val="000000"/>
          <w:sz w:val="28"/>
        </w:rPr>
        <w:t>
      2) пени юридического лица по данному виду налога, платы, сбора;</w:t>
      </w:r>
      <w:r>
        <w:br/>
      </w:r>
      <w:r>
        <w:rPr>
          <w:rFonts w:ascii="Times New Roman"/>
          <w:b w:val="false"/>
          <w:i w:val="false"/>
          <w:color w:val="000000"/>
          <w:sz w:val="28"/>
        </w:rPr>
        <w:t>
      3) штрафа юридического лица по данному виду налога, платы; сбора;</w:t>
      </w:r>
      <w:r>
        <w:br/>
      </w:r>
      <w:r>
        <w:rPr>
          <w:rFonts w:ascii="Times New Roman"/>
          <w:b w:val="false"/>
          <w:i w:val="false"/>
          <w:color w:val="000000"/>
          <w:sz w:val="28"/>
        </w:rPr>
        <w:t>
      4) недоимки юридического лица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5) пени юридического лица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xml:space="preserve">
      6) штрафа юридического лица по виду налога, платы, сбора, который указан налогоплательщиком в налоговом заявлении на зачет. </w:t>
      </w:r>
      <w:r>
        <w:br/>
      </w:r>
      <w:r>
        <w:rPr>
          <w:rFonts w:ascii="Times New Roman"/>
          <w:b w:val="false"/>
          <w:i w:val="false"/>
          <w:color w:val="000000"/>
          <w:sz w:val="28"/>
        </w:rPr>
        <w:t xml:space="preserve">
      16. На основании налогового заявления на зачет излишне уплаченная сумма пеней структурного подразделения юридического лица после проведения зачета в порядке, установленном пунктом 12 настоящей статьи, подлежит зачету в счет погашения: </w:t>
      </w:r>
      <w:r>
        <w:br/>
      </w:r>
      <w:r>
        <w:rPr>
          <w:rFonts w:ascii="Times New Roman"/>
          <w:b w:val="false"/>
          <w:i w:val="false"/>
          <w:color w:val="000000"/>
          <w:sz w:val="28"/>
        </w:rPr>
        <w:t>
      1) недоимки юридического лица по данному виду налога, платы, сбора;</w:t>
      </w:r>
      <w:r>
        <w:br/>
      </w:r>
      <w:r>
        <w:rPr>
          <w:rFonts w:ascii="Times New Roman"/>
          <w:b w:val="false"/>
          <w:i w:val="false"/>
          <w:color w:val="000000"/>
          <w:sz w:val="28"/>
        </w:rPr>
        <w:t>
      2) пени юридического лица по данному виду налога, платы, сбора;</w:t>
      </w:r>
      <w:r>
        <w:br/>
      </w:r>
      <w:r>
        <w:rPr>
          <w:rFonts w:ascii="Times New Roman"/>
          <w:b w:val="false"/>
          <w:i w:val="false"/>
          <w:color w:val="000000"/>
          <w:sz w:val="28"/>
        </w:rPr>
        <w:t>
      3) штрафа юридического лица по данному виду налога, платы сбора;</w:t>
      </w:r>
      <w:r>
        <w:br/>
      </w:r>
      <w:r>
        <w:rPr>
          <w:rFonts w:ascii="Times New Roman"/>
          <w:b w:val="false"/>
          <w:i w:val="false"/>
          <w:color w:val="000000"/>
          <w:sz w:val="28"/>
        </w:rPr>
        <w:t>
      4) недоимки юридического лица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5) пени юридического лица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6) штрафа юридического лица по виду налога, платы, сбора, который указан налогоплательщиком в налоговом заявлении на зачет.»;</w:t>
      </w:r>
      <w:r>
        <w:br/>
      </w:r>
      <w:r>
        <w:rPr>
          <w:rFonts w:ascii="Times New Roman"/>
          <w:b w:val="false"/>
          <w:i w:val="false"/>
          <w:color w:val="000000"/>
          <w:sz w:val="28"/>
        </w:rPr>
        <w:t>
      241) статью 600 изложить в следующей редакции:</w:t>
      </w:r>
      <w:r>
        <w:br/>
      </w:r>
      <w:r>
        <w:rPr>
          <w:rFonts w:ascii="Times New Roman"/>
          <w:b w:val="false"/>
          <w:i w:val="false"/>
          <w:color w:val="000000"/>
          <w:sz w:val="28"/>
        </w:rPr>
        <w:t>
      «Статья 600. Зачет превышения суммы налога на добавленную</w:t>
      </w:r>
      <w:r>
        <w:br/>
      </w:r>
      <w:r>
        <w:rPr>
          <w:rFonts w:ascii="Times New Roman"/>
          <w:b w:val="false"/>
          <w:i w:val="false"/>
          <w:color w:val="000000"/>
          <w:sz w:val="28"/>
        </w:rPr>
        <w:t>
                   стоимость, относимого в зачет, над суммой</w:t>
      </w:r>
      <w:r>
        <w:br/>
      </w:r>
      <w:r>
        <w:rPr>
          <w:rFonts w:ascii="Times New Roman"/>
          <w:b w:val="false"/>
          <w:i w:val="false"/>
          <w:color w:val="000000"/>
          <w:sz w:val="28"/>
        </w:rPr>
        <w:t>
                   начисленного налога</w:t>
      </w:r>
      <w:r>
        <w:br/>
      </w:r>
      <w:r>
        <w:rPr>
          <w:rFonts w:ascii="Times New Roman"/>
          <w:b w:val="false"/>
          <w:i w:val="false"/>
          <w:color w:val="000000"/>
          <w:sz w:val="28"/>
        </w:rPr>
        <w:t>
      Зачет подлежащего возврату из бюджета в соответствии со статьями 273 и 274 настоящего Кодекса превышения суммы налога на добавленную стоимость, относимого в зачет, над суммой начисленного налога производится налоговым органом по месту нахождения плательщика налога на добавленную стоимость в порядке, установленном статьей 599 настоящего Кодекса для проведения зачета излишне уплаченной суммы налога, платы, сбора и пени.»;</w:t>
      </w:r>
      <w:r>
        <w:br/>
      </w:r>
      <w:r>
        <w:rPr>
          <w:rFonts w:ascii="Times New Roman"/>
          <w:b w:val="false"/>
          <w:i w:val="false"/>
          <w:color w:val="000000"/>
          <w:sz w:val="28"/>
        </w:rPr>
        <w:t>
      242) статью 602 изложить в следующей редакции:</w:t>
      </w:r>
      <w:r>
        <w:br/>
      </w:r>
      <w:r>
        <w:rPr>
          <w:rFonts w:ascii="Times New Roman"/>
          <w:b w:val="false"/>
          <w:i w:val="false"/>
          <w:color w:val="000000"/>
          <w:sz w:val="28"/>
        </w:rPr>
        <w:t>
      «Статья 602. Возврат излишне уплаченной суммы налога, платы,</w:t>
      </w:r>
      <w:r>
        <w:br/>
      </w:r>
      <w:r>
        <w:rPr>
          <w:rFonts w:ascii="Times New Roman"/>
          <w:b w:val="false"/>
          <w:i w:val="false"/>
          <w:color w:val="000000"/>
          <w:sz w:val="28"/>
        </w:rPr>
        <w:t>
                   сбора и пени</w:t>
      </w:r>
      <w:r>
        <w:br/>
      </w:r>
      <w:r>
        <w:rPr>
          <w:rFonts w:ascii="Times New Roman"/>
          <w:b w:val="false"/>
          <w:i w:val="false"/>
          <w:color w:val="000000"/>
          <w:sz w:val="28"/>
        </w:rPr>
        <w:t xml:space="preserve">
      1. Возврат излишне уплаченной суммы налога, платы, сбора и пени производится по представленному налогоплательщиком (налоговым агентом) налоговому заявлению на проведение зачета и возврата налогов, других обязательных платежей, таможенных платежей, пеней и штрафов (далее в целях настоящей статьи - заявление на возврат), если иное не установлено настоящей статьей. </w:t>
      </w:r>
      <w:r>
        <w:br/>
      </w:r>
      <w:r>
        <w:rPr>
          <w:rFonts w:ascii="Times New Roman"/>
          <w:b w:val="false"/>
          <w:i w:val="false"/>
          <w:color w:val="000000"/>
          <w:sz w:val="28"/>
        </w:rPr>
        <w:t>
      2. Возврат излишне уплаченной суммы налога, платы, сбора и пени производится налоговым органом, в котором ведутся лицевые счета налогоплательщика по такому налогу, плате, сбору, пени.</w:t>
      </w:r>
      <w:r>
        <w:br/>
      </w:r>
      <w:r>
        <w:rPr>
          <w:rFonts w:ascii="Times New Roman"/>
          <w:b w:val="false"/>
          <w:i w:val="false"/>
          <w:color w:val="000000"/>
          <w:sz w:val="28"/>
        </w:rPr>
        <w:t>
      3. Возврат излишне уплаченной суммы налога, платы, сбора и пени производится в течение пятнадцати рабочих дней со дня подачи заявления на возврат, если иное не установлено настоящим Кодексом.</w:t>
      </w:r>
      <w:r>
        <w:br/>
      </w:r>
      <w:r>
        <w:rPr>
          <w:rFonts w:ascii="Times New Roman"/>
          <w:b w:val="false"/>
          <w:i w:val="false"/>
          <w:color w:val="000000"/>
          <w:sz w:val="28"/>
        </w:rPr>
        <w:t>
      4. Возврат излишне уплаченной суммы налога, платы, сбора и пени производится после проведения зачета, предусмотренного статьей 599 настоящего Кодекса.</w:t>
      </w:r>
      <w:r>
        <w:br/>
      </w:r>
      <w:r>
        <w:rPr>
          <w:rFonts w:ascii="Times New Roman"/>
          <w:b w:val="false"/>
          <w:i w:val="false"/>
          <w:color w:val="000000"/>
          <w:sz w:val="28"/>
        </w:rPr>
        <w:t>
      5. Возврат излишне уплаченной суммы налога, платы, сбора и пени производится в национальной валюте на банковский счет налогоплательщика (налогового агента).</w:t>
      </w:r>
      <w:r>
        <w:br/>
      </w:r>
      <w:r>
        <w:rPr>
          <w:rFonts w:ascii="Times New Roman"/>
          <w:b w:val="false"/>
          <w:i w:val="false"/>
          <w:color w:val="000000"/>
          <w:sz w:val="28"/>
        </w:rPr>
        <w:t>
      Возврат излишне уплаченной суммы налога, платы, сбора, пени производится при отсутствии налоговой задолженности, если иное не предусмотрено настоящим пунктом.</w:t>
      </w:r>
      <w:r>
        <w:br/>
      </w:r>
      <w:r>
        <w:rPr>
          <w:rFonts w:ascii="Times New Roman"/>
          <w:b w:val="false"/>
          <w:i w:val="false"/>
          <w:color w:val="000000"/>
          <w:sz w:val="28"/>
        </w:rPr>
        <w:t xml:space="preserve">
      При наличии налоговой задолженности налоговый орган производит зачет излишне уплаченной суммы налога, платы, сбора, пени в счет погашения имеющейся налоговой задолженности без представления налогового заявления на зачет. </w:t>
      </w:r>
      <w:r>
        <w:br/>
      </w:r>
      <w:r>
        <w:rPr>
          <w:rFonts w:ascii="Times New Roman"/>
          <w:b w:val="false"/>
          <w:i w:val="false"/>
          <w:color w:val="000000"/>
          <w:sz w:val="28"/>
        </w:rPr>
        <w:t>
      В случае, если налогоплательщиком является юридическое лицо, зачет излишне уплаченной суммы налога, платы, сбора, пени производится в счет погашения имеющейся налоговой задолженности юридического лица и его структурных подразделений без представления налогового заявления на зачет.</w:t>
      </w:r>
      <w:r>
        <w:br/>
      </w:r>
      <w:r>
        <w:rPr>
          <w:rFonts w:ascii="Times New Roman"/>
          <w:b w:val="false"/>
          <w:i w:val="false"/>
          <w:color w:val="000000"/>
          <w:sz w:val="28"/>
        </w:rPr>
        <w:t>
      Возврату подлежит остаток суммы излишне уплаченного налога, платы, сбора, пени после проведения зачета, предусмотренного настоящим пунктом.</w:t>
      </w:r>
      <w:r>
        <w:br/>
      </w:r>
      <w:r>
        <w:rPr>
          <w:rFonts w:ascii="Times New Roman"/>
          <w:b w:val="false"/>
          <w:i w:val="false"/>
          <w:color w:val="000000"/>
          <w:sz w:val="28"/>
        </w:rPr>
        <w:t xml:space="preserve">
      6. Возврат излишне уплаченной суммы акциза на подакцизные товары, подлежащие маркировке учетно-контрольными марками, не производится, за исключением случаев прекращения деятельности налогоплательщика по производству данных товаров. </w:t>
      </w:r>
      <w:r>
        <w:br/>
      </w:r>
      <w:r>
        <w:rPr>
          <w:rFonts w:ascii="Times New Roman"/>
          <w:b w:val="false"/>
          <w:i w:val="false"/>
          <w:color w:val="000000"/>
          <w:sz w:val="28"/>
        </w:rPr>
        <w:t>
      7. При нарушении налоговым органом срока проведения возврата на излишне уплаченную сумму налога, платы, сбора, по которым возврат произведен с нарушением срока, за каждый день просрочки налоговый орган начисляет в пользу налогоплательщика пеню. Пеня начисляется в размере 2,5-кратной официальной ставки рефинансирования, установленной Национальным Банком Республики Казахстан на каждый день просрочки, начиная со дня, следующего за окончанием срока проведения возврата, включая день возврата.</w:t>
      </w:r>
      <w:r>
        <w:br/>
      </w:r>
      <w:r>
        <w:rPr>
          <w:rFonts w:ascii="Times New Roman"/>
          <w:b w:val="false"/>
          <w:i w:val="false"/>
          <w:color w:val="000000"/>
          <w:sz w:val="28"/>
        </w:rPr>
        <w:t>
      8. Начисленная в пользу налогоплательщика сумма пеней подлежит перечислению на банковский счет налогоплательщика, указанный в налоговом заявлении на возврат, в день возврата излишне уплаченной суммы налога, платы, сбора за счет поступлений в бюджет по соответствующему коду бюджетной классификации.»;</w:t>
      </w:r>
      <w:r>
        <w:br/>
      </w:r>
      <w:r>
        <w:rPr>
          <w:rFonts w:ascii="Times New Roman"/>
          <w:b w:val="false"/>
          <w:i w:val="false"/>
          <w:color w:val="000000"/>
          <w:sz w:val="28"/>
        </w:rPr>
        <w:t>
      243) пункт 3 статьи 603 изложить в следующей редакции:</w:t>
      </w:r>
      <w:r>
        <w:br/>
      </w:r>
      <w:r>
        <w:rPr>
          <w:rFonts w:ascii="Times New Roman"/>
          <w:b w:val="false"/>
          <w:i w:val="false"/>
          <w:color w:val="000000"/>
          <w:sz w:val="28"/>
        </w:rPr>
        <w:t>
      «3. Возврат превышения по налогу на добавленную стоимость производится по месту нахождения плательщика налога на добавленную стоимость на его банковский счет в течение предусмотренного настоящим Кодексом срока возврата превышения по налогу на добавленную стоимость при отсутствии налоговой задолженности, если иное не предусмотрено настоящим пунктом.</w:t>
      </w:r>
      <w:r>
        <w:br/>
      </w:r>
      <w:r>
        <w:rPr>
          <w:rFonts w:ascii="Times New Roman"/>
          <w:b w:val="false"/>
          <w:i w:val="false"/>
          <w:color w:val="000000"/>
          <w:sz w:val="28"/>
        </w:rPr>
        <w:t>
      При наличии налоговой задолженности налоговый орган производит зачет превышения по налогу на добавленную стоимость в счет погашения имеющейся налоговой задолженности без представления налогового заявления на зачет.</w:t>
      </w:r>
      <w:r>
        <w:br/>
      </w:r>
      <w:r>
        <w:rPr>
          <w:rFonts w:ascii="Times New Roman"/>
          <w:b w:val="false"/>
          <w:i w:val="false"/>
          <w:color w:val="000000"/>
          <w:sz w:val="28"/>
        </w:rPr>
        <w:t>
      В случае, если налогоплательщиком является юридическое лицо, зачет превышения по налогу на добавленную стоимость производится в счет погашения имеющейся налоговой задолженности юридического лица и его структурных подразделений без представления налогового заявления на зачет.</w:t>
      </w:r>
      <w:r>
        <w:br/>
      </w:r>
      <w:r>
        <w:rPr>
          <w:rFonts w:ascii="Times New Roman"/>
          <w:b w:val="false"/>
          <w:i w:val="false"/>
          <w:color w:val="000000"/>
          <w:sz w:val="28"/>
        </w:rPr>
        <w:t>
      Возврату подлежит остаток суммы превышения по налогу на добавленную стоимость после проведения зачета, предусмотренного настоящим пунктом.»;</w:t>
      </w:r>
      <w:r>
        <w:br/>
      </w:r>
      <w:r>
        <w:rPr>
          <w:rFonts w:ascii="Times New Roman"/>
          <w:b w:val="false"/>
          <w:i w:val="false"/>
          <w:color w:val="000000"/>
          <w:sz w:val="28"/>
        </w:rPr>
        <w:t>
      244) статью 605 изложить в следующей редакции:</w:t>
      </w:r>
      <w:r>
        <w:br/>
      </w:r>
      <w:r>
        <w:rPr>
          <w:rFonts w:ascii="Times New Roman"/>
          <w:b w:val="false"/>
          <w:i w:val="false"/>
          <w:color w:val="000000"/>
          <w:sz w:val="28"/>
        </w:rPr>
        <w:t>
      «Статья 605. Возврат уплаченной суммы неправомерно наложенного                      штрафа по правонарушениям в области</w:t>
      </w:r>
      <w:r>
        <w:br/>
      </w:r>
      <w:r>
        <w:rPr>
          <w:rFonts w:ascii="Times New Roman"/>
          <w:b w:val="false"/>
          <w:i w:val="false"/>
          <w:color w:val="000000"/>
          <w:sz w:val="28"/>
        </w:rPr>
        <w:t>
                   налогообложения, законодательства Республики</w:t>
      </w:r>
      <w:r>
        <w:br/>
      </w:r>
      <w:r>
        <w:rPr>
          <w:rFonts w:ascii="Times New Roman"/>
          <w:b w:val="false"/>
          <w:i w:val="false"/>
          <w:color w:val="000000"/>
          <w:sz w:val="28"/>
        </w:rPr>
        <w:t>
                   Казахстан о пенсионном обеспечении, об</w:t>
      </w:r>
      <w:r>
        <w:br/>
      </w:r>
      <w:r>
        <w:rPr>
          <w:rFonts w:ascii="Times New Roman"/>
          <w:b w:val="false"/>
          <w:i w:val="false"/>
          <w:color w:val="000000"/>
          <w:sz w:val="28"/>
        </w:rPr>
        <w:t>
                   обязательном социальном страховании, а также</w:t>
      </w:r>
      <w:r>
        <w:br/>
      </w:r>
      <w:r>
        <w:rPr>
          <w:rFonts w:ascii="Times New Roman"/>
          <w:b w:val="false"/>
          <w:i w:val="false"/>
          <w:color w:val="000000"/>
          <w:sz w:val="28"/>
        </w:rPr>
        <w:t>
                   излишне уплаченной суммы</w:t>
      </w:r>
      <w:r>
        <w:br/>
      </w:r>
      <w:r>
        <w:rPr>
          <w:rFonts w:ascii="Times New Roman"/>
          <w:b w:val="false"/>
          <w:i w:val="false"/>
          <w:color w:val="000000"/>
          <w:sz w:val="28"/>
        </w:rPr>
        <w:t xml:space="preserve">
      1. 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вследствие его отмены или уменьшения размера, производится на основании налогового заявления на проведение зачета и возврата налогов, других обязательных платежей, таможенных платежей, пеней и штрафов (далее в целях настоящей статьи - заявление на возврат суммы штрафа). </w:t>
      </w:r>
      <w:r>
        <w:br/>
      </w:r>
      <w:r>
        <w:rPr>
          <w:rFonts w:ascii="Times New Roman"/>
          <w:b w:val="false"/>
          <w:i w:val="false"/>
          <w:color w:val="000000"/>
          <w:sz w:val="28"/>
        </w:rPr>
        <w:t>
      К заявлению на возврат суммы штрафа должно быть приложено определение суда, вышестоящего органа налоговой службы (должностного лица), предусматривающее отмену или уменьшение размера штрафа вследствие его неправомерного наложения.</w:t>
      </w:r>
      <w:r>
        <w:br/>
      </w:r>
      <w:r>
        <w:rPr>
          <w:rFonts w:ascii="Times New Roman"/>
          <w:b w:val="false"/>
          <w:i w:val="false"/>
          <w:color w:val="000000"/>
          <w:sz w:val="28"/>
        </w:rPr>
        <w:t>
      2. Заявление на возврат суммы штрафа представляется налогоплательщиком в налоговый орган, в котором по лицевому счету числится сумма штрафа, подлежащая возврату.</w:t>
      </w:r>
      <w:r>
        <w:br/>
      </w:r>
      <w:r>
        <w:rPr>
          <w:rFonts w:ascii="Times New Roman"/>
          <w:b w:val="false"/>
          <w:i w:val="false"/>
          <w:color w:val="000000"/>
          <w:sz w:val="28"/>
        </w:rPr>
        <w:t>
      3. Возврат уплаченной суммы штрафа в соответствии с пунктом 1 настоящей статьи производится налоговым органом на банковский счет налогоплательщика (налогового агента) в течение пятнадцати рабочих дней со дня представления заявления на возврат суммы штрафа.</w:t>
      </w:r>
      <w:r>
        <w:br/>
      </w:r>
      <w:r>
        <w:rPr>
          <w:rFonts w:ascii="Times New Roman"/>
          <w:b w:val="false"/>
          <w:i w:val="false"/>
          <w:color w:val="000000"/>
          <w:sz w:val="28"/>
        </w:rPr>
        <w:t>
      4. Возврат излишне уплаченной суммы при уплате штрафа в целях исполнения постановления о наложении административного взыскания производится в порядке и сроки, установленные пунктом 3 настоящей статьи.»;</w:t>
      </w:r>
      <w:r>
        <w:br/>
      </w:r>
      <w:r>
        <w:rPr>
          <w:rFonts w:ascii="Times New Roman"/>
          <w:b w:val="false"/>
          <w:i w:val="false"/>
          <w:color w:val="000000"/>
          <w:sz w:val="28"/>
        </w:rPr>
        <w:t>
      245) статью 606 изложить в следующей редакции:</w:t>
      </w:r>
      <w:r>
        <w:br/>
      </w:r>
      <w:r>
        <w:rPr>
          <w:rFonts w:ascii="Times New Roman"/>
          <w:b w:val="false"/>
          <w:i w:val="false"/>
          <w:color w:val="000000"/>
          <w:sz w:val="28"/>
        </w:rPr>
        <w:t>
      «Статья 606. Возврат и зачет уплаченной суммы других</w:t>
      </w:r>
      <w:r>
        <w:br/>
      </w:r>
      <w:r>
        <w:rPr>
          <w:rFonts w:ascii="Times New Roman"/>
          <w:b w:val="false"/>
          <w:i w:val="false"/>
          <w:color w:val="000000"/>
          <w:sz w:val="28"/>
        </w:rPr>
        <w:t>
                   обязательных платежей в бюджет</w:t>
      </w:r>
      <w:r>
        <w:br/>
      </w:r>
      <w:r>
        <w:rPr>
          <w:rFonts w:ascii="Times New Roman"/>
          <w:b w:val="false"/>
          <w:i w:val="false"/>
          <w:color w:val="000000"/>
          <w:sz w:val="28"/>
        </w:rPr>
        <w:t>
      Возврат и зачет уплаченной суммы других обязательных платежей в бюджет по основаниям, не предусмотренным статьями 599, 601 - 602 настоящего Кодекса, производится в порядке и по основаниям, которые установлены особенной частью настоящего Кодекса.»;</w:t>
      </w:r>
      <w:r>
        <w:br/>
      </w:r>
      <w:r>
        <w:rPr>
          <w:rFonts w:ascii="Times New Roman"/>
          <w:b w:val="false"/>
          <w:i w:val="false"/>
          <w:color w:val="000000"/>
          <w:sz w:val="28"/>
        </w:rPr>
        <w:t>
      246) подпункт 7) пункта 2 статьи 607 изложить в следующей редакции:</w:t>
      </w:r>
      <w:r>
        <w:br/>
      </w:r>
      <w:r>
        <w:rPr>
          <w:rFonts w:ascii="Times New Roman"/>
          <w:b w:val="false"/>
          <w:i w:val="false"/>
          <w:color w:val="000000"/>
          <w:sz w:val="28"/>
        </w:rPr>
        <w:t>
      «7) об устранении нарушений, выявленных органами налоговой службы по результатам камерального контроля, - не позднее десяти рабочих дней со дня выявления нарушений в налоговой отчетности, за исключением случаев, установленных пунктом 7 статьи 37-1 и пунктом 8 статьи 43 настоящего Кодекса;»;</w:t>
      </w:r>
      <w:r>
        <w:br/>
      </w:r>
      <w:r>
        <w:rPr>
          <w:rFonts w:ascii="Times New Roman"/>
          <w:b w:val="false"/>
          <w:i w:val="false"/>
          <w:color w:val="000000"/>
          <w:sz w:val="28"/>
        </w:rPr>
        <w:t>
      247) в статье 608:</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Если иное не установлено пунктами 1-2, 1-3 настоящей статьи, в случае возврата почтовой или иной организацией связи уведомлений, предусмотренных подпунктами 2), 3) пункта 2 статьи 607 настоящего Кодекса, направленных органами налоговой службы 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 порядке, установленным настоящим Кодексом.»;</w:t>
      </w:r>
      <w:r>
        <w:br/>
      </w:r>
      <w:r>
        <w:rPr>
          <w:rFonts w:ascii="Times New Roman"/>
          <w:b w:val="false"/>
          <w:i w:val="false"/>
          <w:color w:val="000000"/>
          <w:sz w:val="28"/>
        </w:rPr>
        <w:t>
      дополнить пунктом 1-3 следующего содержания:</w:t>
      </w:r>
      <w:r>
        <w:br/>
      </w:r>
      <w:r>
        <w:rPr>
          <w:rFonts w:ascii="Times New Roman"/>
          <w:b w:val="false"/>
          <w:i w:val="false"/>
          <w:color w:val="000000"/>
          <w:sz w:val="28"/>
        </w:rPr>
        <w:t>
      «1-3. В случае возврата почтовой или иной организацией связи уведомлений, предусмотренных подпунктами 4) - 9) пункта 2 статьи 607 настоящего Кодекса, направленных органами налоговой службы налогоплательщику (налоговому агенту) по почте заказным письмом с уведомлением, налоговый орган не позднее дня, следующего за днем возврата такого уведомления, размещает на сайте уполномоченного органа информацию о налогоплательщике с указанием его идентификационного номера, наименования или фамилии, имени, отчества (при наличии), даты возврата уведомления.»;</w:t>
      </w:r>
      <w:r>
        <w:br/>
      </w:r>
      <w:r>
        <w:rPr>
          <w:rFonts w:ascii="Times New Roman"/>
          <w:b w:val="false"/>
          <w:i w:val="false"/>
          <w:color w:val="000000"/>
          <w:sz w:val="28"/>
        </w:rPr>
        <w:t>
      248) в статье 609:</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Способы обеспечения исполнения не выполненного в срок налогового обязательства, за исключением способа, указанного в подпункте 1) пункта 1 настоящей статьи, не применяются в отношении налогоплательщиков (налоговых агентов):</w:t>
      </w:r>
      <w:r>
        <w:br/>
      </w:r>
      <w:r>
        <w:rPr>
          <w:rFonts w:ascii="Times New Roman"/>
          <w:b w:val="false"/>
          <w:i w:val="false"/>
          <w:color w:val="000000"/>
          <w:sz w:val="28"/>
        </w:rPr>
        <w:t>
      1) имеющих налоговую задолженность в размере менее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2) заявления которых рассматриваются в порядке, установленном статьей 51-1 настоящего Кодекса.»;</w:t>
      </w:r>
      <w:r>
        <w:br/>
      </w:r>
      <w:r>
        <w:rPr>
          <w:rFonts w:ascii="Times New Roman"/>
          <w:b w:val="false"/>
          <w:i w:val="false"/>
          <w:color w:val="000000"/>
          <w:sz w:val="28"/>
        </w:rPr>
        <w:t>
      пункт 5 исключить;</w:t>
      </w:r>
      <w:r>
        <w:br/>
      </w:r>
      <w:r>
        <w:rPr>
          <w:rFonts w:ascii="Times New Roman"/>
          <w:b w:val="false"/>
          <w:i w:val="false"/>
          <w:color w:val="000000"/>
          <w:sz w:val="28"/>
        </w:rPr>
        <w:t>
      249) в статье 611:</w:t>
      </w:r>
      <w:r>
        <w:br/>
      </w:r>
      <w:r>
        <w:rPr>
          <w:rFonts w:ascii="Times New Roman"/>
          <w:b w:val="false"/>
          <w:i w:val="false"/>
          <w:color w:val="000000"/>
          <w:sz w:val="28"/>
        </w:rPr>
        <w:t>
      подпункт 5) пункта 1 изложить в следующей редакции:</w:t>
      </w:r>
      <w:r>
        <w:br/>
      </w:r>
      <w:r>
        <w:rPr>
          <w:rFonts w:ascii="Times New Roman"/>
          <w:b w:val="false"/>
          <w:i w:val="false"/>
          <w:color w:val="000000"/>
          <w:sz w:val="28"/>
        </w:rPr>
        <w:t>
      «5) возврата почтовой или иной организацией связи направленного уведомления в связи с отсутствием налогоплательщика (налогового агента) по месту нахождения - в течение двадцати рабочих дней со дня возврата;»;</w:t>
      </w:r>
      <w:r>
        <w:br/>
      </w:r>
      <w:r>
        <w:rPr>
          <w:rFonts w:ascii="Times New Roman"/>
          <w:b w:val="false"/>
          <w:i w:val="false"/>
          <w:color w:val="000000"/>
          <w:sz w:val="28"/>
        </w:rPr>
        <w:t>
      пункт 2 дополнить частью второй следующего содержания:</w:t>
      </w:r>
      <w:r>
        <w:br/>
      </w:r>
      <w:r>
        <w:rPr>
          <w:rFonts w:ascii="Times New Roman"/>
          <w:b w:val="false"/>
          <w:i w:val="false"/>
          <w:color w:val="000000"/>
          <w:sz w:val="28"/>
        </w:rPr>
        <w:t>
      «Приостановление расходных операций по банковским счетам налогоплательщика (налогового агента) в случае, предусмотренном подпунктом 3) пункта 1 настоящей статьи, производится в пределах суммы налоговой задолженности, указанной в распоряжении налогового органа о приостановлении расходных операций по банковским счетам налогоплательщика.»;</w:t>
      </w:r>
      <w:r>
        <w:br/>
      </w:r>
      <w:r>
        <w:rPr>
          <w:rFonts w:ascii="Times New Roman"/>
          <w:b w:val="false"/>
          <w:i w:val="false"/>
          <w:color w:val="000000"/>
          <w:sz w:val="28"/>
        </w:rPr>
        <w:t>
      250) пункт 4 статьи 614 исключить;</w:t>
      </w:r>
      <w:r>
        <w:br/>
      </w:r>
      <w:r>
        <w:rPr>
          <w:rFonts w:ascii="Times New Roman"/>
          <w:b w:val="false"/>
          <w:i w:val="false"/>
          <w:color w:val="000000"/>
          <w:sz w:val="28"/>
        </w:rPr>
        <w:t>
      251) в статье 615:</w:t>
      </w:r>
      <w:r>
        <w:br/>
      </w:r>
      <w:r>
        <w:rPr>
          <w:rFonts w:ascii="Times New Roman"/>
          <w:b w:val="false"/>
          <w:i w:val="false"/>
          <w:color w:val="000000"/>
          <w:sz w:val="28"/>
        </w:rPr>
        <w:t>
      пункты 3 и 4 изложить в следующей редакции:</w:t>
      </w:r>
      <w:r>
        <w:br/>
      </w:r>
      <w:r>
        <w:rPr>
          <w:rFonts w:ascii="Times New Roman"/>
          <w:b w:val="false"/>
          <w:i w:val="false"/>
          <w:color w:val="000000"/>
          <w:sz w:val="28"/>
        </w:rPr>
        <w:t xml:space="preserve">
      «3. При исполнении банком или организацией, осуществляющей отдельные виды банковских операций, инкассового распоряжения налогового органа о взыскании суммы налоговой задолженности с одного банковского счета налогоплательщика (налогового агента) инкассовые распоряжения, выставленные налоговым органом на другие банковские счета налогоплательщика (налогового агента), открытые им в указанном банке или организации, осуществляющей отдельные виды банковских операций, возвращаются банком или организацией, осуществляющей отдельные виды банковских операций, в налоговый орган без исполнения, если такие инкассовые распоряжения выставлены налоговым органом той же датой, на ту же сумму, по тому же виду задолженности. </w:t>
      </w:r>
      <w:r>
        <w:br/>
      </w:r>
      <w:r>
        <w:rPr>
          <w:rFonts w:ascii="Times New Roman"/>
          <w:b w:val="false"/>
          <w:i w:val="false"/>
          <w:color w:val="000000"/>
          <w:sz w:val="28"/>
        </w:rPr>
        <w:t>
      4. При полном исполнении банком или организацией, осуществляющей отдельные виды банковских операций, инкассового распоряжения налогового органа о взыскании суммы налоговой задолженности путем списания денег с нескольких банковских счетов налогоплательщика (налогового агента) на общую сумму, указанную в инкассовом распоряжении, выставленные налоговым органом инкассовые распоряжения на другие банковские счета налогоплательщика (налогового агента), открытые им в указанном банке или организации, осуществляющей отдельные виды банковских операций, если такие инкассовые распоряжения выставлены налоговым органом той же датой, на ту же сумму, по тому же виду задолженности, возвращаются банком или организацией, осуществляющей отдельные виды банковских операций, в налоговый орган без исполнения.»;</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xml:space="preserve">
      «7. При достаточности денег клиента в банке или организации, осуществляющей отдельные виды банковских операций, для удовлетворения всех требований, предъявленных к клиенту, инкассовое распоряжение о взыскании суммы налоговой задолженности, исполняется банком или организацией, осуществляющей отдельные виды банковских операций, в первоочередном порядке и не позднее одного операционного дня, следующего за днем получения указанного распоряжения, в пределах сумм, имеющихся на банковском счете.»; </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В случае отсутствия денег на банковском счете налогоплательщика (налогового агента), на который налоговым органом выставлено инкассовое распоряжение о взыскании суммы налоговой задолженности, банк или организация, осуществляющая отдельные виды банковских операций, принявшие инкассовое распоряжение для исполнения, при закрытии банковского счета налогоплательщика (налогового агента) в соответствии с законодательством Республики Казахстан возвращают указанное инкассовое распоряжение в соответствующий налоговый орган вместе с уведомлением о закрытии банковского счета налогоплательщика (налогового агента).»;</w:t>
      </w:r>
      <w:r>
        <w:br/>
      </w:r>
      <w:r>
        <w:rPr>
          <w:rFonts w:ascii="Times New Roman"/>
          <w:b w:val="false"/>
          <w:i w:val="false"/>
          <w:color w:val="000000"/>
          <w:sz w:val="28"/>
        </w:rPr>
        <w:t>
      252) часть вторую пункта 7 статьи 616 изложить в следующей редакции:</w:t>
      </w:r>
      <w:r>
        <w:br/>
      </w:r>
      <w:r>
        <w:rPr>
          <w:rFonts w:ascii="Times New Roman"/>
          <w:b w:val="false"/>
          <w:i w:val="false"/>
          <w:color w:val="000000"/>
          <w:sz w:val="28"/>
        </w:rPr>
        <w:t>
      «В случае погашения дебиторской задолженности, указанной в акте сверки взаиморасчетов между дебитором и налогоплательщиком (налоговым агентом), инкассовые распоряжения о взыскании суммы налоговой задолженности налогоплательщика (налогового агента), выставленные на банковские счета дебитора, подлежат отзыву в течение одного рабочего дня, следующего за днем представления дебитором или налогоплательщиком (налоговым агентом) в налоговый орган акта сверки взаиморасчетов с приложением документов, подтверждающих погашение такой задолженности.»;</w:t>
      </w:r>
      <w:r>
        <w:br/>
      </w:r>
      <w:r>
        <w:rPr>
          <w:rFonts w:ascii="Times New Roman"/>
          <w:b w:val="false"/>
          <w:i w:val="false"/>
          <w:color w:val="000000"/>
          <w:sz w:val="28"/>
        </w:rPr>
        <w:t>
      253) часть вторую пункта 2 статьи 623 изложить в следующей редакции:</w:t>
      </w:r>
      <w:r>
        <w:br/>
      </w:r>
      <w:r>
        <w:rPr>
          <w:rFonts w:ascii="Times New Roman"/>
          <w:b w:val="false"/>
          <w:i w:val="false"/>
          <w:color w:val="000000"/>
          <w:sz w:val="28"/>
        </w:rPr>
        <w:t>
      «Поверенное лицо (оператор) и (или) недропользователь (недропользователи), указанные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имеющие наибольший совокупный годовой доход без учета корректировки, предусмотренной статьей 99 настоящего Кодекса, и (или) осуществляющие деятельность на нефтегазоконденсатном месторождении в соответствии с указанными соглашениями (контрактами), подлежат мониторингу крупных налогоплательщиков и включаются в перечень крупных налогоплательщиков вне зависимости от соблюдения условий, установленных подпунктами 1) и 2) части первой настоящего пункта.»;</w:t>
      </w:r>
      <w:r>
        <w:br/>
      </w:r>
      <w:r>
        <w:rPr>
          <w:rFonts w:ascii="Times New Roman"/>
          <w:b w:val="false"/>
          <w:i w:val="false"/>
          <w:color w:val="000000"/>
          <w:sz w:val="28"/>
        </w:rPr>
        <w:t>
      254) в статье 624:</w:t>
      </w:r>
      <w:r>
        <w:br/>
      </w:r>
      <w:r>
        <w:rPr>
          <w:rFonts w:ascii="Times New Roman"/>
          <w:b w:val="false"/>
          <w:i w:val="false"/>
          <w:color w:val="000000"/>
          <w:sz w:val="28"/>
        </w:rPr>
        <w:t>
      подпункты 1) и 2) пунктов 2 и 3 исключить;</w:t>
      </w:r>
      <w:r>
        <w:br/>
      </w:r>
      <w:r>
        <w:rPr>
          <w:rFonts w:ascii="Times New Roman"/>
          <w:b w:val="false"/>
          <w:i w:val="false"/>
          <w:color w:val="000000"/>
          <w:sz w:val="28"/>
        </w:rPr>
        <w:t>
      часть первую пункта 6 изложить в следующей редакции:</w:t>
      </w:r>
      <w:r>
        <w:br/>
      </w:r>
      <w:r>
        <w:rPr>
          <w:rFonts w:ascii="Times New Roman"/>
          <w:b w:val="false"/>
          <w:i w:val="false"/>
          <w:color w:val="000000"/>
          <w:sz w:val="28"/>
        </w:rPr>
        <w:t>
      «6. Крупные налогоплательщики, подлежащие мониторингу, представляют отчетность, указанную в пунктах 2 - 5 настоящей статьи, ежеквартально не позднее 15 числа второго месяца, следующего за отчетным налоговым периодом, в порядке и по формам, которые утверждены Правительством Республики Казахстан.»;</w:t>
      </w:r>
      <w:r>
        <w:br/>
      </w:r>
      <w:r>
        <w:rPr>
          <w:rFonts w:ascii="Times New Roman"/>
          <w:b w:val="false"/>
          <w:i w:val="false"/>
          <w:color w:val="000000"/>
          <w:sz w:val="28"/>
        </w:rPr>
        <w:t>
      255) в статье 625:</w:t>
      </w:r>
      <w:r>
        <w:br/>
      </w:r>
      <w:r>
        <w:rPr>
          <w:rFonts w:ascii="Times New Roman"/>
          <w:b w:val="false"/>
          <w:i w:val="false"/>
          <w:color w:val="000000"/>
          <w:sz w:val="28"/>
        </w:rPr>
        <w:t>
      Абзацы первый и второй пункта 4 изложить в следующей редакции:</w:t>
      </w:r>
      <w:r>
        <w:br/>
      </w:r>
      <w:r>
        <w:rPr>
          <w:rFonts w:ascii="Times New Roman"/>
          <w:b w:val="false"/>
          <w:i w:val="false"/>
          <w:color w:val="000000"/>
          <w:sz w:val="28"/>
        </w:rPr>
        <w:t>
      «4. Система управления рисками используется при осуществлении налогового контроля, в том числе с целью:</w:t>
      </w:r>
      <w:r>
        <w:br/>
      </w:r>
      <w:r>
        <w:rPr>
          <w:rFonts w:ascii="Times New Roman"/>
          <w:b w:val="false"/>
          <w:i w:val="false"/>
          <w:color w:val="000000"/>
          <w:sz w:val="28"/>
        </w:rPr>
        <w:t>
      1) отбора налогоплательщиков (налоговых агентов) для проведения налоговых проверок;»;</w:t>
      </w:r>
      <w:r>
        <w:br/>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Критерии степени риска и порядок применения системы управления рисками в целях подтверждения суммы превышения налога на добавленную стоимость, предъявленной к возврату, определяются Правительством Республики Казахстан.»;</w:t>
      </w:r>
      <w:r>
        <w:br/>
      </w:r>
      <w:r>
        <w:rPr>
          <w:rFonts w:ascii="Times New Roman"/>
          <w:b w:val="false"/>
          <w:i w:val="false"/>
          <w:color w:val="000000"/>
          <w:sz w:val="28"/>
        </w:rPr>
        <w:t>
      256) в статье 627:</w:t>
      </w:r>
      <w:r>
        <w:br/>
      </w:r>
      <w:r>
        <w:rPr>
          <w:rFonts w:ascii="Times New Roman"/>
          <w:b w:val="false"/>
          <w:i w:val="false"/>
          <w:color w:val="000000"/>
          <w:sz w:val="28"/>
        </w:rPr>
        <w:t>
      абзац шестой части второй пункта 2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разрешения на отпуск этилового спирта, патента, регистрационной карточки, указанной в статье 574 настоящего Кодекса, - налогоплательщик, осуществляющий предпринимательскую деятельность на участке территории, указанном в предписании;»;</w:t>
      </w:r>
      <w:r>
        <w:br/>
      </w:r>
      <w:r>
        <w:rPr>
          <w:rFonts w:ascii="Times New Roman"/>
          <w:b w:val="false"/>
          <w:i w:val="false"/>
          <w:color w:val="000000"/>
          <w:sz w:val="28"/>
        </w:rPr>
        <w:t>
      в подпункте 2) пункта 5:</w:t>
      </w:r>
      <w:r>
        <w:br/>
      </w:r>
      <w:r>
        <w:rPr>
          <w:rFonts w:ascii="Times New Roman"/>
          <w:b w:val="false"/>
          <w:i w:val="false"/>
          <w:color w:val="000000"/>
          <w:sz w:val="28"/>
        </w:rPr>
        <w:t>
      абзац седьмой изложить в следующей редакции:</w:t>
      </w:r>
      <w:r>
        <w:br/>
      </w:r>
      <w:r>
        <w:rPr>
          <w:rFonts w:ascii="Times New Roman"/>
          <w:b w:val="false"/>
          <w:i w:val="false"/>
          <w:color w:val="000000"/>
          <w:sz w:val="28"/>
        </w:rPr>
        <w:t>
      «государственного регулирования производства и оборота отдельных видов подакцизных товаров, а также оборота авиационного топлива, биотоплива, мазута;»;</w:t>
      </w:r>
      <w:r>
        <w:br/>
      </w:r>
      <w:r>
        <w:rPr>
          <w:rFonts w:ascii="Times New Roman"/>
          <w:b w:val="false"/>
          <w:i w:val="false"/>
          <w:color w:val="000000"/>
          <w:sz w:val="28"/>
        </w:rPr>
        <w:t>
      абзац девятнадцатый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разрешения на отпуск этилового спирта, патента, регистрационной карточки, указанной в статье 574 настоящего Кодекса;»;</w:t>
      </w:r>
      <w:r>
        <w:br/>
      </w:r>
      <w:r>
        <w:rPr>
          <w:rFonts w:ascii="Times New Roman"/>
          <w:b w:val="false"/>
          <w:i w:val="false"/>
          <w:color w:val="000000"/>
          <w:sz w:val="28"/>
        </w:rPr>
        <w:t>
      абзац четвертый части второй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разрешения на отпуск этилового спирта, патента, регистрационной карточки, указанной в статье 574 настоящего Кодекса, могут быть привлечены представители объединений субъектов частного предпринимательства по согласованию с такими объединениями.»;</w:t>
      </w:r>
      <w:r>
        <w:br/>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«В случае использования контрольно-кассовой машины, обеспечивающей передачу сведений о денежных расчетах, осуществляемых при торговых операциях посредством наличных денег, в оперативном режиме в органы налоговой службы по сетям телекоммуникаций общего пользования тематическая проверка по вопросам наличия контрольно-кассовой машины и соблюдения порядка применения контрольно-кассовых машин не проводится;»;</w:t>
      </w:r>
      <w:r>
        <w:br/>
      </w:r>
      <w:r>
        <w:rPr>
          <w:rFonts w:ascii="Times New Roman"/>
          <w:b w:val="false"/>
          <w:i w:val="false"/>
          <w:color w:val="000000"/>
          <w:sz w:val="28"/>
        </w:rPr>
        <w:t xml:space="preserve">
      в подпункте 2) пункта 9: </w:t>
      </w:r>
      <w:r>
        <w:br/>
      </w:r>
      <w:r>
        <w:rPr>
          <w:rFonts w:ascii="Times New Roman"/>
          <w:b w:val="false"/>
          <w:i w:val="false"/>
          <w:color w:val="000000"/>
          <w:sz w:val="28"/>
        </w:rPr>
        <w:t>
      абзац двенадцатый изложить в следующей редакции:</w:t>
      </w:r>
      <w:r>
        <w:br/>
      </w:r>
      <w:r>
        <w:rPr>
          <w:rFonts w:ascii="Times New Roman"/>
          <w:b w:val="false"/>
          <w:i w:val="false"/>
          <w:color w:val="000000"/>
          <w:sz w:val="28"/>
        </w:rPr>
        <w:t>
      «по вопросам государственного регулирования производства и оборота отдельных видов подакцизных товаров, а также оборота авиационного топлива, биотоплива, мазута;»;</w:t>
      </w:r>
      <w:r>
        <w:br/>
      </w:r>
      <w:r>
        <w:rPr>
          <w:rFonts w:ascii="Times New Roman"/>
          <w:b w:val="false"/>
          <w:i w:val="false"/>
          <w:color w:val="000000"/>
          <w:sz w:val="28"/>
        </w:rPr>
        <w:t>
      абзац двадцать пятый изложить в следующей редакции:</w:t>
      </w:r>
      <w:r>
        <w:br/>
      </w:r>
      <w:r>
        <w:rPr>
          <w:rFonts w:ascii="Times New Roman"/>
          <w:b w:val="false"/>
          <w:i w:val="false"/>
          <w:color w:val="000000"/>
          <w:sz w:val="28"/>
        </w:rPr>
        <w:t>
      «по вопросам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разрешения на отпуск этилового спирта, патента, регистрационной карточки, указанной в статье 574 настоящего Кодекса;»;</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«При этом внеплановые проверки за ранее проверенный период, за исключением налоговых проверок, проводимых по заявлению самого налогоплательщика (налогового агента), требованию о возврате превышения налога на добавленную стоимость, указанному в декларации по налогу на добавленную стоимость, по основаниям, предусмотренным уголовно-процессуальным законодательством Республики Казахстан или в связи с жалобой налогоплательщика (налогового агента)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проводятся на основании решения государственного органа, осуществляющего руководство в сфере обеспечения поступления налогов и других обязательных платежей в бюджет.»;</w:t>
      </w:r>
      <w:r>
        <w:br/>
      </w:r>
      <w:r>
        <w:rPr>
          <w:rFonts w:ascii="Times New Roman"/>
          <w:b w:val="false"/>
          <w:i w:val="false"/>
          <w:color w:val="000000"/>
          <w:sz w:val="28"/>
        </w:rPr>
        <w:t>
      257) пункт 5 статьи 629 дополнить подпунктом 4-2) следующего содержания:</w:t>
      </w:r>
      <w:r>
        <w:br/>
      </w:r>
      <w:r>
        <w:rPr>
          <w:rFonts w:ascii="Times New Roman"/>
          <w:b w:val="false"/>
          <w:i w:val="false"/>
          <w:color w:val="000000"/>
          <w:sz w:val="28"/>
        </w:rPr>
        <w:t>
      «4-2) тематических проверок по вопросам рассмотрения жалобы налогоплательщика (налогового агента)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проводимых по вопросам, изложенным в жалобе налогоплательщика (налогового агента);»;</w:t>
      </w:r>
      <w:r>
        <w:br/>
      </w:r>
      <w:r>
        <w:rPr>
          <w:rFonts w:ascii="Times New Roman"/>
          <w:b w:val="false"/>
          <w:i w:val="false"/>
          <w:color w:val="000000"/>
          <w:sz w:val="28"/>
        </w:rPr>
        <w:t>
      258) в статье 632:</w:t>
      </w:r>
      <w:r>
        <w:br/>
      </w:r>
      <w:r>
        <w:rPr>
          <w:rFonts w:ascii="Times New Roman"/>
          <w:b w:val="false"/>
          <w:i w:val="false"/>
          <w:color w:val="000000"/>
          <w:sz w:val="28"/>
        </w:rPr>
        <w:t>
      абзац четвертый подпункта 1) пункта 2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разрешения на отпуск этилового спирта, патента, регистрационной карточки, указанной в статье 574 настоящего Кодекса;»;</w:t>
      </w:r>
      <w:r>
        <w:br/>
      </w:r>
      <w:r>
        <w:rPr>
          <w:rFonts w:ascii="Times New Roman"/>
          <w:b w:val="false"/>
          <w:i w:val="false"/>
          <w:color w:val="000000"/>
          <w:sz w:val="28"/>
        </w:rPr>
        <w:t>
      подпункт 16) пункта 3 изложить в следующей редакции:</w:t>
      </w:r>
      <w:r>
        <w:br/>
      </w:r>
      <w:r>
        <w:rPr>
          <w:rFonts w:ascii="Times New Roman"/>
          <w:b w:val="false"/>
          <w:i w:val="false"/>
          <w:color w:val="000000"/>
          <w:sz w:val="28"/>
        </w:rPr>
        <w:t>
      «16)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разрешения на отпуск этилового спирта, патента, регистрационной карточки, указанной в статье 574 настоящего Кодекса;»;</w:t>
      </w:r>
      <w:r>
        <w:br/>
      </w:r>
      <w:r>
        <w:rPr>
          <w:rFonts w:ascii="Times New Roman"/>
          <w:b w:val="false"/>
          <w:i w:val="false"/>
          <w:color w:val="000000"/>
          <w:sz w:val="28"/>
        </w:rPr>
        <w:t>
      абзац четвертый пункта 6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разрешения на отпуск этилового спирта, патента, регистрационной карточки, указанной в статье 574 настоящего Кодекса.»;</w:t>
      </w:r>
      <w:r>
        <w:br/>
      </w:r>
      <w:r>
        <w:rPr>
          <w:rFonts w:ascii="Times New Roman"/>
          <w:b w:val="false"/>
          <w:i w:val="false"/>
          <w:color w:val="000000"/>
          <w:sz w:val="28"/>
        </w:rPr>
        <w:t xml:space="preserve">
      259) пункты 3 и 4 статьи 633 изложить в следующей редакции: </w:t>
      </w:r>
      <w:r>
        <w:br/>
      </w:r>
      <w:r>
        <w:rPr>
          <w:rFonts w:ascii="Times New Roman"/>
          <w:b w:val="false"/>
          <w:i w:val="false"/>
          <w:color w:val="000000"/>
          <w:sz w:val="28"/>
        </w:rPr>
        <w:t>
      «3. Должностное лицо органа налоговой службы, проводящее налоговую проверку, за исключением тематических проверок по вопросам: постановки на регистрационный учет в налоговых органах; наличия контрольно-кассовых машин;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разрешения на отпуск этилового спирта, патента, регистрационной карточки, указанной в статье 574 настоящего Кодекса, вручает налогоплательщику (налоговому агенту) подлинник предписания. В копии предписания ставится подпись налогоплательщика (налогового агента) об ознакомлении и получении предписания, дата и время получения предписания.</w:t>
      </w:r>
      <w:r>
        <w:br/>
      </w:r>
      <w:r>
        <w:rPr>
          <w:rFonts w:ascii="Times New Roman"/>
          <w:b w:val="false"/>
          <w:i w:val="false"/>
          <w:color w:val="000000"/>
          <w:sz w:val="28"/>
        </w:rPr>
        <w:t>
      4. При проведении тематических проверок по вопросам: постановки на регистрационный учет в налоговых органах; наличия контрольно-кассовых машин;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разрешения на отпуск этилового спирта, патента, регистрационной карточки, указанной в статье 574 настоящего Кодекса, налогоплательщику или его работнику, осуществляющему реализацию товаров и оказывающему услуги, предъявляется подлинник предписания для ознакомления и вручается его копия. В подлиннике ставится подпись налогоплательщика или его работника, осуществляющего реализацию товаров и оказывающего услуги, об ознакомлении с предписанием и получении копии, дата и время получения копии предписания.»;</w:t>
      </w:r>
      <w:r>
        <w:br/>
      </w:r>
      <w:r>
        <w:rPr>
          <w:rFonts w:ascii="Times New Roman"/>
          <w:b w:val="false"/>
          <w:i w:val="false"/>
          <w:color w:val="000000"/>
          <w:sz w:val="28"/>
        </w:rPr>
        <w:t>
      260) в статье 635:</w:t>
      </w:r>
      <w:r>
        <w:br/>
      </w:r>
      <w:r>
        <w:rPr>
          <w:rFonts w:ascii="Times New Roman"/>
          <w:b w:val="false"/>
          <w:i w:val="false"/>
          <w:color w:val="000000"/>
          <w:sz w:val="28"/>
        </w:rPr>
        <w:t>
      часть седьмую пункта 4 изложить в следующей редакции:</w:t>
      </w:r>
      <w:r>
        <w:br/>
      </w:r>
      <w:r>
        <w:rPr>
          <w:rFonts w:ascii="Times New Roman"/>
          <w:b w:val="false"/>
          <w:i w:val="false"/>
          <w:color w:val="000000"/>
          <w:sz w:val="28"/>
        </w:rPr>
        <w:t>
      «Для получения данного заключения органы налоговой службы направляют соответствующий запрос о поступлении валютной выручки по состоянию на дату составления такого заключения.»;</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Решение о назначении обязательной встречной проверки поставщика и (или) направлении запроса в орган налоговой службы о подтверждении достоверности сумм налога на добавленную стоимость на основании налоговой отчетности крупных налогоплательщиков, подлежащих мониторингу, принимается по тем непосредственным поставщикам, по которым выявлены расхождения по результатам анализа аналитического отчета «Пирамида».</w:t>
      </w:r>
      <w:r>
        <w:br/>
      </w:r>
      <w:r>
        <w:rPr>
          <w:rFonts w:ascii="Times New Roman"/>
          <w:b w:val="false"/>
          <w:i w:val="false"/>
          <w:color w:val="000000"/>
          <w:sz w:val="28"/>
        </w:rPr>
        <w:t>
      Для целей настоящей статьи аналитический отчет «Пирамида» - это результаты контроля, осуществляемого органами налоговой службы на основе изучения и анализа представленной налогоплательщиком (налоговым агентом) налоговой отчетности по налогу на добавленную стоимость.»;</w:t>
      </w:r>
      <w:r>
        <w:br/>
      </w:r>
      <w:r>
        <w:rPr>
          <w:rFonts w:ascii="Times New Roman"/>
          <w:b w:val="false"/>
          <w:i w:val="false"/>
          <w:color w:val="000000"/>
          <w:sz w:val="28"/>
        </w:rPr>
        <w:t>
      часть первую пункта 9 дополнить абзацами пятым, шестым, седьмым и восьмым следующего содержания:</w:t>
      </w:r>
      <w:r>
        <w:br/>
      </w:r>
      <w:r>
        <w:rPr>
          <w:rFonts w:ascii="Times New Roman"/>
          <w:b w:val="false"/>
          <w:i w:val="false"/>
          <w:color w:val="000000"/>
          <w:sz w:val="28"/>
        </w:rPr>
        <w:t>
      «не подтверждена достоверность сумм налога на добавленную стоимость в связи с невозможностью проведения встречной проверки, в том числе по причине:</w:t>
      </w:r>
      <w:r>
        <w:br/>
      </w:r>
      <w:r>
        <w:rPr>
          <w:rFonts w:ascii="Times New Roman"/>
          <w:b w:val="false"/>
          <w:i w:val="false"/>
          <w:color w:val="000000"/>
          <w:sz w:val="28"/>
        </w:rPr>
        <w:t>
      отсутствия поставщика по месту нахождения;</w:t>
      </w:r>
      <w:r>
        <w:br/>
      </w:r>
      <w:r>
        <w:rPr>
          <w:rFonts w:ascii="Times New Roman"/>
          <w:b w:val="false"/>
          <w:i w:val="false"/>
          <w:color w:val="000000"/>
          <w:sz w:val="28"/>
        </w:rPr>
        <w:t>
      изъятия учетной документации поставщика правоохранительными органами;</w:t>
      </w:r>
      <w:r>
        <w:br/>
      </w:r>
      <w:r>
        <w:rPr>
          <w:rFonts w:ascii="Times New Roman"/>
          <w:b w:val="false"/>
          <w:i w:val="false"/>
          <w:color w:val="000000"/>
          <w:sz w:val="28"/>
        </w:rPr>
        <w:t>
      утраты учетной документации поставщика.»;</w:t>
      </w:r>
      <w:r>
        <w:br/>
      </w:r>
      <w:r>
        <w:rPr>
          <w:rFonts w:ascii="Times New Roman"/>
          <w:b w:val="false"/>
          <w:i w:val="false"/>
          <w:color w:val="000000"/>
          <w:sz w:val="28"/>
        </w:rPr>
        <w:t>
      пункт 14 изложить в следующей редакции:</w:t>
      </w:r>
      <w:r>
        <w:br/>
      </w:r>
      <w:r>
        <w:rPr>
          <w:rFonts w:ascii="Times New Roman"/>
          <w:b w:val="false"/>
          <w:i w:val="false"/>
          <w:color w:val="000000"/>
          <w:sz w:val="28"/>
        </w:rPr>
        <w:t>
      «14. Положения настоящей статьи применяются также в случае проведения тематической проверки по подтверждению достоверности сумм налога на добавленную стоимость, возвращенного из бюджета налогоплательщику, в отношении которого применен упрощенный порядок возврата, внеплановой тематической проверки по подтверждению достоверности предъявленных и возвращенных сумм налога на добавленную стоимость, а также включения органом налоговой службы вопроса подтверждения достоверности сумм налога на добавленную стоимость, предъявленных к возврату, в комплексную проверку.»;</w:t>
      </w:r>
      <w:r>
        <w:br/>
      </w:r>
      <w:r>
        <w:rPr>
          <w:rFonts w:ascii="Times New Roman"/>
          <w:b w:val="false"/>
          <w:i w:val="false"/>
          <w:color w:val="000000"/>
          <w:sz w:val="28"/>
        </w:rPr>
        <w:t>
      261) часть первую пункта 6 статьи 638 изложить в следующей редакции:</w:t>
      </w:r>
      <w:r>
        <w:br/>
      </w:r>
      <w:r>
        <w:rPr>
          <w:rFonts w:ascii="Times New Roman"/>
          <w:b w:val="false"/>
          <w:i w:val="false"/>
          <w:color w:val="000000"/>
          <w:sz w:val="28"/>
        </w:rPr>
        <w:t>
      «6. В случае согласия налогоплательщика (налогового агента) с начисленными суммами налогов, других обязательных платежей в бюджет и (или) пеней, указанными в уведомлении о результатах налоговой проверки, сроки исполнения налогового обязательства по уплате налогов, других обязательных платежей в бюджет, а также обязательства по уплате пеней могут быть продлены на шестьдесят рабочих дней по заявлению налогоплательщика (налогового агента) с приложением графика уплаты, если иное не установлено статьей 51-1 настоящего Кодекса.»;</w:t>
      </w:r>
      <w:r>
        <w:br/>
      </w:r>
      <w:r>
        <w:rPr>
          <w:rFonts w:ascii="Times New Roman"/>
          <w:b w:val="false"/>
          <w:i w:val="false"/>
          <w:color w:val="000000"/>
          <w:sz w:val="28"/>
        </w:rPr>
        <w:t xml:space="preserve">
      262) пункт 1 статьи 645 изложить в следующей редакции: </w:t>
      </w:r>
      <w:r>
        <w:br/>
      </w:r>
      <w:r>
        <w:rPr>
          <w:rFonts w:ascii="Times New Roman"/>
          <w:b w:val="false"/>
          <w:i w:val="false"/>
          <w:color w:val="000000"/>
          <w:sz w:val="28"/>
        </w:rPr>
        <w:t>
      «1. На территории Республики Казахстан денежные расчеты, осуществляемые при торговых операциях, выполнении работ, оказании услуг посредством наличных денег, производятся с обязательным применением контрольно-кассовых машин, если иное не установлено настоящим пунктом.</w:t>
      </w:r>
      <w:r>
        <w:br/>
      </w:r>
      <w:r>
        <w:rPr>
          <w:rFonts w:ascii="Times New Roman"/>
          <w:b w:val="false"/>
          <w:i w:val="false"/>
          <w:color w:val="000000"/>
          <w:sz w:val="28"/>
        </w:rPr>
        <w:t xml:space="preserve">
      Положение настоящего пункта не распространяется на денежные расчеты: </w:t>
      </w:r>
      <w:r>
        <w:br/>
      </w:r>
      <w:r>
        <w:rPr>
          <w:rFonts w:ascii="Times New Roman"/>
          <w:b w:val="false"/>
          <w:i w:val="false"/>
          <w:color w:val="000000"/>
          <w:sz w:val="28"/>
        </w:rPr>
        <w:t>
      1) физических лиц, не подлежащих обязательной государственной регистрации в качестве индивидуальных предпринимателей, кроме лиц, осуществляющих частную нотариальную деятельность или деятельность по исполнению исполнительных документов;</w:t>
      </w:r>
      <w:r>
        <w:br/>
      </w:r>
      <w:r>
        <w:rPr>
          <w:rFonts w:ascii="Times New Roman"/>
          <w:b w:val="false"/>
          <w:i w:val="false"/>
          <w:color w:val="000000"/>
          <w:sz w:val="28"/>
        </w:rPr>
        <w:t xml:space="preserve">
      2) индивидуальных предпринимателей (кроме реализующих подакцизные товары): </w:t>
      </w:r>
      <w:r>
        <w:br/>
      </w:r>
      <w:r>
        <w:rPr>
          <w:rFonts w:ascii="Times New Roman"/>
          <w:b w:val="false"/>
          <w:i w:val="false"/>
          <w:color w:val="000000"/>
          <w:sz w:val="28"/>
        </w:rPr>
        <w:t xml:space="preserve">
      осуществляющих деятельность на основе патента в рамках специального налогового режима для субъектов малого бизнеса; </w:t>
      </w:r>
      <w:r>
        <w:br/>
      </w:r>
      <w:r>
        <w:rPr>
          <w:rFonts w:ascii="Times New Roman"/>
          <w:b w:val="false"/>
          <w:i w:val="false"/>
          <w:color w:val="000000"/>
          <w:sz w:val="28"/>
        </w:rPr>
        <w:t xml:space="preserve">
      осуществляющих деятельность в рамках специального налогового режима для крестьянских или фермерских хозяйств; </w:t>
      </w:r>
      <w:r>
        <w:br/>
      </w:r>
      <w:r>
        <w:rPr>
          <w:rFonts w:ascii="Times New Roman"/>
          <w:b w:val="false"/>
          <w:i w:val="false"/>
          <w:color w:val="000000"/>
          <w:sz w:val="28"/>
        </w:rPr>
        <w:t>
      3)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в области транспорта по согласованию с уполномоченным органом;</w:t>
      </w:r>
      <w:r>
        <w:br/>
      </w:r>
      <w:r>
        <w:rPr>
          <w:rFonts w:ascii="Times New Roman"/>
          <w:b w:val="false"/>
          <w:i w:val="false"/>
          <w:color w:val="000000"/>
          <w:sz w:val="28"/>
        </w:rPr>
        <w:t>
      4) Национального Банка Республики Казахстан.</w:t>
      </w:r>
      <w:r>
        <w:br/>
      </w:r>
      <w:r>
        <w:rPr>
          <w:rFonts w:ascii="Times New Roman"/>
          <w:b w:val="false"/>
          <w:i w:val="false"/>
          <w:color w:val="000000"/>
          <w:sz w:val="28"/>
        </w:rPr>
        <w:t>
      Налогоплательщики, осуществляющие оптовую и (или) розничную реализацию бензина (кроме авиационного), дизельного топлива, алкогольной продукции при торговых операциях посредством наличных денег обязаны применять контрольно-кассовые машины, обеспечивающие передачу сведений о денежных расчетах в оперативном режиме в органы налоговой службы по сетям телекоммуникаций общего пользования.</w:t>
      </w:r>
      <w:r>
        <w:br/>
      </w:r>
      <w:r>
        <w:rPr>
          <w:rFonts w:ascii="Times New Roman"/>
          <w:b w:val="false"/>
          <w:i w:val="false"/>
          <w:color w:val="000000"/>
          <w:sz w:val="28"/>
        </w:rPr>
        <w:t>
      При этом обязанность по применению таких контрольно-кассовых машин возникает у налогоплательщиков, осуществляющих оптовую и (или) розничную реализацию:</w:t>
      </w:r>
      <w:r>
        <w:br/>
      </w:r>
      <w:r>
        <w:rPr>
          <w:rFonts w:ascii="Times New Roman"/>
          <w:b w:val="false"/>
          <w:i w:val="false"/>
          <w:color w:val="000000"/>
          <w:sz w:val="28"/>
        </w:rPr>
        <w:t>
      1) бензина (кроме авиационного), дизельного топлива – с 1 января 2014 года;</w:t>
      </w:r>
      <w:r>
        <w:br/>
      </w:r>
      <w:r>
        <w:rPr>
          <w:rFonts w:ascii="Times New Roman"/>
          <w:b w:val="false"/>
          <w:i w:val="false"/>
          <w:color w:val="000000"/>
          <w:sz w:val="28"/>
        </w:rPr>
        <w:t xml:space="preserve">
      2) алкогольной продукции – с 1 июля 2014 года. </w:t>
      </w:r>
      <w:r>
        <w:br/>
      </w:r>
      <w:r>
        <w:rPr>
          <w:rFonts w:ascii="Times New Roman"/>
          <w:b w:val="false"/>
          <w:i w:val="false"/>
          <w:color w:val="000000"/>
          <w:sz w:val="28"/>
        </w:rPr>
        <w:t xml:space="preserve">
      Положения по применению контрольно-кассовых машин, обеспечивающих передачу сведений о денежных расчетах в оперативном режиме в органы налоговой службы не распространяются на налогоплательщиков, осуществляющих оптовую и (или) розничную реализацию бензина (кроме авиационного), дизельного топлива, алкогольной продукции при торговых операциях посредством наличных денег на административно-территориальных единицах Республики Казахстан, на территории которых по данным уполномоченного государственного органа в области транспорта, коммуникаций, связи и информатизации отсутствуют сети телекоммуникаций общего пользования. </w:t>
      </w:r>
      <w:r>
        <w:br/>
      </w: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сайте уполномоченного органа в порядке, установленном уполномоченным органом по согласованию с уполномоченным государственным органом в области транспорта, коммуникаций, связи и информатизации.»;</w:t>
      </w:r>
      <w:r>
        <w:br/>
      </w:r>
      <w:r>
        <w:rPr>
          <w:rFonts w:ascii="Times New Roman"/>
          <w:b w:val="false"/>
          <w:i w:val="false"/>
          <w:color w:val="000000"/>
          <w:sz w:val="28"/>
        </w:rPr>
        <w:t>
      263) абзац первый части первой пункта 2 статьи 649 изложить в следующей редакции:</w:t>
      </w:r>
      <w:r>
        <w:br/>
      </w:r>
      <w:r>
        <w:rPr>
          <w:rFonts w:ascii="Times New Roman"/>
          <w:b w:val="false"/>
          <w:i w:val="false"/>
          <w:color w:val="000000"/>
          <w:sz w:val="28"/>
        </w:rPr>
        <w:t>
      «2. Для снятия фискального отчета, за исключением случая, предусмотренного подпунктом 1) пункта 1 настоящей статьи, в налоговый орган представляются контрольно-кассовая машина и следующие документы:»;</w:t>
      </w:r>
      <w:r>
        <w:br/>
      </w:r>
      <w:r>
        <w:rPr>
          <w:rFonts w:ascii="Times New Roman"/>
          <w:b w:val="false"/>
          <w:i w:val="false"/>
          <w:color w:val="000000"/>
          <w:sz w:val="28"/>
        </w:rPr>
        <w:t>
      264) пункт 4 статьи 650 изложить в следующей редакции:</w:t>
      </w:r>
      <w:r>
        <w:br/>
      </w:r>
      <w:r>
        <w:rPr>
          <w:rFonts w:ascii="Times New Roman"/>
          <w:b w:val="false"/>
          <w:i w:val="false"/>
          <w:color w:val="000000"/>
          <w:sz w:val="28"/>
        </w:rPr>
        <w:t>
      «4. Показания отчета о текущем состоянии кассы должны соответствовать сумме наличных денег в кассе на момент снятия фискального отчета с учетом сумм приема и выдачи наличных денег, не связанных с реализацией товаров, выполнением работ, оказанием услуг, отраженных в книге учета наличных денег.</w:t>
      </w:r>
      <w:r>
        <w:br/>
      </w:r>
      <w:r>
        <w:rPr>
          <w:rFonts w:ascii="Times New Roman"/>
          <w:b w:val="false"/>
          <w:i w:val="false"/>
          <w:color w:val="000000"/>
          <w:sz w:val="28"/>
        </w:rPr>
        <w:t>
      При снятии фискального отчета о текущем состоянии кассы в соответствии с подпунктом 1) пункта 1 статьи 649 настоящего Кодекса подсчет наличных денег в кассе производится налогоплательщиком (его должностным лицом) в присутствии проверяющего лица органа налоговой службы.»;</w:t>
      </w:r>
      <w:r>
        <w:br/>
      </w:r>
      <w:r>
        <w:rPr>
          <w:rFonts w:ascii="Times New Roman"/>
          <w:b w:val="false"/>
          <w:i w:val="false"/>
          <w:color w:val="000000"/>
          <w:sz w:val="28"/>
        </w:rPr>
        <w:t>
      265) в статье 667:</w:t>
      </w:r>
      <w:r>
        <w:br/>
      </w:r>
      <w:r>
        <w:rPr>
          <w:rFonts w:ascii="Times New Roman"/>
          <w:b w:val="false"/>
          <w:i w:val="false"/>
          <w:color w:val="000000"/>
          <w:sz w:val="28"/>
        </w:rPr>
        <w:t>
      в пункте 3:</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«3. В целях восстановления пропущенного срока подачи жалобы вышестоящим органом налоговой службы в качестве уважительной причины признается временная нетрудоспособность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«При этом налогоплательщиком (налоговым агентом) к ходатайству о восстановлении пропущенного срока подачи жалобы должен быть приложен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такого налогоплательщика (налогового агента).»;</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Ходатайство налогоплательщика (налогового агента) о восстановлении пропущенного срока подачи жалобы вышестоящим органом налоговой службы удовлетворяется только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пункте 3 настоящей статьи.»;</w:t>
      </w:r>
      <w:r>
        <w:br/>
      </w:r>
      <w:r>
        <w:rPr>
          <w:rFonts w:ascii="Times New Roman"/>
          <w:b w:val="false"/>
          <w:i w:val="false"/>
          <w:color w:val="000000"/>
          <w:sz w:val="28"/>
        </w:rPr>
        <w:t>
      266) в статье 677:</w:t>
      </w:r>
      <w:r>
        <w:br/>
      </w:r>
      <w:r>
        <w:rPr>
          <w:rFonts w:ascii="Times New Roman"/>
          <w:b w:val="false"/>
          <w:i w:val="false"/>
          <w:color w:val="000000"/>
          <w:sz w:val="28"/>
        </w:rPr>
        <w:t>
      в пункте 3:</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«3. 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xml:space="preserve">
      «При этом налогоплательщиком (налоговым агентом) к ходатайству о восстановлении пропущенного срока подачи жалобы должен быть приложен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такого налогоплательщика (налогового агента). </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Ходатайство налогоплательщика (налогового агента) о восстановлении пропущенного срока подачи жалобы уполномоченным органом удовлетворяется только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пункте 3 настоящей статьи.».</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банках и банковской деятельности в Республике Казахстан» от 31 августа 1995 г.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ст.50; № 12, ст. 111; № 13, ст. 116; № 14, ст. 117; № 24, ст. 196; 2012 г., № 2, ст. 15; № 8, ст. 64; № 10, ст. 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2012 года «О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 регулирования финансового рынка и финансовых организаций», опубликованный в газетах «Егемен Қазақстан» 24 июля 2012 г. и «Казахстанская правда» 21 июля 2012 г):</w:t>
      </w:r>
      <w:r>
        <w:br/>
      </w:r>
      <w:r>
        <w:rPr>
          <w:rFonts w:ascii="Times New Roman"/>
          <w:b w:val="false"/>
          <w:i w:val="false"/>
          <w:color w:val="000000"/>
          <w:sz w:val="28"/>
        </w:rPr>
        <w:t>
      1) статью 43 изложить в следующей редакции:</w:t>
      </w:r>
      <w:r>
        <w:br/>
      </w:r>
      <w:r>
        <w:rPr>
          <w:rFonts w:ascii="Times New Roman"/>
          <w:b w:val="false"/>
          <w:i w:val="false"/>
          <w:color w:val="000000"/>
          <w:sz w:val="28"/>
        </w:rPr>
        <w:t xml:space="preserve">
      «Статья 43. Провизии (резервы) </w:t>
      </w:r>
      <w:r>
        <w:br/>
      </w:r>
      <w:r>
        <w:rPr>
          <w:rFonts w:ascii="Times New Roman"/>
          <w:b w:val="false"/>
          <w:i w:val="false"/>
          <w:color w:val="000000"/>
          <w:sz w:val="28"/>
        </w:rPr>
        <w:t xml:space="preserve">
      Динамический резерв – это обязательный резерв, формируемый банками для покрытия убытков, связанных с осуществлением банковской деятельности. </w:t>
      </w:r>
      <w:r>
        <w:br/>
      </w:r>
      <w:r>
        <w:rPr>
          <w:rFonts w:ascii="Times New Roman"/>
          <w:b w:val="false"/>
          <w:i w:val="false"/>
          <w:color w:val="000000"/>
          <w:sz w:val="28"/>
        </w:rPr>
        <w:t xml:space="preserve">
      Банки обязаны формировать динамический резерв в порядке и на условиях, устанавливаемых Национальным Банком по согласованию с уполномоченным органом, осуществляющим руководство в сфере обеспечения поступления налогов и других обязательных платежей в бюджет. </w:t>
      </w:r>
      <w:r>
        <w:br/>
      </w:r>
      <w:r>
        <w:rPr>
          <w:rFonts w:ascii="Times New Roman"/>
          <w:b w:val="false"/>
          <w:i w:val="false"/>
          <w:color w:val="000000"/>
          <w:sz w:val="28"/>
        </w:rPr>
        <w:t xml:space="preserve">
      Динамический резерв создается до выплаты дивидендов по простым акциям. Банки не вправе начислять (выплачивать) дивиденды по простым акциям, если фактический размер динамического резерва меньше минимального размера, установленного Национальным Банком по согласованию с уполномоченным органом, осуществляющим руководство в сфере обеспечения поступления налогов и других обязательных платежей в бюджет. </w:t>
      </w:r>
      <w:r>
        <w:br/>
      </w:r>
      <w:r>
        <w:rPr>
          <w:rFonts w:ascii="Times New Roman"/>
          <w:b w:val="false"/>
          <w:i w:val="false"/>
          <w:color w:val="000000"/>
          <w:sz w:val="28"/>
        </w:rPr>
        <w:t>
      2. В целях обеспечения надлежащего уровня контроля и надежности своей деятельности в соответствии с характером и масштабом проводимых операций банки обязаны создавать провизии (резервы) в соответствии с международными стандартами финансовой отчетности.»;</w:t>
      </w:r>
      <w:r>
        <w:br/>
      </w:r>
      <w:r>
        <w:rPr>
          <w:rFonts w:ascii="Times New Roman"/>
          <w:b w:val="false"/>
          <w:i w:val="false"/>
          <w:color w:val="000000"/>
          <w:sz w:val="28"/>
        </w:rPr>
        <w:t>
      2) абзац четвертый подпункта д) пункта 6 статьи 50 изложить в следующей редакции:</w:t>
      </w:r>
      <w:r>
        <w:br/>
      </w:r>
      <w:r>
        <w:rPr>
          <w:rFonts w:ascii="Times New Roman"/>
          <w:b w:val="false"/>
          <w:i w:val="false"/>
          <w:color w:val="000000"/>
          <w:sz w:val="28"/>
        </w:rPr>
        <w:t>
      «юридического лица, индивидуального предпринимателя, на которого распространяется особый порядок исполнения налогового обязательства при прекращении деятельности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ст.28, 30; № 9, ст. 67; № 10, ст.69; № 24, ст. 178; 2008 г., № 17-18, ст.72; № 20, ст.88; № 23, ст.114, 123; 2009 г., № 17, ст.81; № 19, ст. 88; № 23, ст. 111; 2010 г., № 5, ст. 23; № 7, ст. 28; № 15, ст. 71; № 24, ст.140; 2011 г., № 1, ст. 3; № 6, ст. 49; № 11, ст. 102; № 14, ст. 117;. № 24, ст. 196; 2012 г., № 2, ст. 14, 15; № 3, ст.26; № 4, ст.32;№ 10, ст. 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государственной монополии», опубликованный в газетах «Егемен Қазақстан» и «Казахстанская правда» 17 июля 2012 г.):</w:t>
      </w:r>
      <w:r>
        <w:br/>
      </w:r>
      <w:r>
        <w:rPr>
          <w:rFonts w:ascii="Times New Roman"/>
          <w:b w:val="false"/>
          <w:i w:val="false"/>
          <w:color w:val="000000"/>
          <w:sz w:val="28"/>
        </w:rPr>
        <w:t>
      1) подпункт 6) пункта 4-1 статьи 22 исключить;</w:t>
      </w:r>
      <w:r>
        <w:br/>
      </w:r>
      <w:r>
        <w:rPr>
          <w:rFonts w:ascii="Times New Roman"/>
          <w:b w:val="false"/>
          <w:i w:val="false"/>
          <w:color w:val="000000"/>
          <w:sz w:val="28"/>
        </w:rPr>
        <w:t>
      2) часть третью пункта 2 статьи 22-1 исключить;</w:t>
      </w:r>
      <w:r>
        <w:br/>
      </w:r>
      <w:r>
        <w:rPr>
          <w:rFonts w:ascii="Times New Roman"/>
          <w:b w:val="false"/>
          <w:i w:val="false"/>
          <w:color w:val="000000"/>
          <w:sz w:val="28"/>
        </w:rPr>
        <w:t xml:space="preserve">
      3) пункт 1 статьи 24 изложить в следующей редакции: </w:t>
      </w:r>
      <w:r>
        <w:br/>
      </w:r>
      <w:r>
        <w:rPr>
          <w:rFonts w:ascii="Times New Roman"/>
          <w:b w:val="false"/>
          <w:i w:val="false"/>
          <w:color w:val="000000"/>
          <w:sz w:val="28"/>
        </w:rPr>
        <w:t>
      «1. Агенты ежеквартально в срок, установленный налоговым законодательством Республики Казахстан представляют декларацию по индивидуальному подоходному налогу и социальному налогу, в которой отражают сведения по исчисленным, удержанным (начисленным) суммам обязательных пенсионных взносов, если иное не установлено законодательством Республики Казахстан.</w:t>
      </w:r>
      <w:r>
        <w:br/>
      </w:r>
      <w:r>
        <w:rPr>
          <w:rFonts w:ascii="Times New Roman"/>
          <w:b w:val="false"/>
          <w:i w:val="false"/>
          <w:color w:val="000000"/>
          <w:sz w:val="28"/>
        </w:rPr>
        <w:t>
      Форма декларации и порядок ее составления устанавливаются Правительством Республики Казахстан.».</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2012 года «О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 регулирования финансового рынка и финансовых организаций», опубликованный в газетах «Егемен Қазақстан» 24 июля 2012 г. и «Казахстанская правда» 21 июля 2012 г.): </w:t>
      </w:r>
      <w:r>
        <w:br/>
      </w:r>
      <w:r>
        <w:rPr>
          <w:rFonts w:ascii="Times New Roman"/>
          <w:b w:val="false"/>
          <w:i w:val="false"/>
          <w:color w:val="000000"/>
          <w:sz w:val="28"/>
        </w:rPr>
        <w:t>
      1) в статье 9:</w:t>
      </w:r>
      <w:r>
        <w:br/>
      </w:r>
      <w:r>
        <w:rPr>
          <w:rFonts w:ascii="Times New Roman"/>
          <w:b w:val="false"/>
          <w:i w:val="false"/>
          <w:color w:val="000000"/>
          <w:sz w:val="28"/>
        </w:rPr>
        <w:t>
      в пункте 1:</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xml:space="preserve">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 </w:t>
      </w:r>
      <w:r>
        <w:br/>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xml:space="preserve">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 </w:t>
      </w:r>
      <w:r>
        <w:br/>
      </w:r>
      <w:r>
        <w:rPr>
          <w:rFonts w:ascii="Times New Roman"/>
          <w:b w:val="false"/>
          <w:i w:val="false"/>
          <w:color w:val="000000"/>
          <w:sz w:val="28"/>
        </w:rPr>
        <w:t>
      в пункте 3:</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r>
        <w:br/>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технического регулирования и метрологии», опубликованный в газетах «Егемен Қазақстан» и «Казахстанская правда» 24 июля 2012 г.):</w:t>
      </w:r>
      <w:r>
        <w:br/>
      </w:r>
      <w:r>
        <w:rPr>
          <w:rFonts w:ascii="Times New Roman"/>
          <w:b w:val="false"/>
          <w:i w:val="false"/>
          <w:color w:val="000000"/>
          <w:sz w:val="28"/>
        </w:rPr>
        <w:t>
      подпункт 22-2) пункта 1 статьи 27 исключить.</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технического регулирования и метрологии», опубликованный в газетах «Егемен Қазақстан» и «Казахстанская правда» 24 июля 2012 г.):</w:t>
      </w:r>
      <w:r>
        <w:br/>
      </w:r>
      <w:r>
        <w:rPr>
          <w:rFonts w:ascii="Times New Roman"/>
          <w:b w:val="false"/>
          <w:i w:val="false"/>
          <w:color w:val="000000"/>
          <w:sz w:val="28"/>
        </w:rPr>
        <w:t>
      статью 18 изложить в следующей редакции:</w:t>
      </w:r>
      <w:r>
        <w:br/>
      </w:r>
      <w:r>
        <w:rPr>
          <w:rFonts w:ascii="Times New Roman"/>
          <w:b w:val="false"/>
          <w:i w:val="false"/>
          <w:color w:val="000000"/>
          <w:sz w:val="28"/>
        </w:rPr>
        <w:t xml:space="preserve">
      «Статья 18. Сообщение о произведенных отчислениях </w:t>
      </w:r>
      <w:r>
        <w:br/>
      </w:r>
      <w:r>
        <w:rPr>
          <w:rFonts w:ascii="Times New Roman"/>
          <w:b w:val="false"/>
          <w:i w:val="false"/>
          <w:color w:val="000000"/>
          <w:sz w:val="28"/>
        </w:rPr>
        <w:t>
      Плательщик ежеквартально в срок, установленный налоговым законодательством Республики Казахстан, представляет декларацию по индивидуальному подоходному налогу и социальному налогу, в которой отражает сведения по начисленным социальным отчислениям за участников системы обязательного социального страхования, если иное не установлено законодательством Республики Казахстан.</w:t>
      </w:r>
      <w:r>
        <w:br/>
      </w:r>
      <w:r>
        <w:rPr>
          <w:rFonts w:ascii="Times New Roman"/>
          <w:b w:val="false"/>
          <w:i w:val="false"/>
          <w:color w:val="000000"/>
          <w:sz w:val="28"/>
        </w:rPr>
        <w:t>
      Форма декларации и порядок ее составления устанавливаются Правительством Республики Казахстан.».</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 опубликованный в газетах «Егемен Қазақстан» и «Казахстанская правда» 28 июля 2012 г.):</w:t>
      </w:r>
      <w:r>
        <w:br/>
      </w:r>
      <w:r>
        <w:rPr>
          <w:rFonts w:ascii="Times New Roman"/>
          <w:b w:val="false"/>
          <w:i w:val="false"/>
          <w:color w:val="000000"/>
          <w:sz w:val="28"/>
        </w:rPr>
        <w:t>
      в статье 27:</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«Государственная регистрация физических лиц, осуществляющих частное предпринимательство без образования юридического лица, заключается в постановке на учет в качестве индивидуального предпринимателя в налоговом органе по месту нахождения, заявленному при государственной регистрации в качестве индивидуального предпринимателя (далее – регистрирующий орган).»;</w:t>
      </w:r>
      <w:r>
        <w:br/>
      </w:r>
      <w:r>
        <w:rPr>
          <w:rFonts w:ascii="Times New Roman"/>
          <w:b w:val="false"/>
          <w:i w:val="false"/>
          <w:color w:val="000000"/>
          <w:sz w:val="28"/>
        </w:rPr>
        <w:t>
      пункт 2-1 изложить в следующей редакции:</w:t>
      </w:r>
      <w:r>
        <w:br/>
      </w:r>
      <w:r>
        <w:rPr>
          <w:rFonts w:ascii="Times New Roman"/>
          <w:b w:val="false"/>
          <w:i w:val="false"/>
          <w:color w:val="000000"/>
          <w:sz w:val="28"/>
        </w:rPr>
        <w:t>
      «2-1.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следующих доходов, установленных налоговым законодательством Республики Казахстан:</w:t>
      </w:r>
      <w:r>
        <w:br/>
      </w:r>
      <w:r>
        <w:rPr>
          <w:rFonts w:ascii="Times New Roman"/>
          <w:b w:val="false"/>
          <w:i w:val="false"/>
          <w:color w:val="000000"/>
          <w:sz w:val="28"/>
        </w:rPr>
        <w:t>
      1) облагаемых у источника выплаты;</w:t>
      </w:r>
      <w:r>
        <w:br/>
      </w:r>
      <w:r>
        <w:rPr>
          <w:rFonts w:ascii="Times New Roman"/>
          <w:b w:val="false"/>
          <w:i w:val="false"/>
          <w:color w:val="000000"/>
          <w:sz w:val="28"/>
        </w:rPr>
        <w:t>
      2) дохода от прироста стоимости, являющегося имущественным доходом;</w:t>
      </w:r>
      <w:r>
        <w:br/>
      </w:r>
      <w:r>
        <w:rPr>
          <w:rFonts w:ascii="Times New Roman"/>
          <w:b w:val="false"/>
          <w:i w:val="false"/>
          <w:color w:val="000000"/>
          <w:sz w:val="28"/>
        </w:rPr>
        <w:t>
      2-1) дохода, полученного от сдачи в аренду имущества;</w:t>
      </w:r>
      <w:r>
        <w:br/>
      </w:r>
      <w:r>
        <w:rPr>
          <w:rFonts w:ascii="Times New Roman"/>
          <w:b w:val="false"/>
          <w:i w:val="false"/>
          <w:color w:val="000000"/>
          <w:sz w:val="28"/>
        </w:rPr>
        <w:t>
      прочих доходов.»;</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Свидетельство о государственной регистрации индивидуального предпринимателя (совместного индивидуального предпринимательства) выдается регистрирующим органом на бумажном носителе или в электронном виде.</w:t>
      </w:r>
      <w:r>
        <w:br/>
      </w:r>
      <w:r>
        <w:rPr>
          <w:rFonts w:ascii="Times New Roman"/>
          <w:b w:val="false"/>
          <w:i w:val="false"/>
          <w:color w:val="000000"/>
          <w:sz w:val="28"/>
        </w:rPr>
        <w:t>
      Форма свидетельства о государственной регистрации индивидуального предпринимателя (совместного индивидуального предпринимательства) утверждается Правительством Республики Казахстан.»;</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Для государственной регистрации в качестве индивидуального предпринимателя физическое лицо представляет регистрирующему органу:</w:t>
      </w:r>
      <w:r>
        <w:br/>
      </w:r>
      <w:r>
        <w:rPr>
          <w:rFonts w:ascii="Times New Roman"/>
          <w:b w:val="false"/>
          <w:i w:val="false"/>
          <w:color w:val="000000"/>
          <w:sz w:val="28"/>
        </w:rPr>
        <w:t>
      1) налоговое заявление по форме, установленной уполномоченным государственным органом, обеспечивающим налоговый контроль за исполнением налогового обязательства перед государством;</w:t>
      </w:r>
      <w:r>
        <w:br/>
      </w:r>
      <w:r>
        <w:rPr>
          <w:rFonts w:ascii="Times New Roman"/>
          <w:b w:val="false"/>
          <w:i w:val="false"/>
          <w:color w:val="000000"/>
          <w:sz w:val="28"/>
        </w:rPr>
        <w:t>
      2) исключить;</w:t>
      </w:r>
      <w:r>
        <w:br/>
      </w:r>
      <w:r>
        <w:rPr>
          <w:rFonts w:ascii="Times New Roman"/>
          <w:b w:val="false"/>
          <w:i w:val="false"/>
          <w:color w:val="000000"/>
          <w:sz w:val="28"/>
        </w:rPr>
        <w:t>
      3) копию документа, удостоверяющего личность, с предъявлением оригинала;</w:t>
      </w:r>
      <w:r>
        <w:br/>
      </w:r>
      <w:r>
        <w:rPr>
          <w:rFonts w:ascii="Times New Roman"/>
          <w:b w:val="false"/>
          <w:i w:val="false"/>
          <w:color w:val="000000"/>
          <w:sz w:val="28"/>
        </w:rPr>
        <w:t>
      4) исключить;</w:t>
      </w:r>
      <w:r>
        <w:br/>
      </w:r>
      <w:r>
        <w:rPr>
          <w:rFonts w:ascii="Times New Roman"/>
          <w:b w:val="false"/>
          <w:i w:val="false"/>
          <w:color w:val="000000"/>
          <w:sz w:val="28"/>
        </w:rPr>
        <w:t>
      5) документ, подтверждающий место нахождения индивидуального предпринимателя.</w:t>
      </w:r>
      <w:r>
        <w:br/>
      </w:r>
      <w:r>
        <w:rPr>
          <w:rFonts w:ascii="Times New Roman"/>
          <w:b w:val="false"/>
          <w:i w:val="false"/>
          <w:color w:val="000000"/>
          <w:sz w:val="28"/>
        </w:rPr>
        <w:t>
      Документом, подтверждающим место нахождения индивидуального предпринимателя, является книга регистрации граждан или документ, подтверждающий право собственности на недвижимое имущество или пользования им.</w:t>
      </w:r>
      <w:r>
        <w:br/>
      </w:r>
      <w:r>
        <w:rPr>
          <w:rFonts w:ascii="Times New Roman"/>
          <w:b w:val="false"/>
          <w:i w:val="false"/>
          <w:color w:val="000000"/>
          <w:sz w:val="28"/>
        </w:rPr>
        <w:t>
      Представление документов, предусмотренных подпунктами 3), 5) настоящего пункта не требуется в случае представления налогового заявления в электронном виде.</w:t>
      </w:r>
      <w:r>
        <w:br/>
      </w:r>
      <w:r>
        <w:rPr>
          <w:rFonts w:ascii="Times New Roman"/>
          <w:b w:val="false"/>
          <w:i w:val="false"/>
          <w:color w:val="000000"/>
          <w:sz w:val="28"/>
        </w:rPr>
        <w:t>
      В случае, если заявитель не достиг совершеннолетнего возраста, к вышеперечисленным документам прилагается согласие родителей, усыновителей или попечителя, а при отсутствии такого согласия — решение суда об объявлении несовершеннолетнего полностью дееспособным.</w:t>
      </w:r>
      <w:r>
        <w:br/>
      </w:r>
      <w:r>
        <w:rPr>
          <w:rFonts w:ascii="Times New Roman"/>
          <w:b w:val="false"/>
          <w:i w:val="false"/>
          <w:color w:val="000000"/>
          <w:sz w:val="28"/>
        </w:rPr>
        <w:t>
      Истребование иных документов запрещается.»;</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xml:space="preserve">
      «4-1. Регистрирующий орган в течение одного рабочего дня, следующего за днем получения документов, указанных в пункте 4 настоящей статьи, производит государственную регистрацию индивидуального предпринимателя (совместного индивидуального предпринимательства) либо отказывает в такой регистрации. </w:t>
      </w:r>
      <w:r>
        <w:br/>
      </w:r>
      <w:r>
        <w:rPr>
          <w:rFonts w:ascii="Times New Roman"/>
          <w:b w:val="false"/>
          <w:i w:val="false"/>
          <w:color w:val="000000"/>
          <w:sz w:val="28"/>
        </w:rPr>
        <w:t>
      Отказ в государственной регистрации индивидуального предпринимателя (совместного индивидуального предпринимательства) производится налоговым органом в случае, если:</w:t>
      </w:r>
      <w:r>
        <w:br/>
      </w:r>
      <w:r>
        <w:rPr>
          <w:rFonts w:ascii="Times New Roman"/>
          <w:b w:val="false"/>
          <w:i w:val="false"/>
          <w:color w:val="000000"/>
          <w:sz w:val="28"/>
        </w:rPr>
        <w:t>
      1) заявитель является:</w:t>
      </w:r>
      <w:r>
        <w:br/>
      </w:r>
      <w:r>
        <w:rPr>
          <w:rFonts w:ascii="Times New Roman"/>
          <w:b w:val="false"/>
          <w:i w:val="false"/>
          <w:color w:val="000000"/>
          <w:sz w:val="28"/>
        </w:rPr>
        <w:t>
      единственным учредителем (участником) и (или) руководителем бездействующих юридических лиц, и (или)</w:t>
      </w:r>
      <w:r>
        <w:br/>
      </w:r>
      <w:r>
        <w:rPr>
          <w:rFonts w:ascii="Times New Roman"/>
          <w:b w:val="false"/>
          <w:i w:val="false"/>
          <w:color w:val="000000"/>
          <w:sz w:val="28"/>
        </w:rPr>
        <w:t>
      признан недееспособным или ограниченно дееспособным, и (или)</w:t>
      </w:r>
      <w:r>
        <w:br/>
      </w:r>
      <w:r>
        <w:rPr>
          <w:rFonts w:ascii="Times New Roman"/>
          <w:b w:val="false"/>
          <w:i w:val="false"/>
          <w:color w:val="000000"/>
          <w:sz w:val="28"/>
        </w:rPr>
        <w:t>
      признан безвестно отсутствующим, и (или)</w:t>
      </w:r>
      <w:r>
        <w:br/>
      </w:r>
      <w:r>
        <w:rPr>
          <w:rFonts w:ascii="Times New Roman"/>
          <w:b w:val="false"/>
          <w:i w:val="false"/>
          <w:color w:val="000000"/>
          <w:sz w:val="28"/>
        </w:rPr>
        <w:t xml:space="preserve">
      объявлен умершим, и (или) </w:t>
      </w:r>
      <w:r>
        <w:br/>
      </w:r>
      <w:r>
        <w:rPr>
          <w:rFonts w:ascii="Times New Roman"/>
          <w:b w:val="false"/>
          <w:i w:val="false"/>
          <w:color w:val="000000"/>
          <w:sz w:val="28"/>
        </w:rPr>
        <w:t>
      имеет непогашенную или неснятую судимость за преступления по статьям 192, 216 и 217 Уголовного кодекса Республики Казахстан;</w:t>
      </w:r>
      <w:r>
        <w:br/>
      </w:r>
      <w:r>
        <w:rPr>
          <w:rFonts w:ascii="Times New Roman"/>
          <w:b w:val="false"/>
          <w:i w:val="false"/>
          <w:color w:val="000000"/>
          <w:sz w:val="28"/>
        </w:rPr>
        <w:t xml:space="preserve">
      2) данные документа, удостоверяющего личность, указанные в налоговом заявлении, не соответствуют данным уполномоченного государственного органа, имеющимся в государственной базе данных о физических лицах; </w:t>
      </w:r>
      <w:r>
        <w:br/>
      </w:r>
      <w:r>
        <w:rPr>
          <w:rFonts w:ascii="Times New Roman"/>
          <w:b w:val="false"/>
          <w:i w:val="false"/>
          <w:color w:val="000000"/>
          <w:sz w:val="28"/>
        </w:rPr>
        <w:t>
      3) адрес места нахождения, указанный в налоговом заявлении, отсутствует по данным уполномоченного государственного органа, имеющимся в государственной базе данных об административно-территориальных единицах, их частях, о местоположении зарегистрированных объектов недвижимости на территории Республики Казахстан.»;</w:t>
      </w:r>
      <w:r>
        <w:br/>
      </w:r>
      <w:r>
        <w:rPr>
          <w:rFonts w:ascii="Times New Roman"/>
          <w:b w:val="false"/>
          <w:i w:val="false"/>
          <w:color w:val="000000"/>
          <w:sz w:val="28"/>
        </w:rPr>
        <w:t>
      пункты 5 и 6 исключить;</w:t>
      </w:r>
      <w:r>
        <w:br/>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xml:space="preserve">
      «6-1. Если иное не предусмотрено настоящим пунктом, индивидуальный предприниматель вправе представить налоговое заявление в регистрирующий орган в явочном порядке на бумажном носителе или в электронном виде, допускающем компьютерную обработку информации. </w:t>
      </w:r>
      <w:r>
        <w:br/>
      </w:r>
      <w:r>
        <w:rPr>
          <w:rFonts w:ascii="Times New Roman"/>
          <w:b w:val="false"/>
          <w:i w:val="false"/>
          <w:color w:val="000000"/>
          <w:sz w:val="28"/>
        </w:rPr>
        <w:t>
      В случае регистрации в качестве индивидуального предпринимателя физического лица, не достигшего совершеннолетнего возраста, налоговое заявление представляется на бумажном носителе.»;</w:t>
      </w:r>
      <w:r>
        <w:br/>
      </w:r>
      <w:r>
        <w:rPr>
          <w:rFonts w:ascii="Times New Roman"/>
          <w:b w:val="false"/>
          <w:i w:val="false"/>
          <w:color w:val="000000"/>
          <w:sz w:val="28"/>
        </w:rPr>
        <w:t>
      пункт 7 исключить.</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w:t>
      </w:r>
      <w:r>
        <w:br/>
      </w:r>
      <w:r>
        <w:rPr>
          <w:rFonts w:ascii="Times New Roman"/>
          <w:b w:val="false"/>
          <w:i w:val="false"/>
          <w:color w:val="000000"/>
          <w:sz w:val="28"/>
        </w:rPr>
        <w:t>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2012 года «О внесении изменений и дополнений в некоторые законодательные акты Республики Казахстан по вопросам организации деятельности Национального Банка Казахстан, регулирования финансового рынка и финансовых организаций», опубликованный в газетах «Егемен Қазақстан» 24 июля 2012 г. и «Казахстанская правда» 21 июля 2012 г.): </w:t>
      </w:r>
      <w:r>
        <w:br/>
      </w:r>
      <w:r>
        <w:rPr>
          <w:rFonts w:ascii="Times New Roman"/>
          <w:b w:val="false"/>
          <w:i w:val="false"/>
          <w:color w:val="000000"/>
          <w:sz w:val="28"/>
        </w:rPr>
        <w:t>
      1) в статье 1:</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профессиональный бухгалтер – физическое лицо, имеющее сертификат профессионального бухгалтера, являющееся членом профессиональной организации;»;</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xml:space="preserve">
      «13) международные стандарты финансовой отчетности (далее - международные стандарты) и международный стандарт финансовой отчетности для предприятий малого и среднего бизнеса (далее - международный стандарт для малого и среднего бизнеса) - стандарты финансовой отчетности, утвержденные Советом по Международным стандартам финансовой отчетности;»; </w:t>
      </w:r>
      <w:r>
        <w:br/>
      </w:r>
      <w:r>
        <w:rPr>
          <w:rFonts w:ascii="Times New Roman"/>
          <w:b w:val="false"/>
          <w:i w:val="false"/>
          <w:color w:val="000000"/>
          <w:sz w:val="28"/>
        </w:rPr>
        <w:t>
      2) в статье 2:</w:t>
      </w:r>
      <w:r>
        <w:br/>
      </w:r>
      <w:r>
        <w:rPr>
          <w:rFonts w:ascii="Times New Roman"/>
          <w:b w:val="false"/>
          <w:i w:val="false"/>
          <w:color w:val="000000"/>
          <w:sz w:val="28"/>
        </w:rPr>
        <w:t>
      пункты 2 и 3 изложить в следующей редакции:</w:t>
      </w:r>
      <w:r>
        <w:br/>
      </w:r>
      <w:r>
        <w:rPr>
          <w:rFonts w:ascii="Times New Roman"/>
          <w:b w:val="false"/>
          <w:i w:val="false"/>
          <w:color w:val="000000"/>
          <w:sz w:val="28"/>
        </w:rPr>
        <w:t>
      «2. Индивидуальные предприниматели вправе не осуществлять ведение бухгалтерского учета (кроме составления и хранения первичных документов) и составление финансовой отчетности при соответствии одновременно следующим условиям:</w:t>
      </w:r>
      <w:r>
        <w:br/>
      </w:r>
      <w:r>
        <w:rPr>
          <w:rFonts w:ascii="Times New Roman"/>
          <w:b w:val="false"/>
          <w:i w:val="false"/>
          <w:color w:val="000000"/>
          <w:sz w:val="28"/>
        </w:rPr>
        <w:t>
      1) применяют в соответствии с налоговым законодательством Республики Казахстан специальные налоговые режимы на основе патента, упрощенной декларации;</w:t>
      </w:r>
      <w:r>
        <w:br/>
      </w:r>
      <w:r>
        <w:rPr>
          <w:rFonts w:ascii="Times New Roman"/>
          <w:b w:val="false"/>
          <w:i w:val="false"/>
          <w:color w:val="000000"/>
          <w:sz w:val="28"/>
        </w:rPr>
        <w:t>
      2) не состоят на регистрационном учете по налогу на добавленную стоимость;</w:t>
      </w:r>
      <w:r>
        <w:br/>
      </w:r>
      <w:r>
        <w:rPr>
          <w:rFonts w:ascii="Times New Roman"/>
          <w:b w:val="false"/>
          <w:i w:val="false"/>
          <w:color w:val="000000"/>
          <w:sz w:val="28"/>
        </w:rPr>
        <w:t>
      3) не являются субъектами естественных монополий и регулируемых рынков.</w:t>
      </w:r>
      <w:r>
        <w:br/>
      </w:r>
      <w:r>
        <w:rPr>
          <w:rFonts w:ascii="Times New Roman"/>
          <w:b w:val="false"/>
          <w:i w:val="false"/>
          <w:color w:val="000000"/>
          <w:sz w:val="28"/>
        </w:rPr>
        <w:t xml:space="preserve">
      При несоответствии одному из условий, указанных в настоящем пункте, индивидуальный предприниматель обязан осуществлять ведение бухгалтерского учета и составление финансовой отчетности с месяца, следующего за месяцем, в котором возникло такое несоответствие. </w:t>
      </w:r>
      <w:r>
        <w:br/>
      </w:r>
      <w:r>
        <w:rPr>
          <w:rFonts w:ascii="Times New Roman"/>
          <w:b w:val="false"/>
          <w:i w:val="false"/>
          <w:color w:val="000000"/>
          <w:sz w:val="28"/>
        </w:rPr>
        <w:t>
      Индивидуальный предприниматель, соответствующий условиям, указанным в настоящем пункте, и самостоятельно принявший решение о ведении бухгалтерского учета и финансовой отчетности, вправе осуществлять ведение такого учета с месяца, следующего за месяцем, в котором принято такое решение.</w:t>
      </w:r>
      <w:r>
        <w:br/>
      </w:r>
      <w:r>
        <w:rPr>
          <w:rFonts w:ascii="Times New Roman"/>
          <w:b w:val="false"/>
          <w:i w:val="false"/>
          <w:color w:val="000000"/>
          <w:sz w:val="28"/>
        </w:rPr>
        <w:t>
      3. Субъекты малого предпринимательства, а также юридические лица, исключительным видом деятельности которых является организация обменных операций с иностранной валютой, осуществляют составление финансовой отчетности в соответствии с национальным стандартом, если иное не предусмотрено настоящей статьей.»;</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Субъекты среднего предпринимательства, а также государственные предприятия, основанные на праве оперативного управления (казенные предприятия), составляют финансовую отчетность в соответствии с международным стандартом для предприятий малого и среднего бизнеса, если иное не предусмотрено настоящей статьей.»;</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По решению руководящих органов, утвердивших учетную политику:</w:t>
      </w:r>
      <w:r>
        <w:br/>
      </w:r>
      <w:r>
        <w:rPr>
          <w:rFonts w:ascii="Times New Roman"/>
          <w:b w:val="false"/>
          <w:i w:val="false"/>
          <w:color w:val="000000"/>
          <w:sz w:val="28"/>
        </w:rPr>
        <w:t>
      1) организации, указанные в пункте 3 настоящей статьи, вправе составлять финансовую отчетность в соответствии с международными стандартами или международным стандартом для предприятий малого и среднего бизнеса;</w:t>
      </w:r>
      <w:r>
        <w:br/>
      </w:r>
      <w:r>
        <w:rPr>
          <w:rFonts w:ascii="Times New Roman"/>
          <w:b w:val="false"/>
          <w:i w:val="false"/>
          <w:color w:val="000000"/>
          <w:sz w:val="28"/>
        </w:rPr>
        <w:t>
      2) организации, указанные в пункте 3-1 настоящей статьи, вправе составлять финансовую отчетность в соответствии с международными стандартами»;</w:t>
      </w:r>
      <w:r>
        <w:br/>
      </w:r>
      <w:r>
        <w:rPr>
          <w:rFonts w:ascii="Times New Roman"/>
          <w:b w:val="false"/>
          <w:i w:val="false"/>
          <w:color w:val="000000"/>
          <w:sz w:val="28"/>
        </w:rPr>
        <w:t>
      3) часть первую пункта 5 статьи 7 изложить в следующей редакции:</w:t>
      </w:r>
      <w:r>
        <w:br/>
      </w:r>
      <w:r>
        <w:rPr>
          <w:rFonts w:ascii="Times New Roman"/>
          <w:b w:val="false"/>
          <w:i w:val="false"/>
          <w:color w:val="000000"/>
          <w:sz w:val="28"/>
        </w:rPr>
        <w:t>
      «5. Информация, содержащаяся в принятых к учету первичных документах, накапливается и систематизируется в регистрах бухгалтерского учета.»;</w:t>
      </w:r>
      <w:r>
        <w:br/>
      </w:r>
      <w:r>
        <w:rPr>
          <w:rFonts w:ascii="Times New Roman"/>
          <w:b w:val="false"/>
          <w:i w:val="false"/>
          <w:color w:val="000000"/>
          <w:sz w:val="28"/>
        </w:rPr>
        <w:t>
      4) в статье 15:</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«Порядок составления финансовой отчетности и дополнительные требования к ней устанавливаются в соответствии с международными стандартами, международным стандартом для предприятий малого и среднего бизнеса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xml:space="preserve">
      «4. Финансовая отчетность подписывается руководством и главным бухгалтером организации, индивидуальным предпринимателем. </w:t>
      </w:r>
      <w:r>
        <w:br/>
      </w:r>
      <w:r>
        <w:rPr>
          <w:rFonts w:ascii="Times New Roman"/>
          <w:b w:val="false"/>
          <w:i w:val="false"/>
          <w:color w:val="000000"/>
          <w:sz w:val="28"/>
        </w:rPr>
        <w:t>
      Финансовая отчетность организации, в которой бухгалтерский учет ведется бухгалтерской организацией или профессиональным бухгалтером, подписывается руководством, а также руководителем бухгалтерской организации или профессиональным бухгалтером.</w:t>
      </w:r>
      <w:r>
        <w:br/>
      </w:r>
      <w:r>
        <w:rPr>
          <w:rFonts w:ascii="Times New Roman"/>
          <w:b w:val="false"/>
          <w:i w:val="false"/>
          <w:color w:val="000000"/>
          <w:sz w:val="28"/>
        </w:rPr>
        <w:t>
      Финансовая отчетность организации публичного интереса подписывается руководством и главным бухгалтером, являющимся профессиональным бухгалтером.»;</w:t>
      </w:r>
      <w:r>
        <w:br/>
      </w:r>
      <w:r>
        <w:rPr>
          <w:rFonts w:ascii="Times New Roman"/>
          <w:b w:val="false"/>
          <w:i w:val="false"/>
          <w:color w:val="000000"/>
          <w:sz w:val="28"/>
        </w:rPr>
        <w:t>
      5) статью 16 изложить в следующей редакции:</w:t>
      </w:r>
      <w:r>
        <w:br/>
      </w:r>
      <w:r>
        <w:rPr>
          <w:rFonts w:ascii="Times New Roman"/>
          <w:b w:val="false"/>
          <w:i w:val="false"/>
          <w:color w:val="000000"/>
          <w:sz w:val="28"/>
        </w:rPr>
        <w:t>
      «Статья 16. Международные стандарты финансовой отчетности</w:t>
      </w:r>
      <w:r>
        <w:br/>
      </w:r>
      <w:r>
        <w:rPr>
          <w:rFonts w:ascii="Times New Roman"/>
          <w:b w:val="false"/>
          <w:i w:val="false"/>
          <w:color w:val="000000"/>
          <w:sz w:val="28"/>
        </w:rPr>
        <w:t>
      Составление финансовой отчетности осуществляется организациями в соответствии с международными стандартами и международным стандартом для предприятий малого и среднего бизнеса, опубликованными на государственном или русском языке организацией, имеющей письменное разрешение на их официальный перевод и (или) публикацию в Республике Казахстан от Фонда Международных стандартов финансовой отчетности.».</w:t>
      </w:r>
      <w:r>
        <w:br/>
      </w:r>
      <w:r>
        <w:rPr>
          <w:rFonts w:ascii="Times New Roman"/>
          <w:b w:val="false"/>
          <w:i w:val="false"/>
          <w:color w:val="000000"/>
          <w:sz w:val="28"/>
        </w:rPr>
        <w:t xml:space="preserve">
      6) в статье 21: </w:t>
      </w:r>
      <w:r>
        <w:br/>
      </w:r>
      <w:r>
        <w:rPr>
          <w:rFonts w:ascii="Times New Roman"/>
          <w:b w:val="false"/>
          <w:i w:val="false"/>
          <w:color w:val="000000"/>
          <w:sz w:val="28"/>
        </w:rPr>
        <w:t>
      в пункте 5:</w:t>
      </w:r>
      <w:r>
        <w:br/>
      </w:r>
      <w:r>
        <w:rPr>
          <w:rFonts w:ascii="Times New Roman"/>
          <w:b w:val="false"/>
          <w:i w:val="false"/>
          <w:color w:val="000000"/>
          <w:sz w:val="28"/>
        </w:rPr>
        <w:t>
      подпункт 1) части первой изложить в следующей редакции:</w:t>
      </w:r>
      <w:r>
        <w:br/>
      </w:r>
      <w:r>
        <w:rPr>
          <w:rFonts w:ascii="Times New Roman"/>
          <w:b w:val="false"/>
          <w:i w:val="false"/>
          <w:color w:val="000000"/>
          <w:sz w:val="28"/>
        </w:rPr>
        <w:t>
      «1) наличие в составе профессиональной организации не менее трехсот профессиональных бухгалтеров;»;</w:t>
      </w:r>
      <w:r>
        <w:br/>
      </w:r>
      <w:r>
        <w:rPr>
          <w:rFonts w:ascii="Times New Roman"/>
          <w:b w:val="false"/>
          <w:i w:val="false"/>
          <w:color w:val="000000"/>
          <w:sz w:val="28"/>
        </w:rPr>
        <w:t>
      часть вторую исключить;</w:t>
      </w:r>
      <w:r>
        <w:br/>
      </w:r>
      <w:r>
        <w:rPr>
          <w:rFonts w:ascii="Times New Roman"/>
          <w:b w:val="false"/>
          <w:i w:val="false"/>
          <w:color w:val="000000"/>
          <w:sz w:val="28"/>
        </w:rPr>
        <w:t>
      7) часть вторую пункта 5 статьи 22 исключить.</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w:t>
      </w:r>
      <w:r>
        <w:br/>
      </w:r>
      <w:r>
        <w:rPr>
          <w:rFonts w:ascii="Times New Roman"/>
          <w:b w:val="false"/>
          <w:i w:val="false"/>
          <w:color w:val="000000"/>
          <w:sz w:val="28"/>
        </w:rPr>
        <w:t>
      1) подпункты 4) и 5) пункта 4 статьи 3 изложить в следующей редакции:</w:t>
      </w:r>
      <w:r>
        <w:br/>
      </w:r>
      <w:r>
        <w:rPr>
          <w:rFonts w:ascii="Times New Roman"/>
          <w:b w:val="false"/>
          <w:i w:val="false"/>
          <w:color w:val="000000"/>
          <w:sz w:val="28"/>
        </w:rPr>
        <w:t>
      «4) осуществлении платежей и переводов денег, в том числе при перечислении обязательных пенсионных взносов и социальных отчислений, а также исполнении налоговых обязательств, за исключением осуществления платежей и переводов денег иностранцами и лицами без гражданства, не подлежащими в соответствии с налоговым законодательством Республики Казахстан постановке на регистрационный учет в качестве налогоплательщика;</w:t>
      </w:r>
      <w:r>
        <w:br/>
      </w:r>
      <w:r>
        <w:rPr>
          <w:rFonts w:ascii="Times New Roman"/>
          <w:b w:val="false"/>
          <w:i w:val="false"/>
          <w:color w:val="000000"/>
          <w:sz w:val="28"/>
        </w:rPr>
        <w:t>
      5) открытии и ведении банковских счетов в банках и организациях, осуществляющих отдельные виды банковских операций, за исключением корреспондентских счетов иностранных банков – корреспондентов;»;</w:t>
      </w:r>
      <w:r>
        <w:br/>
      </w:r>
      <w:r>
        <w:rPr>
          <w:rFonts w:ascii="Times New Roman"/>
          <w:b w:val="false"/>
          <w:i w:val="false"/>
          <w:color w:val="000000"/>
          <w:sz w:val="28"/>
        </w:rPr>
        <w:t>
      2) абзац второй пункта 5 статьи 9 изложить в следующей редакции:</w:t>
      </w:r>
      <w:r>
        <w:br/>
      </w:r>
      <w:r>
        <w:rPr>
          <w:rFonts w:ascii="Times New Roman"/>
          <w:b w:val="false"/>
          <w:i w:val="false"/>
          <w:color w:val="000000"/>
          <w:sz w:val="28"/>
        </w:rPr>
        <w:t>
      «Банки и организации, осуществляющие отдельные виды банковских операций, обязаны учитывать идентификационный номер, а также контролировать правильность указания в соответствии с алгоритмом формирования идентификационного номера, установленным законодательством Республики Казахстан.».</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2011 г., № 11, ст. 102; № 14, ст. 117; № 15, ст. 120; № 24, ст. 196; 2012 г., № 2, ст. 11, 14; № 6, ст. 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развития и поддержки агропромышленного комплекса», опубликованный в газетах «Егемен Қазақстан» и «Казахстанская правда» 14 июля 2012 г.):</w:t>
      </w:r>
      <w:r>
        <w:br/>
      </w:r>
      <w:r>
        <w:rPr>
          <w:rFonts w:ascii="Times New Roman"/>
          <w:b w:val="false"/>
          <w:i w:val="false"/>
          <w:color w:val="000000"/>
          <w:sz w:val="28"/>
        </w:rPr>
        <w:t>
      1) по всему тексту Закона слова «таможенного союза» в статьях 3-3, 21, 25, 49 и 49-1 заменить словами - «Таможенного союза»;</w:t>
      </w:r>
      <w:r>
        <w:br/>
      </w:r>
      <w:r>
        <w:rPr>
          <w:rFonts w:ascii="Times New Roman"/>
          <w:b w:val="false"/>
          <w:i w:val="false"/>
          <w:color w:val="000000"/>
          <w:sz w:val="28"/>
        </w:rPr>
        <w:t>
      2) статью 11-2 исключить;</w:t>
      </w:r>
      <w:r>
        <w:br/>
      </w:r>
      <w:r>
        <w:rPr>
          <w:rFonts w:ascii="Times New Roman"/>
          <w:b w:val="false"/>
          <w:i w:val="false"/>
          <w:color w:val="000000"/>
          <w:sz w:val="28"/>
        </w:rPr>
        <w:t>
      3) дополнить статьей 17-1 следующего содержания:</w:t>
      </w:r>
      <w:r>
        <w:br/>
      </w:r>
      <w:r>
        <w:rPr>
          <w:rFonts w:ascii="Times New Roman"/>
          <w:b w:val="false"/>
          <w:i w:val="false"/>
          <w:color w:val="000000"/>
          <w:sz w:val="28"/>
        </w:rPr>
        <w:t>
      «Статья 17-1. Установить, что в целях применения подпункта 1) пункта 1 статьи 195 и пункта 1 статьи 201 Кодекса Республики Казахстан «О налогах и других обязательных платежах в бюджет» (Налоговый кодекс), при выплате после 1 января 2013 года доходов в иностранной валюте, начисленных до 1 января 2013 года, размер доходов, облагаемых у источника выплаты, пересчитывается в тенге с применением рыночного курса обмена валюты на дату выплаты дохода.»;</w:t>
      </w:r>
      <w:r>
        <w:br/>
      </w:r>
      <w:r>
        <w:rPr>
          <w:rFonts w:ascii="Times New Roman"/>
          <w:b w:val="false"/>
          <w:i w:val="false"/>
          <w:color w:val="000000"/>
          <w:sz w:val="28"/>
        </w:rPr>
        <w:t>
      4) в статье 25:</w:t>
      </w:r>
      <w:r>
        <w:br/>
      </w:r>
      <w:r>
        <w:rPr>
          <w:rFonts w:ascii="Times New Roman"/>
          <w:b w:val="false"/>
          <w:i w:val="false"/>
          <w:color w:val="000000"/>
          <w:sz w:val="28"/>
        </w:rPr>
        <w:t>
      часть четвертую пункта 5 изложить в следующей редакции:</w:t>
      </w:r>
      <w:r>
        <w:br/>
      </w:r>
      <w:r>
        <w:rPr>
          <w:rFonts w:ascii="Times New Roman"/>
          <w:b w:val="false"/>
          <w:i w:val="false"/>
          <w:color w:val="000000"/>
          <w:sz w:val="28"/>
        </w:rPr>
        <w:t>
      «Для получения данного заключения органы налоговой службы направляют соответствующий запрос о поступлении валютной выручки по состоянию на дату составления такого заключения.»;</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Не производится возврат налога на добавленную стоимость в пределах сумм, по которым на дату завершения налоговой проверки:</w:t>
      </w:r>
      <w:r>
        <w:br/>
      </w:r>
      <w:r>
        <w:rPr>
          <w:rFonts w:ascii="Times New Roman"/>
          <w:b w:val="false"/>
          <w:i w:val="false"/>
          <w:color w:val="000000"/>
          <w:sz w:val="28"/>
        </w:rPr>
        <w:t>
      1) не получены ответы на запросы на проведение встречных проверок для подтверждения достоверности взаиморасчетов с поставщиком;</w:t>
      </w:r>
      <w:r>
        <w:br/>
      </w:r>
      <w:r>
        <w:rPr>
          <w:rFonts w:ascii="Times New Roman"/>
          <w:b w:val="false"/>
          <w:i w:val="false"/>
          <w:color w:val="000000"/>
          <w:sz w:val="28"/>
        </w:rPr>
        <w:t xml:space="preserve">
      2) поставщиком проверяемого налогоплательщика не устранены нарушения, выявленные при проведении встречных проверок по ранее направленным запросам; </w:t>
      </w:r>
      <w:r>
        <w:br/>
      </w:r>
      <w:r>
        <w:rPr>
          <w:rFonts w:ascii="Times New Roman"/>
          <w:b w:val="false"/>
          <w:i w:val="false"/>
          <w:color w:val="000000"/>
          <w:sz w:val="28"/>
        </w:rPr>
        <w:t>
      3) не подтверждена достоверность сумм налога на добавленную стоимость по крупному налогоплательщику, подлежащему мониторингу, на основании полученных ответов органа налоговой службы по ранее направленным запросам;</w:t>
      </w:r>
      <w:r>
        <w:br/>
      </w:r>
      <w:r>
        <w:rPr>
          <w:rFonts w:ascii="Times New Roman"/>
          <w:b w:val="false"/>
          <w:i w:val="false"/>
          <w:color w:val="000000"/>
          <w:sz w:val="28"/>
        </w:rPr>
        <w:t xml:space="preserve">
      4) не подтверждена достоверность сумм налога на добавленную стоимость в связи с невозможностью проведения встречной проверки, в том числе по причине: </w:t>
      </w:r>
      <w:r>
        <w:br/>
      </w:r>
      <w:r>
        <w:rPr>
          <w:rFonts w:ascii="Times New Roman"/>
          <w:b w:val="false"/>
          <w:i w:val="false"/>
          <w:color w:val="000000"/>
          <w:sz w:val="28"/>
        </w:rPr>
        <w:t>
      отсутствия поставщика по месту нахождения;</w:t>
      </w:r>
      <w:r>
        <w:br/>
      </w:r>
      <w:r>
        <w:rPr>
          <w:rFonts w:ascii="Times New Roman"/>
          <w:b w:val="false"/>
          <w:i w:val="false"/>
          <w:color w:val="000000"/>
          <w:sz w:val="28"/>
        </w:rPr>
        <w:t>
      изъятия учетной документации поставщика правоохранительными органами;</w:t>
      </w:r>
      <w:r>
        <w:br/>
      </w:r>
      <w:r>
        <w:rPr>
          <w:rFonts w:ascii="Times New Roman"/>
          <w:b w:val="false"/>
          <w:i w:val="false"/>
          <w:color w:val="000000"/>
          <w:sz w:val="28"/>
        </w:rPr>
        <w:t>
      утраты учетной документации поставщика.</w:t>
      </w:r>
      <w:r>
        <w:br/>
      </w:r>
      <w:r>
        <w:rPr>
          <w:rFonts w:ascii="Times New Roman"/>
          <w:b w:val="false"/>
          <w:i w:val="false"/>
          <w:color w:val="000000"/>
          <w:sz w:val="28"/>
        </w:rPr>
        <w:t>
      При этом в акте налоговой проверки указывается основание такого невозврата налога на добавленную стоимость.»;</w:t>
      </w:r>
      <w:r>
        <w:br/>
      </w:r>
      <w:r>
        <w:rPr>
          <w:rFonts w:ascii="Times New Roman"/>
          <w:b w:val="false"/>
          <w:i w:val="false"/>
          <w:color w:val="000000"/>
          <w:sz w:val="28"/>
        </w:rPr>
        <w:t xml:space="preserve">
      Республики </w:t>
      </w:r>
      <w:r>
        <w:br/>
      </w:r>
      <w:r>
        <w:rPr>
          <w:rFonts w:ascii="Times New Roman"/>
          <w:b w:val="false"/>
          <w:i w:val="false"/>
          <w:color w:val="000000"/>
          <w:sz w:val="28"/>
        </w:rPr>
        <w:t>
      пункт 14 изложить в следующей редакции:</w:t>
      </w:r>
      <w:r>
        <w:br/>
      </w:r>
      <w:r>
        <w:rPr>
          <w:rFonts w:ascii="Times New Roman"/>
          <w:b w:val="false"/>
          <w:i w:val="false"/>
          <w:color w:val="000000"/>
          <w:sz w:val="28"/>
        </w:rPr>
        <w:t>
      «14. Решение о назначении обязательной встречной проверки поставщика и (или) направлении запроса в орган налоговой службы о подтверждении достоверности сумм налога на добавленную стоимость на основании отчетности по мониторингу крупных налогоплательщиков принимается по тем непосредственным поставщикам, по которым выявлены расхождения по результатам анализа аналитического отчета «Пирамида».</w:t>
      </w:r>
      <w:r>
        <w:br/>
      </w:r>
      <w:r>
        <w:rPr>
          <w:rFonts w:ascii="Times New Roman"/>
          <w:b w:val="false"/>
          <w:i w:val="false"/>
          <w:color w:val="000000"/>
          <w:sz w:val="28"/>
        </w:rPr>
        <w:t>
      Для целей настоящей статьи аналитический отчет «Пирамида» - это результаты контроля, осуществляемого органами налоговой службы на основе изучения и анализа представленной налогоплательщиком (налоговым агентом) налоговой отчетности по налогу на добавленную стоимость.»;</w:t>
      </w:r>
      <w:r>
        <w:br/>
      </w:r>
      <w:r>
        <w:rPr>
          <w:rFonts w:ascii="Times New Roman"/>
          <w:b w:val="false"/>
          <w:i w:val="false"/>
          <w:color w:val="000000"/>
          <w:sz w:val="28"/>
        </w:rPr>
        <w:t>
      5) статью 32-1 исключить;</w:t>
      </w:r>
      <w:r>
        <w:br/>
      </w:r>
      <w:r>
        <w:rPr>
          <w:rFonts w:ascii="Times New Roman"/>
          <w:b w:val="false"/>
          <w:i w:val="false"/>
          <w:color w:val="000000"/>
          <w:sz w:val="28"/>
        </w:rPr>
        <w:t>
      6) подпункт 1) статьи 47 изложить в следующей редакции:</w:t>
      </w:r>
      <w:r>
        <w:br/>
      </w:r>
      <w:r>
        <w:rPr>
          <w:rFonts w:ascii="Times New Roman"/>
          <w:b w:val="false"/>
          <w:i w:val="false"/>
          <w:color w:val="000000"/>
          <w:sz w:val="28"/>
        </w:rPr>
        <w:t>
      «1) по всему тексту Кодекса Республики Казахстан «О налогах и других обязательных платежах в бюджет» (Налоговый кодекс), за исключением статей 39, 40, 561, 562, 563, 564, 580, пунктов 8, 9 статьи 562, подпункта 2) пункта 5 статьи 570 и подпункта 3) статьи 581 слова «идентификационный номер», «идентификационные номера», «идентификационным номером», «идентификационному номеру», «идентификационного номера», «идентификационных номеров» считать словами «регистрационный номер налогоплательщика», «регистрационные номера налогоплательщиков», «регистрационным номером налогоплательщика», «регистрационному номеру налогоплательщика», «регистрационного номера налогоплательщика», «регистрационных номеров налогоплательщиков»;»;</w:t>
      </w:r>
      <w:r>
        <w:br/>
      </w:r>
      <w:r>
        <w:rPr>
          <w:rFonts w:ascii="Times New Roman"/>
          <w:b w:val="false"/>
          <w:i w:val="false"/>
          <w:color w:val="000000"/>
          <w:sz w:val="28"/>
        </w:rPr>
        <w:t>
      7) подпункт 2) статьи 48 изложить в следующей редакции:</w:t>
      </w:r>
      <w:r>
        <w:br/>
      </w:r>
      <w:r>
        <w:rPr>
          <w:rFonts w:ascii="Times New Roman"/>
          <w:b w:val="false"/>
          <w:i w:val="false"/>
          <w:color w:val="000000"/>
          <w:sz w:val="28"/>
        </w:rPr>
        <w:t>
      «2) до 1 января 2012 года пунктов 8 - 12 статьи 562;»;</w:t>
      </w:r>
      <w:r>
        <w:br/>
      </w:r>
      <w:r>
        <w:rPr>
          <w:rFonts w:ascii="Times New Roman"/>
          <w:b w:val="false"/>
          <w:i w:val="false"/>
          <w:color w:val="000000"/>
          <w:sz w:val="28"/>
        </w:rPr>
        <w:t>
      8) в статье 49:</w:t>
      </w:r>
      <w:r>
        <w:br/>
      </w:r>
      <w:r>
        <w:rPr>
          <w:rFonts w:ascii="Times New Roman"/>
          <w:b w:val="false"/>
          <w:i w:val="false"/>
          <w:color w:val="000000"/>
          <w:sz w:val="28"/>
        </w:rPr>
        <w:t>
      абзац двадцать второй подпункта 1) изложить в следующей редакции:</w:t>
      </w:r>
      <w:r>
        <w:br/>
      </w:r>
      <w:r>
        <w:rPr>
          <w:rFonts w:ascii="Times New Roman"/>
          <w:b w:val="false"/>
          <w:i w:val="false"/>
          <w:color w:val="000000"/>
          <w:sz w:val="28"/>
        </w:rPr>
        <w:t>
      «пункта 2 статьи 228, действующего до 1 января 2017 года в следующей редакции:»;</w:t>
      </w:r>
      <w:r>
        <w:br/>
      </w:r>
      <w:r>
        <w:rPr>
          <w:rFonts w:ascii="Times New Roman"/>
          <w:b w:val="false"/>
          <w:i w:val="false"/>
          <w:color w:val="000000"/>
          <w:sz w:val="28"/>
        </w:rPr>
        <w:t>
      абзац шестьдесят шестой подпункта 1) изложить в следующей редакции:</w:t>
      </w:r>
      <w:r>
        <w:br/>
      </w:r>
      <w:r>
        <w:rPr>
          <w:rFonts w:ascii="Times New Roman"/>
          <w:b w:val="false"/>
          <w:i w:val="false"/>
          <w:color w:val="000000"/>
          <w:sz w:val="28"/>
        </w:rPr>
        <w:t>
      «При этом в данный перечень включаются товары, производство которых отсутствует на территории Республики Казахстан или не покрывает потребности Республики Казахстан.»;</w:t>
      </w:r>
      <w:r>
        <w:br/>
      </w:r>
      <w:r>
        <w:rPr>
          <w:rFonts w:ascii="Times New Roman"/>
          <w:b w:val="false"/>
          <w:i w:val="false"/>
          <w:color w:val="000000"/>
          <w:sz w:val="28"/>
        </w:rPr>
        <w:t>
      9) часть девятую статьи 49-1 изложить в следующей редакции:</w:t>
      </w:r>
      <w:r>
        <w:br/>
      </w:r>
      <w:r>
        <w:rPr>
          <w:rFonts w:ascii="Times New Roman"/>
          <w:b w:val="false"/>
          <w:i w:val="false"/>
          <w:color w:val="000000"/>
          <w:sz w:val="28"/>
        </w:rPr>
        <w:t>
      «В случае нарушения в течение срока исковой давности с даты ввоза товаров на территорию Республики Казахстан требований, установленных настоящей статьей, налог на добавленную стоимость на ввозимые товары подлежит уплате с начислением пени со срока, установленного для уплаты налога на добавленную стоимость при ввозе товаров, в порядке и размере, которые определены налоговым законодательством Республики Казахстан.».</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Закон Республики Казахстан от 10 июля 2012 года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 опубликованный в газетах «Егемен Қазақстан» и «Казахстанская правда» 28 июля 2012 г.): </w:t>
      </w:r>
      <w:r>
        <w:br/>
      </w:r>
      <w:r>
        <w:rPr>
          <w:rFonts w:ascii="Times New Roman"/>
          <w:b w:val="false"/>
          <w:i w:val="false"/>
          <w:color w:val="000000"/>
          <w:sz w:val="28"/>
        </w:rPr>
        <w:t>
      1) подпункт 61) статьи 1 изложить в следующей редакции:</w:t>
      </w:r>
      <w:r>
        <w:br/>
      </w:r>
      <w:r>
        <w:rPr>
          <w:rFonts w:ascii="Times New Roman"/>
          <w:b w:val="false"/>
          <w:i w:val="false"/>
          <w:color w:val="000000"/>
          <w:sz w:val="28"/>
        </w:rPr>
        <w:t>
      «61) подписной бонус - разовый фиксированный платеж недропользователя за приобретение права недропользования на контрактной территории, а также при расширении контрактной территории в порядке, установленном настоящим Законом;»;</w:t>
      </w:r>
      <w:r>
        <w:br/>
      </w:r>
      <w:r>
        <w:rPr>
          <w:rFonts w:ascii="Times New Roman"/>
          <w:b w:val="false"/>
          <w:i w:val="false"/>
          <w:color w:val="000000"/>
          <w:sz w:val="28"/>
        </w:rPr>
        <w:t>
      2) пункт 6 статьи 111 изложить в следующей редакции:</w:t>
      </w:r>
      <w:r>
        <w:br/>
      </w:r>
      <w:r>
        <w:rPr>
          <w:rFonts w:ascii="Times New Roman"/>
          <w:b w:val="false"/>
          <w:i w:val="false"/>
          <w:color w:val="000000"/>
          <w:sz w:val="28"/>
        </w:rPr>
        <w:t xml:space="preserve">
      «6. Финансирование работ, связанных с ликвидацией или консервацией объекта, осуществляется за счет средств ликвидационного фонда. Отчисления в ликвидационный фонд производятся недропользователем на специальный депозитный счет в любом банке на территории Республики Казахстан. </w:t>
      </w:r>
      <w:r>
        <w:br/>
      </w:r>
      <w:r>
        <w:rPr>
          <w:rFonts w:ascii="Times New Roman"/>
          <w:b w:val="false"/>
          <w:i w:val="false"/>
          <w:color w:val="000000"/>
          <w:sz w:val="28"/>
        </w:rPr>
        <w:t>
      По контрактам на недропользование, заключенным и действие которых не прекращено до 1 января 2009 года, по которым недропользователь начал осуществлять отчисления в ликвидационный фонд и отнес их на вычеты в налоговом периоде до 1 января 2009 года в соответствии с налоговым законодательством Республики Казахстан, сумма указанных отчислений должна быть размещена на специальном депозитном счете в любом банке на территории Республики Казахстан. Данная сумма отчислений, подлежащая размещению на специальном депозитном счете, уменьшается на сумму, использованную недропользователем за счет средств такого ликвидационного фонда на ликвидацию последствий разработки месторождений в соответствии с программой ликвидации последствий разработки месторождений, утвержденной уполномоченным органом по изучению и использованию недр.</w:t>
      </w:r>
      <w:r>
        <w:br/>
      </w:r>
      <w:r>
        <w:rPr>
          <w:rFonts w:ascii="Times New Roman"/>
          <w:b w:val="false"/>
          <w:i w:val="false"/>
          <w:color w:val="000000"/>
          <w:sz w:val="28"/>
        </w:rPr>
        <w:t>
      При этом использование ликвидационного фонда осуществляется недропользователем с разрешения компетентного органа, согласованного с уполномоченным органом по изучению и использованию недр. Условия о порядке формирования ликвидационного фонда, размере отчислений в ликвидационный фонд, периодичности таких выплат устанавливаются контрактом.».</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w:t>
      </w:r>
      <w:r>
        <w:br/>
      </w:r>
      <w:r>
        <w:rPr>
          <w:rFonts w:ascii="Times New Roman"/>
          <w:b w:val="false"/>
          <w:i w:val="false"/>
          <w:color w:val="000000"/>
          <w:sz w:val="28"/>
        </w:rPr>
        <w:t xml:space="preserve">
«О государственном регулировании производства и оборота биотоплива» (Ведомости Парламента Республики Казахстан, 2010 г., № 22, ст. 127; 2011 г., № 1, ст. 2; Закон Республики Казахстан от 10 июля 2012 года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 опубликованный в газетах «Егемен Қазақстан» и «Казахстанская правда» 28 июля 2012 г.): </w:t>
      </w:r>
      <w:r>
        <w:br/>
      </w:r>
      <w:r>
        <w:rPr>
          <w:rFonts w:ascii="Times New Roman"/>
          <w:b w:val="false"/>
          <w:i w:val="false"/>
          <w:color w:val="000000"/>
          <w:sz w:val="28"/>
        </w:rPr>
        <w:t>
      подпункт 8) статьи 7 изложить в следующей редакции:</w:t>
      </w:r>
      <w:r>
        <w:br/>
      </w:r>
      <w:r>
        <w:rPr>
          <w:rFonts w:ascii="Times New Roman"/>
          <w:b w:val="false"/>
          <w:i w:val="false"/>
          <w:color w:val="000000"/>
          <w:sz w:val="28"/>
        </w:rPr>
        <w:t>
      «8) в соответствии с Законом Республики Казахстан «О государственном контроле и надзоре в Республике Казахстан» разрабатывает и утверждает формы проверочных листов, критерии оценки степени риска, полугодовой план проведения проверок, за исключением случаев, предусмотренных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Закон Республики Казахстан от 10 июля 2012 года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 опубликованный в газетах «Егемен Қазақстан» и «Казахстанская правда» 28 июля 2012 г.): </w:t>
      </w:r>
      <w:r>
        <w:br/>
      </w:r>
      <w:r>
        <w:rPr>
          <w:rFonts w:ascii="Times New Roman"/>
          <w:b w:val="false"/>
          <w:i w:val="false"/>
          <w:color w:val="000000"/>
          <w:sz w:val="28"/>
        </w:rPr>
        <w:t>
      в пункте 3 статьи 16:</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наличия и подлинности сопроводительных накладных на алкогольную продукцию, нефтепродукты и биотопливо;»;</w:t>
      </w:r>
      <w:r>
        <w:br/>
      </w:r>
      <w:r>
        <w:rPr>
          <w:rFonts w:ascii="Times New Roman"/>
          <w:b w:val="false"/>
          <w:i w:val="false"/>
          <w:color w:val="000000"/>
          <w:sz w:val="28"/>
        </w:rPr>
        <w:t>
      подпункт 4) исключить.</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2011 года «О статусе «Назарбаев Университет», «Назарбаев Интеллектуальные школы» и «Назарбаев Фонд» (Ведомости Парламента Республики Казахстан, 2011 г., № 2, ст. 20; 2012 г., №5, ст. 36):</w:t>
      </w:r>
      <w:r>
        <w:br/>
      </w:r>
      <w:r>
        <w:rPr>
          <w:rFonts w:ascii="Times New Roman"/>
          <w:b w:val="false"/>
          <w:i w:val="false"/>
          <w:color w:val="000000"/>
          <w:sz w:val="28"/>
        </w:rPr>
        <w:t>
      1) пункт 2 статьи 4 изложить в следующей редакции:</w:t>
      </w:r>
      <w:r>
        <w:br/>
      </w:r>
      <w:r>
        <w:rPr>
          <w:rFonts w:ascii="Times New Roman"/>
          <w:b w:val="false"/>
          <w:i w:val="false"/>
          <w:color w:val="000000"/>
          <w:sz w:val="28"/>
        </w:rPr>
        <w:t>
      «2. Интеллектуальные школы являются автономной организацией образования, создаваемой в целях осуществления образовательной деятельности по следующим уровням образования:</w:t>
      </w:r>
      <w:r>
        <w:br/>
      </w:r>
      <w:r>
        <w:rPr>
          <w:rFonts w:ascii="Times New Roman"/>
          <w:b w:val="false"/>
          <w:i w:val="false"/>
          <w:color w:val="000000"/>
          <w:sz w:val="28"/>
        </w:rPr>
        <w:t>
      1) начальная школа, включающая дошкольное воспитание и обучение;</w:t>
      </w:r>
      <w:r>
        <w:br/>
      </w:r>
      <w:r>
        <w:rPr>
          <w:rFonts w:ascii="Times New Roman"/>
          <w:b w:val="false"/>
          <w:i w:val="false"/>
          <w:color w:val="000000"/>
          <w:sz w:val="28"/>
        </w:rPr>
        <w:t>
      2) основная школа;</w:t>
      </w:r>
      <w:r>
        <w:br/>
      </w:r>
      <w:r>
        <w:rPr>
          <w:rFonts w:ascii="Times New Roman"/>
          <w:b w:val="false"/>
          <w:i w:val="false"/>
          <w:color w:val="000000"/>
          <w:sz w:val="28"/>
        </w:rPr>
        <w:t>
      3) старшая школа;</w:t>
      </w:r>
      <w:r>
        <w:br/>
      </w:r>
      <w:r>
        <w:rPr>
          <w:rFonts w:ascii="Times New Roman"/>
          <w:b w:val="false"/>
          <w:i w:val="false"/>
          <w:color w:val="000000"/>
          <w:sz w:val="28"/>
        </w:rPr>
        <w:t>
      4) послесреднее образование;</w:t>
      </w:r>
      <w:r>
        <w:br/>
      </w:r>
      <w:r>
        <w:rPr>
          <w:rFonts w:ascii="Times New Roman"/>
          <w:b w:val="false"/>
          <w:i w:val="false"/>
          <w:color w:val="000000"/>
          <w:sz w:val="28"/>
        </w:rPr>
        <w:t>
      5) высшее образование;</w:t>
      </w:r>
      <w:r>
        <w:br/>
      </w:r>
      <w:r>
        <w:rPr>
          <w:rFonts w:ascii="Times New Roman"/>
          <w:b w:val="false"/>
          <w:i w:val="false"/>
          <w:color w:val="000000"/>
          <w:sz w:val="28"/>
        </w:rPr>
        <w:t>
      6) послевузовское образование;</w:t>
      </w:r>
      <w:r>
        <w:br/>
      </w:r>
      <w:r>
        <w:rPr>
          <w:rFonts w:ascii="Times New Roman"/>
          <w:b w:val="false"/>
          <w:i w:val="false"/>
          <w:color w:val="000000"/>
          <w:sz w:val="28"/>
        </w:rPr>
        <w:t>
      7) дополнительное образование.</w:t>
      </w:r>
      <w:r>
        <w:br/>
      </w:r>
      <w:r>
        <w:rPr>
          <w:rFonts w:ascii="Times New Roman"/>
          <w:b w:val="false"/>
          <w:i w:val="false"/>
          <w:color w:val="000000"/>
          <w:sz w:val="28"/>
        </w:rPr>
        <w:t>
      Интеллектуальные школы вправе осуществлять иную деятельность в соответствии с ее уставом.</w:t>
      </w:r>
      <w:r>
        <w:br/>
      </w:r>
      <w:r>
        <w:rPr>
          <w:rFonts w:ascii="Times New Roman"/>
          <w:b w:val="false"/>
          <w:i w:val="false"/>
          <w:color w:val="000000"/>
          <w:sz w:val="28"/>
        </w:rPr>
        <w:t xml:space="preserve">
      Интеллектуальные школы являются экспериментальной площадкой, осуществляющей разработку, мониторинг, исследование, анализ, апробацию, внедрение и реализацию современных моделей образовательных программ и технологий.»; </w:t>
      </w:r>
      <w:r>
        <w:br/>
      </w:r>
      <w:r>
        <w:rPr>
          <w:rFonts w:ascii="Times New Roman"/>
          <w:b w:val="false"/>
          <w:i w:val="false"/>
          <w:color w:val="000000"/>
          <w:sz w:val="28"/>
        </w:rPr>
        <w:t>
      2) часть вторую пункта 1 статьи 10 изложить в следующей редакции:</w:t>
      </w:r>
      <w:r>
        <w:br/>
      </w:r>
      <w:r>
        <w:rPr>
          <w:rFonts w:ascii="Times New Roman"/>
          <w:b w:val="false"/>
          <w:i w:val="false"/>
          <w:color w:val="000000"/>
          <w:sz w:val="28"/>
        </w:rPr>
        <w:t>
      «Образовательные программы, реализуются в Интеллектуальных школах по уровням образования, установленным настоящим Законом.».</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2011 г., № 14, ст. 117):</w:t>
      </w:r>
      <w:r>
        <w:br/>
      </w:r>
      <w:r>
        <w:rPr>
          <w:rFonts w:ascii="Times New Roman"/>
          <w:b w:val="false"/>
          <w:i w:val="false"/>
          <w:color w:val="000000"/>
          <w:sz w:val="28"/>
        </w:rPr>
        <w:t>
      1) в статье 2:</w:t>
      </w:r>
      <w:r>
        <w:br/>
      </w:r>
      <w:r>
        <w:rPr>
          <w:rFonts w:ascii="Times New Roman"/>
          <w:b w:val="false"/>
          <w:i w:val="false"/>
          <w:color w:val="000000"/>
          <w:sz w:val="28"/>
        </w:rPr>
        <w:t>
      абзац восьмой изложить в следующей редакции:</w:t>
      </w:r>
      <w:r>
        <w:br/>
      </w:r>
      <w:r>
        <w:rPr>
          <w:rFonts w:ascii="Times New Roman"/>
          <w:b w:val="false"/>
          <w:i w:val="false"/>
          <w:color w:val="000000"/>
          <w:sz w:val="28"/>
        </w:rPr>
        <w:t>
      «1.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 организации, осуществляющие отдельные виды банковских операций на основании лицензии на проведение банковских заемных операций, имеют право на вычет провизии (резервов) против следующих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«Положения настоящего пункта не распространяются на налогоплательщиков, указанных в пунктах 1, 2 и 3 настоящей статьи.»;</w:t>
      </w:r>
      <w:r>
        <w:br/>
      </w:r>
      <w:r>
        <w:rPr>
          <w:rFonts w:ascii="Times New Roman"/>
          <w:b w:val="false"/>
          <w:i w:val="false"/>
          <w:color w:val="000000"/>
          <w:sz w:val="28"/>
        </w:rPr>
        <w:t>
      2) статью 5 изложить в следующей редакции:</w:t>
      </w:r>
      <w:r>
        <w:br/>
      </w:r>
      <w:r>
        <w:rPr>
          <w:rFonts w:ascii="Times New Roman"/>
          <w:b w:val="false"/>
          <w:i w:val="false"/>
          <w:color w:val="000000"/>
          <w:sz w:val="28"/>
        </w:rPr>
        <w:t xml:space="preserve">
      «Статья 5. Установить, что в период с 1 января 2011 года по 31 декабря 2012 года не признаются доходом от снижения размеров провизий (резервов) суммы снижения провизий (резервов), ранее отнесенные на вычеты в соответствии с пунктом 1 статьи 106 Налогового кодекса, в результате прощения безнадежной задолженности по кредиту (займу) за налоговый период, в пределах максимального размера соотношения общей суммы прощенной безнадежной задолженности по кредитам (займам) к агрегированному показателю. </w:t>
      </w:r>
      <w:r>
        <w:br/>
      </w:r>
      <w:r>
        <w:rPr>
          <w:rFonts w:ascii="Times New Roman"/>
          <w:b w:val="false"/>
          <w:i w:val="false"/>
          <w:color w:val="000000"/>
          <w:sz w:val="28"/>
        </w:rPr>
        <w:t xml:space="preserve">
      Порядок определения агрегированного показателя и максимальный размер соотношения устанавливаются Национальным Банком Республики Казахстан по согласованию с уполномоченным органом. </w:t>
      </w:r>
      <w:r>
        <w:br/>
      </w:r>
      <w:r>
        <w:rPr>
          <w:rFonts w:ascii="Times New Roman"/>
          <w:b w:val="false"/>
          <w:i w:val="false"/>
          <w:color w:val="000000"/>
          <w:sz w:val="28"/>
        </w:rPr>
        <w:t>
      Настоящая статья применяется в случае прощения должнику безнадежной задолженности по кредиту (займу) (кредитам (займам)) при одновременном соблюдении следующих условий:</w:t>
      </w:r>
      <w:r>
        <w:br/>
      </w:r>
      <w:r>
        <w:rPr>
          <w:rFonts w:ascii="Times New Roman"/>
          <w:b w:val="false"/>
          <w:i w:val="false"/>
          <w:color w:val="000000"/>
          <w:sz w:val="28"/>
        </w:rPr>
        <w:t>
      сумма прощеного кредита (займа) не превышает расчетный показатель, размер и порядок определения которого устанавливается Национальным Банком Республики Казахстан по согласованию с уполномоченным органом;</w:t>
      </w:r>
      <w:r>
        <w:br/>
      </w:r>
      <w:r>
        <w:rPr>
          <w:rFonts w:ascii="Times New Roman"/>
          <w:b w:val="false"/>
          <w:i w:val="false"/>
          <w:color w:val="000000"/>
          <w:sz w:val="28"/>
        </w:rPr>
        <w:t>
      безнадежная задолженность по кредиту (займу) прощена по основаниям и в порядке, установленным Национальным Банком Республики Казахстан по согласованию с уполномоченным органом.</w:t>
      </w:r>
      <w:r>
        <w:br/>
      </w:r>
      <w:r>
        <w:rPr>
          <w:rFonts w:ascii="Times New Roman"/>
          <w:b w:val="false"/>
          <w:i w:val="false"/>
          <w:color w:val="000000"/>
          <w:sz w:val="28"/>
        </w:rPr>
        <w:t>
      Если иное не установлено статьей 90 Налогового кодекса, для целей настоящей статьи прощением безнадежной задолженности по кредиту (займу) признается прекращение (списание) обязательства по кредиту (займу) в результате прощения долга в соответствии с гражданским законодательством Республики Казахстан, а также прекращение (списание) обязательства по возврату кредита (займа) при продаже заложенного имущества, которое полностью обеспечивало основное обязательство на день заключения ипотечного договора, с торгов во внесудебном порядке по цене ниже суммы основного обязательства в соответствии с Законом Республики Казахстан «Об ипотеке недвижимого имущества» - на сумму непогашенного после продажи заложенного имущества кредита (займа).»;</w:t>
      </w:r>
      <w:r>
        <w:br/>
      </w:r>
      <w:r>
        <w:rPr>
          <w:rFonts w:ascii="Times New Roman"/>
          <w:b w:val="false"/>
          <w:i w:val="false"/>
          <w:color w:val="000000"/>
          <w:sz w:val="28"/>
        </w:rPr>
        <w:t xml:space="preserve">
      3) в статье 7: </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xml:space="preserve">
      «1. Доходами от снижения размеров провизии (резервов), созданных налогоплательщиком, имеющим право на вычет суммы расходов по созданию провизии (резервов) в соответствии с пунктами 1, 1-3 и 4 статьи 106 настоящего Кодекса, если иное не предусмотрено настоящей статьей, признаются:»; </w:t>
      </w:r>
      <w:r>
        <w:br/>
      </w:r>
      <w:r>
        <w:rPr>
          <w:rFonts w:ascii="Times New Roman"/>
          <w:b w:val="false"/>
          <w:i w:val="false"/>
          <w:color w:val="000000"/>
          <w:sz w:val="28"/>
        </w:rPr>
        <w:t>
      дополнить абзацами седьмым-десятым следующего содержания:</w:t>
      </w:r>
      <w:r>
        <w:br/>
      </w:r>
      <w:r>
        <w:rPr>
          <w:rFonts w:ascii="Times New Roman"/>
          <w:b w:val="false"/>
          <w:i w:val="false"/>
          <w:color w:val="000000"/>
          <w:sz w:val="28"/>
        </w:rPr>
        <w:t>
      «5) суммы превышения, которая исчисляется налогоплательщиком, имеющим право на вычет суммы расходов по созданию провизии (резервов) в соответствии с пунктами 1, 1-3 статьи 106 настоящего Кодекса, в следующем порядке:</w:t>
      </w:r>
      <w:r>
        <w:br/>
      </w:r>
      <w:r>
        <w:rPr>
          <w:rFonts w:ascii="Times New Roman"/>
          <w:b w:val="false"/>
          <w:i w:val="false"/>
          <w:color w:val="000000"/>
          <w:sz w:val="28"/>
        </w:rPr>
        <w:t>
      ранее отнесенные на вычеты провизии (резервов), созданные по состоянию на 31 декабря предыдущего налогового периода в порядке, определенном Национальным банком Республики Казахстан по согласованию с уполномоченным органом,</w:t>
      </w:r>
      <w:r>
        <w:br/>
      </w:r>
      <w:r>
        <w:rPr>
          <w:rFonts w:ascii="Times New Roman"/>
          <w:b w:val="false"/>
          <w:i w:val="false"/>
          <w:color w:val="000000"/>
          <w:sz w:val="28"/>
        </w:rPr>
        <w:t>
      минус</w:t>
      </w:r>
      <w:r>
        <w:br/>
      </w:r>
      <w:r>
        <w:rPr>
          <w:rFonts w:ascii="Times New Roman"/>
          <w:b w:val="false"/>
          <w:i w:val="false"/>
          <w:color w:val="000000"/>
          <w:sz w:val="28"/>
        </w:rPr>
        <w:t>
      провизии (резервы), созданные по состоянию на 31 декабря предыдущего налогового периода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2011 года «О специальных экономических зонах в Республике Казахстан» (Ведомости Парламента Республики Казахстан, 2011 г., № 15, ст. 119; 2012 г., № 2, ст.14): </w:t>
      </w:r>
      <w:r>
        <w:br/>
      </w:r>
      <w:r>
        <w:rPr>
          <w:rFonts w:ascii="Times New Roman"/>
          <w:b w:val="false"/>
          <w:i w:val="false"/>
          <w:color w:val="000000"/>
          <w:sz w:val="28"/>
        </w:rPr>
        <w:t>
      пункт 2 статьи 20 дополнить подпунктом 3) следующего содержания:</w:t>
      </w:r>
      <w:r>
        <w:br/>
      </w:r>
      <w:r>
        <w:rPr>
          <w:rFonts w:ascii="Times New Roman"/>
          <w:b w:val="false"/>
          <w:i w:val="false"/>
          <w:color w:val="000000"/>
          <w:sz w:val="28"/>
        </w:rPr>
        <w:t>
      «3) в случае прекращения действия договора об осуществлении деятельности в порядке, установленном пунктом 8 статьи 11 настоящего Закона, известить орган юстиции по фактическому адресу об изменении места нахождения в месячный срок со дня прекращения действия такого договора.».</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внесении изменений и дополнений в некоторые законодательные акты Республики Казахстан по вопросам государственной поддержки индустриально-инновационной деятельности» (Ведомости Парламента Республики Казахстан, 2012 г., № 2, ст.11): </w:t>
      </w:r>
      <w:r>
        <w:br/>
      </w:r>
      <w:r>
        <w:rPr>
          <w:rFonts w:ascii="Times New Roman"/>
          <w:b w:val="false"/>
          <w:i w:val="false"/>
          <w:color w:val="000000"/>
          <w:sz w:val="28"/>
        </w:rPr>
        <w:t>
      абзац второй подпункта 7) пункта 3 статьи 1 изложить в следующей редакции:</w:t>
      </w:r>
      <w:r>
        <w:br/>
      </w:r>
      <w:r>
        <w:rPr>
          <w:rFonts w:ascii="Times New Roman"/>
          <w:b w:val="false"/>
          <w:i w:val="false"/>
          <w:color w:val="000000"/>
          <w:sz w:val="28"/>
        </w:rPr>
        <w:t>
      «в подпунктах 2) и 3) пункта 1 слова «грузовая таможенная декларация» и «полная грузовая таможенная декларация» заменить словами «копия декларации на товары» и «копия полной декларации на товары» соответственно;».</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w:t>
      </w:r>
      <w:r>
        <w:br/>
      </w:r>
      <w:r>
        <w:rPr>
          <w:rFonts w:ascii="Times New Roman"/>
          <w:b w:val="false"/>
          <w:i w:val="false"/>
          <w:color w:val="000000"/>
          <w:sz w:val="28"/>
        </w:rPr>
        <w:t>
      1. Установить, что до 1 июля 2013 года налоговые органы обязаны сформировать окончательный перечень юридических лиц, филиалов, представительств и индивидуальных предпринимателей, подлежащих принудительной ликвидации (снятию с учетной регистрации, прекращению деятельности), в порядке, определенном настоящей статьей.</w:t>
      </w:r>
      <w:r>
        <w:br/>
      </w:r>
      <w:r>
        <w:rPr>
          <w:rFonts w:ascii="Times New Roman"/>
          <w:b w:val="false"/>
          <w:i w:val="false"/>
          <w:color w:val="000000"/>
          <w:sz w:val="28"/>
        </w:rPr>
        <w:t xml:space="preserve">
      2. В перечень, указанный в пункте 1 настоящей статьи, подлежат включению: </w:t>
      </w:r>
      <w:r>
        <w:br/>
      </w:r>
      <w:r>
        <w:rPr>
          <w:rFonts w:ascii="Times New Roman"/>
          <w:b w:val="false"/>
          <w:i w:val="false"/>
          <w:color w:val="000000"/>
          <w:sz w:val="28"/>
        </w:rPr>
        <w:t>
      1) юридические лица-резиденты, структурные подразделения юридических лиц;</w:t>
      </w:r>
      <w:r>
        <w:br/>
      </w:r>
      <w:r>
        <w:rPr>
          <w:rFonts w:ascii="Times New Roman"/>
          <w:b w:val="false"/>
          <w:i w:val="false"/>
          <w:color w:val="000000"/>
          <w:sz w:val="28"/>
        </w:rPr>
        <w:t>
      2) юридические лица-нерезиденты, осуществляющие деятельность через постоянное учреждение без открытия филиалов, представительств;</w:t>
      </w:r>
      <w:r>
        <w:br/>
      </w:r>
      <w:r>
        <w:rPr>
          <w:rFonts w:ascii="Times New Roman"/>
          <w:b w:val="false"/>
          <w:i w:val="false"/>
          <w:color w:val="000000"/>
          <w:sz w:val="28"/>
        </w:rPr>
        <w:t>
      3) юридические лица-резиденты, структурные подразделения юридических лиц – резидентов, информация о которых отсутствует в Национальном реестре идентификационных номеров;</w:t>
      </w:r>
      <w:r>
        <w:br/>
      </w:r>
      <w:r>
        <w:rPr>
          <w:rFonts w:ascii="Times New Roman"/>
          <w:b w:val="false"/>
          <w:i w:val="false"/>
          <w:color w:val="000000"/>
          <w:sz w:val="28"/>
        </w:rPr>
        <w:t>
      4) индивидуальные предприниматели.</w:t>
      </w:r>
      <w:r>
        <w:br/>
      </w:r>
      <w:r>
        <w:rPr>
          <w:rFonts w:ascii="Times New Roman"/>
          <w:b w:val="false"/>
          <w:i w:val="false"/>
          <w:color w:val="000000"/>
          <w:sz w:val="28"/>
        </w:rPr>
        <w:t>
      3. Субъекты, указанные в пункте 2 настоящей статьи (далее – субъекты), должны соответствовать одновременно следующим условиям:</w:t>
      </w:r>
      <w:r>
        <w:br/>
      </w:r>
      <w:r>
        <w:rPr>
          <w:rFonts w:ascii="Times New Roman"/>
          <w:b w:val="false"/>
          <w:i w:val="false"/>
          <w:color w:val="000000"/>
          <w:sz w:val="28"/>
        </w:rPr>
        <w:t>
      1) до 1 января 2012 года, но не менее срока исковой давности, установленного Кодексом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не представлявшие налоговую отчетность;</w:t>
      </w:r>
      <w:r>
        <w:br/>
      </w:r>
      <w:r>
        <w:rPr>
          <w:rFonts w:ascii="Times New Roman"/>
          <w:b w:val="false"/>
          <w:i w:val="false"/>
          <w:color w:val="000000"/>
          <w:sz w:val="28"/>
        </w:rPr>
        <w:t>
      не совершавшие экспортно-импортные операции;</w:t>
      </w:r>
      <w:r>
        <w:br/>
      </w:r>
      <w:r>
        <w:rPr>
          <w:rFonts w:ascii="Times New Roman"/>
          <w:b w:val="false"/>
          <w:i w:val="false"/>
          <w:color w:val="000000"/>
          <w:sz w:val="28"/>
        </w:rPr>
        <w:t xml:space="preserve">
      не осуществлявшие платежи и (или) переводы денег по банковским счетам, за исключением случаев, если сумма платежа и (или) перевода денег за календарный год не превышает 12-кратный размер минимальной заработной платы, установленный законом о республиканском бюджете и действующий на 1 января соответствующего финансового года, а также получения пенсионных и (или) социальных выплат; </w:t>
      </w:r>
      <w:r>
        <w:br/>
      </w:r>
      <w:r>
        <w:rPr>
          <w:rFonts w:ascii="Times New Roman"/>
          <w:b w:val="false"/>
          <w:i w:val="false"/>
          <w:color w:val="000000"/>
          <w:sz w:val="28"/>
        </w:rPr>
        <w:t>
      не состоящие на регистрационном учете в качестве плательщика налога на добавленную стоимость;</w:t>
      </w:r>
      <w:r>
        <w:br/>
      </w:r>
      <w:r>
        <w:rPr>
          <w:rFonts w:ascii="Times New Roman"/>
          <w:b w:val="false"/>
          <w:i w:val="false"/>
          <w:color w:val="000000"/>
          <w:sz w:val="28"/>
        </w:rPr>
        <w:t>
      2) по состоянию на 1 января 2012 года:</w:t>
      </w:r>
      <w:r>
        <w:br/>
      </w:r>
      <w:r>
        <w:rPr>
          <w:rFonts w:ascii="Times New Roman"/>
          <w:b w:val="false"/>
          <w:i w:val="false"/>
          <w:color w:val="000000"/>
          <w:sz w:val="28"/>
        </w:rPr>
        <w:t>
      не состоящие на регистрационном учете в качестве плательщика налога на добавленную стоимость;</w:t>
      </w:r>
      <w:r>
        <w:br/>
      </w:r>
      <w:r>
        <w:rPr>
          <w:rFonts w:ascii="Times New Roman"/>
          <w:b w:val="false"/>
          <w:i w:val="false"/>
          <w:color w:val="000000"/>
          <w:sz w:val="28"/>
        </w:rPr>
        <w:t>
      не приостановившие представление налоговой отчетности в порядке, установленном налоговым законодательством;</w:t>
      </w:r>
      <w:r>
        <w:br/>
      </w:r>
      <w:r>
        <w:rPr>
          <w:rFonts w:ascii="Times New Roman"/>
          <w:b w:val="false"/>
          <w:i w:val="false"/>
          <w:color w:val="000000"/>
          <w:sz w:val="28"/>
        </w:rPr>
        <w:t>
      не имеющие на праве собственности объекты обложения налогами на имущество, транспортные средства, земельным налогом, единым земельным налогом, за исключением объектов обложения указанными налогами с физических лиц.</w:t>
      </w:r>
      <w:r>
        <w:br/>
      </w:r>
      <w:r>
        <w:rPr>
          <w:rFonts w:ascii="Times New Roman"/>
          <w:b w:val="false"/>
          <w:i w:val="false"/>
          <w:color w:val="000000"/>
          <w:sz w:val="28"/>
        </w:rPr>
        <w:t>
      Условия, определенные настоящим пунктом, не распространяются на субъектов, указанных в подпункте 3) пункта 2 настоящей статьи.</w:t>
      </w:r>
      <w:r>
        <w:br/>
      </w:r>
      <w:r>
        <w:rPr>
          <w:rFonts w:ascii="Times New Roman"/>
          <w:b w:val="false"/>
          <w:i w:val="false"/>
          <w:color w:val="000000"/>
          <w:sz w:val="28"/>
        </w:rPr>
        <w:t>
      4. Органы налоговой службы:</w:t>
      </w:r>
      <w:r>
        <w:br/>
      </w:r>
      <w:r>
        <w:rPr>
          <w:rFonts w:ascii="Times New Roman"/>
          <w:b w:val="false"/>
          <w:i w:val="false"/>
          <w:color w:val="000000"/>
          <w:sz w:val="28"/>
        </w:rPr>
        <w:t>
      1) не позднее 1 февраля 2013 года формируют первоначальный перечень субъектов, соответствующих условиям пункта 3 настоящей статьи;</w:t>
      </w:r>
      <w:r>
        <w:br/>
      </w:r>
      <w:r>
        <w:rPr>
          <w:rFonts w:ascii="Times New Roman"/>
          <w:b w:val="false"/>
          <w:i w:val="false"/>
          <w:color w:val="000000"/>
          <w:sz w:val="28"/>
        </w:rPr>
        <w:t>
      2) не позднее 1 марта 2013 года размещают в средствах массовой информации сформированный перечень субъектов с указанием следующих сведений:</w:t>
      </w:r>
      <w:r>
        <w:br/>
      </w:r>
      <w:r>
        <w:rPr>
          <w:rFonts w:ascii="Times New Roman"/>
          <w:b w:val="false"/>
          <w:i w:val="false"/>
          <w:color w:val="000000"/>
          <w:sz w:val="28"/>
        </w:rPr>
        <w:t>
      регистрационного номера налогоплательщика (РНН);</w:t>
      </w:r>
      <w:r>
        <w:br/>
      </w:r>
      <w:r>
        <w:rPr>
          <w:rFonts w:ascii="Times New Roman"/>
          <w:b w:val="false"/>
          <w:i w:val="false"/>
          <w:color w:val="000000"/>
          <w:sz w:val="28"/>
        </w:rPr>
        <w:t>
      идентификационного номера (при его наличии);</w:t>
      </w:r>
      <w:r>
        <w:br/>
      </w:r>
      <w:r>
        <w:rPr>
          <w:rFonts w:ascii="Times New Roman"/>
          <w:b w:val="false"/>
          <w:i w:val="false"/>
          <w:color w:val="000000"/>
          <w:sz w:val="28"/>
        </w:rPr>
        <w:t>
      фамилии, имени, отчества (при его наличии) либо наименования субъекта;</w:t>
      </w:r>
      <w:r>
        <w:br/>
      </w:r>
      <w:r>
        <w:rPr>
          <w:rFonts w:ascii="Times New Roman"/>
          <w:b w:val="false"/>
          <w:i w:val="false"/>
          <w:color w:val="000000"/>
          <w:sz w:val="28"/>
        </w:rPr>
        <w:t>
      РНН, идентификационного номера (при его наличии), фамилии, имени, отчества (при его наличии) руководителя юридического лица, структурного подразделения юридического лица (при наличии таких сведений);</w:t>
      </w:r>
      <w:r>
        <w:br/>
      </w:r>
      <w:r>
        <w:rPr>
          <w:rFonts w:ascii="Times New Roman"/>
          <w:b w:val="false"/>
          <w:i w:val="false"/>
          <w:color w:val="000000"/>
          <w:sz w:val="28"/>
        </w:rPr>
        <w:t>
      наименования налогового органа по месту нахождения (пребывания) субъекта;</w:t>
      </w:r>
      <w:r>
        <w:br/>
      </w:r>
      <w:r>
        <w:rPr>
          <w:rFonts w:ascii="Times New Roman"/>
          <w:b w:val="false"/>
          <w:i w:val="false"/>
          <w:color w:val="000000"/>
          <w:sz w:val="28"/>
        </w:rPr>
        <w:t>
      адрес налогового органа для приема заявлений (претензий) кредиторов и (или) иных лиц, чьи права и законные интересы затрагиваются в случае принудительной ликвидации (снятии с учетной регистрации, прекращении деятельности) субъекта;</w:t>
      </w:r>
      <w:r>
        <w:br/>
      </w:r>
      <w:r>
        <w:rPr>
          <w:rFonts w:ascii="Times New Roman"/>
          <w:b w:val="false"/>
          <w:i w:val="false"/>
          <w:color w:val="000000"/>
          <w:sz w:val="28"/>
        </w:rPr>
        <w:t>
      3) не позднее 1 апреля 2013 года после опубликования в средствах массовой информации перечня сформированных субъектов для получения сведений направляют запросы в:</w:t>
      </w:r>
      <w:r>
        <w:br/>
      </w:r>
      <w:r>
        <w:rPr>
          <w:rFonts w:ascii="Times New Roman"/>
          <w:b w:val="false"/>
          <w:i w:val="false"/>
          <w:color w:val="000000"/>
          <w:sz w:val="28"/>
        </w:rPr>
        <w:t>
      банки и организации, осуществляющие отдельные виды банковских операций - о платежах и (или) переводах денег, определенных подпунктом 1) пункта 3 настоящей статьи;</w:t>
      </w:r>
      <w:r>
        <w:br/>
      </w:r>
      <w:r>
        <w:rPr>
          <w:rFonts w:ascii="Times New Roman"/>
          <w:b w:val="false"/>
          <w:i w:val="false"/>
          <w:color w:val="000000"/>
          <w:sz w:val="28"/>
        </w:rPr>
        <w:t>
      уполномоченные государственные органы - о наличии имущества, транспортных средств, земельных участков;</w:t>
      </w:r>
      <w:r>
        <w:br/>
      </w:r>
      <w:r>
        <w:rPr>
          <w:rFonts w:ascii="Times New Roman"/>
          <w:b w:val="false"/>
          <w:i w:val="false"/>
          <w:color w:val="000000"/>
          <w:sz w:val="28"/>
        </w:rPr>
        <w:t>
      органы юстиции - о наличии/отсутствии в Национальном реестре идентификационных номеров.</w:t>
      </w:r>
      <w:r>
        <w:br/>
      </w:r>
      <w:r>
        <w:rPr>
          <w:rFonts w:ascii="Times New Roman"/>
          <w:b w:val="false"/>
          <w:i w:val="false"/>
          <w:color w:val="000000"/>
          <w:sz w:val="28"/>
        </w:rPr>
        <w:t xml:space="preserve">
      5. Сведения, указанные в пункте 4 настоящей статьи, подлежат представлению в органы налоговой службы не позднее 1 мая 2013 года. </w:t>
      </w:r>
      <w:r>
        <w:br/>
      </w:r>
      <w:r>
        <w:rPr>
          <w:rFonts w:ascii="Times New Roman"/>
          <w:b w:val="false"/>
          <w:i w:val="false"/>
          <w:color w:val="000000"/>
          <w:sz w:val="28"/>
        </w:rPr>
        <w:t>
      6. Заявления (претензии) кредиторов или иных лиц, принимаются органами налоговой службы с приложением документов, подтверждающих правомерность предъявляемых претензий, до 1 мая 2013 года.</w:t>
      </w:r>
      <w:r>
        <w:br/>
      </w:r>
      <w:r>
        <w:rPr>
          <w:rFonts w:ascii="Times New Roman"/>
          <w:b w:val="false"/>
          <w:i w:val="false"/>
          <w:color w:val="000000"/>
          <w:sz w:val="28"/>
        </w:rPr>
        <w:t>
      7. Органы налоговой службы после получения сведений, указанных в подпункте 3) пункта 4 настоящей статьи, не позднее 1 июля 2013 года формируют окончательный перечень субъектов, подлежащих принудительной ликвидации (снятию с учетной регистрации, прекращению деятельности).</w:t>
      </w:r>
      <w:r>
        <w:br/>
      </w:r>
      <w:r>
        <w:rPr>
          <w:rFonts w:ascii="Times New Roman"/>
          <w:b w:val="false"/>
          <w:i w:val="false"/>
          <w:color w:val="000000"/>
          <w:sz w:val="28"/>
        </w:rPr>
        <w:t>
      8. Органы налоговой службы в отношении субъектов, указанных в пункте 7 настоящей статьи, не позднее 1 сентября 2013 года направляют исковые заявления в суд для принудительного прекращения предпринимательской деятельности.</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Установить, что в течение 2013 года плательщики налога на добавленную стоимость, применявшие в любом из налоговых периодов с 1 января 2009 года до 1 января 2013 года порядок уплаты налога на добавленную стоимость, предусмотренный статьей 267 Кодекса Республики Казахстан «О налогах и других обязательных платежах в бюджет» (Налоговый кодекс), вправе принять решение о неприменении такого порядка, которое распространяется на все налоговые периоды, приходящиеся на период с 1 января 2009 года до 1 января 2013 года.</w:t>
      </w:r>
      <w:r>
        <w:br/>
      </w:r>
      <w:r>
        <w:rPr>
          <w:rFonts w:ascii="Times New Roman"/>
          <w:b w:val="false"/>
          <w:i w:val="false"/>
          <w:color w:val="000000"/>
          <w:sz w:val="28"/>
        </w:rPr>
        <w:t xml:space="preserve">
      О принятом решении о неприменении положений статьи 267 Налогового кодекса плательщик налога на добавленную стоимость представляет в налоговый орган по месту нахождения заявление, составленное в произвольной форме и заверенное подписью руководителя, а также печатью налогоплательщика, за исключением случаев, когда у налогоплательщика печать отсутствует по основаниям, предусмотренным законодательством Республики Казахстан. </w:t>
      </w:r>
      <w:r>
        <w:br/>
      </w:r>
      <w:r>
        <w:rPr>
          <w:rFonts w:ascii="Times New Roman"/>
          <w:b w:val="false"/>
          <w:i w:val="false"/>
          <w:color w:val="000000"/>
          <w:sz w:val="28"/>
        </w:rPr>
        <w:t>
      На плательщика налога на добавленную стоимость, принявшего решение о неприменении положений статьи 267 Налогового кодекса, подпункт 2) пункта 5 статьи 273 Налогового кодекса не распространяется.</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w:t>
      </w:r>
      <w:r>
        <w:br/>
      </w:r>
      <w:r>
        <w:rPr>
          <w:rFonts w:ascii="Times New Roman"/>
          <w:b w:val="false"/>
          <w:i w:val="false"/>
          <w:color w:val="000000"/>
          <w:sz w:val="28"/>
        </w:rPr>
        <w:t>
      1. Настоящий Закон вводится в действие с 1 января 2013 года, за исключением:</w:t>
      </w:r>
      <w:r>
        <w:br/>
      </w:r>
      <w:r>
        <w:rPr>
          <w:rFonts w:ascii="Times New Roman"/>
          <w:b w:val="false"/>
          <w:i w:val="false"/>
          <w:color w:val="000000"/>
          <w:sz w:val="28"/>
        </w:rPr>
        <w:t>
      1) абзацев четвертого – пятого подпункта 10), подпункта 40), абзацев второго – двенадцатого 48), подпунктов 49), 50), 52), абзацев двадцать первого – двадцать четвертого, тридцать второго – тридцать третьего подпункта 72), абзацев седьмого – восьмого подпункта 127), подпунктов 130), 143), 151), абзацев четвертого – восьмого подпункта 154), подпунктов 158), 199), 201), 217), 229) абзацев второго – четвертого подпункта 255), абзацев двенадцатого – тринадцатого подпункта 260) пункта 3, абзацев четвертого – пятого подпункта 1) пункта 17 статьи 1, которые вводятся в действие с 1 января 2009 года;</w:t>
      </w:r>
      <w:r>
        <w:br/>
      </w:r>
      <w:r>
        <w:rPr>
          <w:rFonts w:ascii="Times New Roman"/>
          <w:b w:val="false"/>
          <w:i w:val="false"/>
          <w:color w:val="000000"/>
          <w:sz w:val="28"/>
        </w:rPr>
        <w:t>
      2) подпунктов 208), 213) пункта 3 статьи 1, который вводится в действие с 1 января 2010 года;</w:t>
      </w:r>
      <w:r>
        <w:br/>
      </w:r>
      <w:r>
        <w:rPr>
          <w:rFonts w:ascii="Times New Roman"/>
          <w:b w:val="false"/>
          <w:i w:val="false"/>
          <w:color w:val="000000"/>
          <w:sz w:val="28"/>
        </w:rPr>
        <w:t>
      3) абзацев второго – девятого подпункта 107), абзацев двадцать пятого – двадцать шестого подпункта 108), подпунктов 109) и 111), абзацев восемнадцатого – девятнадцатого подпункта 256) пункта 3 статьи 1, которые вводятся в действие с 1 июля 2010 года;</w:t>
      </w:r>
      <w:r>
        <w:br/>
      </w:r>
      <w:r>
        <w:rPr>
          <w:rFonts w:ascii="Times New Roman"/>
          <w:b w:val="false"/>
          <w:i w:val="false"/>
          <w:color w:val="000000"/>
          <w:sz w:val="28"/>
        </w:rPr>
        <w:t>
      4) абзацев третьего – четвертого подпункта 3) пункта 3, подпункта 2) пункта 13 статьи 1,которые вводятся в действие с 6 июля 2010 года;</w:t>
      </w:r>
      <w:r>
        <w:br/>
      </w:r>
      <w:r>
        <w:rPr>
          <w:rFonts w:ascii="Times New Roman"/>
          <w:b w:val="false"/>
          <w:i w:val="false"/>
          <w:color w:val="000000"/>
          <w:sz w:val="28"/>
        </w:rPr>
        <w:t>
      5) абзаца шестого подпункта 248), подпункта 250) пункта 3 статьи 1, которые вводятся в действие с 21 октября 2010 года;</w:t>
      </w:r>
      <w:r>
        <w:br/>
      </w:r>
      <w:r>
        <w:rPr>
          <w:rFonts w:ascii="Times New Roman"/>
          <w:b w:val="false"/>
          <w:i w:val="false"/>
          <w:color w:val="000000"/>
          <w:sz w:val="28"/>
        </w:rPr>
        <w:t>
      6) подпункта 2) пункта 17, пункта 19 статьи 1, который вводится в действие с 1 января 2011 года;</w:t>
      </w:r>
      <w:r>
        <w:br/>
      </w:r>
      <w:r>
        <w:rPr>
          <w:rFonts w:ascii="Times New Roman"/>
          <w:b w:val="false"/>
          <w:i w:val="false"/>
          <w:color w:val="000000"/>
          <w:sz w:val="28"/>
        </w:rPr>
        <w:t>
      7) подпунктов 5) и 56), абзацев второго – восьмого подпункта 64), абзацев двадцать седьмого – тридцать первого подпункта 72), абзацев двадцать первого – двадцать второго подпункта 85), абзацев шестнадцатого– двадцатого подпункта 91), подпунктов 112), 113), 118), абзаца 15 подпункта 141), 165), 210), абзацев пятого – восьмого подпункта 211), подпунктов 244), 253), абзацев третьего – четвертого подпункта 254), 257) пункта 3, подпунктов 5), 6), 7), абзацев второго – третьего подпункта 8) пункта 12, абзацев второго – третьего подпункта 1) пункта 17 статьи 1, которые вводятся в действие с 1 января 2012 года;</w:t>
      </w:r>
      <w:r>
        <w:br/>
      </w:r>
      <w:r>
        <w:rPr>
          <w:rFonts w:ascii="Times New Roman"/>
          <w:b w:val="false"/>
          <w:i w:val="false"/>
          <w:color w:val="000000"/>
          <w:sz w:val="28"/>
        </w:rPr>
        <w:t>
      8) абзацев четвертого – пятого подпункта 8) пункта 12 статьи 1, которые вводятся в действие с 24 июля 2012 года;</w:t>
      </w:r>
      <w:r>
        <w:br/>
      </w:r>
      <w:r>
        <w:rPr>
          <w:rFonts w:ascii="Times New Roman"/>
          <w:b w:val="false"/>
          <w:i w:val="false"/>
          <w:color w:val="000000"/>
          <w:sz w:val="28"/>
        </w:rPr>
        <w:t>
      9) абзацев шестого-седьмого подпункта 2), подпунктов 11), 12), 13), 14), 15), 16), абзацев второго – третьего подпункта 37), абзацев седьмого – двенадцатого подпункта 72), подпунктов 160), 161), 166), 167), 179), абзацев второго – пятого подпункта 248), подпункта 261) пункта 3, статьи 1, которые вводятся в действие с 1 января 2014 года;</w:t>
      </w:r>
      <w:r>
        <w:br/>
      </w:r>
      <w:r>
        <w:rPr>
          <w:rFonts w:ascii="Times New Roman"/>
          <w:b w:val="false"/>
          <w:i w:val="false"/>
          <w:color w:val="000000"/>
          <w:sz w:val="28"/>
        </w:rPr>
        <w:t>
      10) абзацев седьмого – восьмого подпункта 3), подпунктов 20), 106), абзацев второго – шестнадцатого, двадцать первого, тридцать четвертого – тридцать седьмого, сорок второго, пятьдесят второго – пятьдесят четвертого, пятьдесят девятого – шестьдесят первого подпункта 123), абзацев одиннадцатого – двадцать четвертого подпункта 124), подпунктов 125), 128), 261) пункта 3 статьи 1, которые вводятся в действие с 1 июля 2014 года.</w:t>
      </w:r>
      <w:r>
        <w:br/>
      </w:r>
      <w:r>
        <w:rPr>
          <w:rFonts w:ascii="Times New Roman"/>
          <w:b w:val="false"/>
          <w:i w:val="false"/>
          <w:color w:val="000000"/>
          <w:sz w:val="28"/>
        </w:rPr>
        <w:t>
      2. Подпункт 151) пункта 3 статьи 1 настоящего Закона действует до 31 декабря 2012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