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4bfd" w14:textId="3af4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июня 2008 года № 548 "Об утверждении повышающих отраслевых коэффициентов"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2012 года № 1220. Утратило силу постановлением Правительства Республики Казахстан от 10 сентября 2015 года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2008 года № 548 «Об утверждении повышающих отраслевых коэффициентов» (САПП Республики Казахстан, 2008 г., № 29, ст. 286)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горно-металлургической отрасли – 1,8;»;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 области электроэнергетики – 2,0;».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