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f65d" w14:textId="455f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об упразднении Межправительственного совета по нефти и газу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2012 года № 1243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упразднении Межправительственного совета по нефти и газу.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Заместителя Премьер-Министра Республики Казахстан Келимбетова Кайрата Нематовича подписать от имени Правительства Республики Казахстан Протокол об упразднении Межправительственного совета по нефти и газу с правом внесения в него изменений и дополнений, не имеющих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2012 года № 1243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об упразднении Межправительственного совета по нефти и газу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Соглашения об учреждении Межправительственного совета по нефти и газу от 2 марта 1993 года (далее - Стороны)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Межправительственный совет по нефти и газу.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Считать прекратившим действие Соглашения об учреждении Межправительственного совета по нефти и газу от 2 марта 1993 года.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вопросы сотрудничества в нефтегазовой сфере в рамках Совета по промышленной политике государств-участников СНГ.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по истечении 30 дней с даты получения депозитарием последнего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Ялте « »       2012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00"/>
        <w:gridCol w:w="6380"/>
      </w:tblGrid>
      <w:tr>
        <w:trPr>
          <w:trHeight w:val="30" w:hRule="atLeast"/>
        </w:trPr>
        <w:tc>
          <w:tcPr>
            <w:tcW w:w="6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Азербайджанской Республики 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Российской Федерации </w:t>
            </w:r>
          </w:p>
        </w:tc>
      </w:tr>
      <w:tr>
        <w:trPr>
          <w:trHeight w:val="30" w:hRule="atLeast"/>
        </w:trPr>
        <w:tc>
          <w:tcPr>
            <w:tcW w:w="6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Армения 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Таджикистан </w:t>
            </w:r>
          </w:p>
        </w:tc>
      </w:tr>
      <w:tr>
        <w:trPr>
          <w:trHeight w:val="30" w:hRule="atLeast"/>
        </w:trPr>
        <w:tc>
          <w:tcPr>
            <w:tcW w:w="6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Беларусь 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Туркменистана </w:t>
            </w:r>
          </w:p>
        </w:tc>
      </w:tr>
      <w:tr>
        <w:trPr>
          <w:trHeight w:val="30" w:hRule="atLeast"/>
        </w:trPr>
        <w:tc>
          <w:tcPr>
            <w:tcW w:w="6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Узбекистан </w:t>
            </w:r>
          </w:p>
        </w:tc>
      </w:tr>
      <w:tr>
        <w:trPr>
          <w:trHeight w:val="30" w:hRule="atLeast"/>
        </w:trPr>
        <w:tc>
          <w:tcPr>
            <w:tcW w:w="6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