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7c0c" w14:textId="3697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закупочных цен на зерно, поставляемое в государственные ресурсы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2012 года № 1250. Утратило силу постановлением Правительства Республики Казахстан от 9 декабря 2013 года № 1326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09.12.2013 </w:t>
      </w:r>
      <w:r>
        <w:rPr>
          <w:rFonts w:ascii="Times New Roman"/>
          <w:b w:val="false"/>
          <w:i w:val="false"/>
          <w:color w:val="ff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19 января 2001 года «О зерне»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закупочные цены: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реализационных ресурсов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пшеницу мягкую (Triticum aestivum L.) 3 класса СТ РК 1046-2008 в размере 40000 (сорок тысяч) тенге за одну тонну (для плательщиков НДС);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государственных ресурсов фуражного зерна: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пшеницу мягкую (Triticum aestivum L.) 4 класса СТ РК 1046-2008 в размере 36000 (тридцать шесть тысяч) тенге за одну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ячмень 2 класса ГОСТ 28672-90 в размере 32000 (тридцать две тысячи) тенге за одну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государственных ресурсов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семена пшеницы мягкой яровой и ячменя по репродукциям и классам посевного стандарта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2011 года № 1496 «Об установлении закупочных цен на зерно, поставляемое в государственные ресурсы зерна, и о признании утратившим силу постановления Правительства Республики Казахстан от 26 октября 2010 года № 1118 «Об утверждении закупочных цен на зерно, поставляемое в государственные ресурсы зерна» (САПП Республики Казахстан, 2012 г., № 7, ст. 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2012 года № 1250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Закупочные цены</w:t>
      </w:r>
      <w:r>
        <w:br/>
      </w:r>
      <w:r>
        <w:rPr>
          <w:rFonts w:ascii="Times New Roman"/>
          <w:b/>
          <w:i w:val="false"/>
          <w:color w:val="000000"/>
        </w:rPr>
        <w:t>
на сортовые семена мягкой яровой пшеницы и ячменя</w:t>
      </w:r>
      <w:r>
        <w:br/>
      </w:r>
      <w:r>
        <w:rPr>
          <w:rFonts w:ascii="Times New Roman"/>
          <w:b/>
          <w:i w:val="false"/>
          <w:color w:val="000000"/>
        </w:rPr>
        <w:t>
(тенге за тонну)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1277"/>
        <w:gridCol w:w="1923"/>
        <w:gridCol w:w="1825"/>
        <w:gridCol w:w="1747"/>
        <w:gridCol w:w="1610"/>
        <w:gridCol w:w="2335"/>
      </w:tblGrid>
      <w:tr>
        <w:trPr>
          <w:trHeight w:val="30" w:hRule="atLeast"/>
        </w:trPr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50 120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