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158d2" w14:textId="871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ноября 2011 года № 1282 "О подписании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 и о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2012 года № 1252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ноября 2011 года № 1282 «О подписании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 и о признании утратившими силу некоторых решений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заместителя Премьер-Министра Республики Казахстан Келимбетова Кайрата Нематовича подписать от имени Правительства Республики Казахстан Соглашение о некоторых вопросах перемещения товаров по линиям электропередачи и трубопроводным транспортом через таможенную границу Таможенного союза,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