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d2bb" w14:textId="2a2d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апреля 1998 года № 306 "О дальнейшем сотрудничестве между Правительством Республики Казахстан и Межгосударственной телерадиокомпанией "Мир"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2012 года № 1264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января 2012 года № 226 «О дальнейшем совершенствовании системы государственного управления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апреля 1998 года № 306 «О дальнейшем сотрудничестве между Правительством Республики Казахстан и Межгосударственной телерадиокомпанией «Мир» (САПП Республики Казахстан, 1998 г., № 11, ст. 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Определить уполномоченным органом от имени Правительства Республики Казахстан по координации работы Межгосударственной телерадиокомпании «Мир» Министерство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уставом Межгосударственной телерадиокомпании «Мир» от 5 сентября 1997 года ввести в состав Межгосударственного координационного совета Межгосударственной телерадиокомпании «Мир» Кальянбекова Болата Сериковича - председателя Комитета информации и архивов Министерства культуры и информации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Утвердить вице-министра культуры и информации Республики Казахстан Кырыкбаева Армана Оразбаевича полномочным представителем Республики Казахстан в общем собрании Межгосударственной телерадиокомпании «Мир».»;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Контроль за исполнением настоящего постановления возложить на Министерство культуры и информации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