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85f53" w14:textId="aa85f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2012 года № 1272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предельную цену оптовой реализации сжиженного нефтяного газа на внутреннем рынке Республики Казахстан на период по 31 декабря 2012 года в размере 35805 тенге за тонну без учета налога на добавленную стоимость.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пятнадцати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