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4d3d" w14:textId="b1a4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2012 года № 1279. Утратило силу постановлением Правительства Республики Казахстан от 17 июля 2023 года № 597.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13.08.2019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07.12.2022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13.08.2019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2012 года № 1279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13.08.2019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в редакции постановления Правительства РК от 10.12.2018 </w:t>
      </w:r>
      <w:r>
        <w:rPr>
          <w:rFonts w:ascii="Times New Roman"/>
          <w:b w:val="false"/>
          <w:i w:val="false"/>
          <w:color w:val="000000"/>
          <w:sz w:val="28"/>
        </w:rPr>
        <w:t>№ 818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постановлениями Правительства РК от 16.04.2019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07.12.2022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"Социально-предпринимательская корпорация "Актобе".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"Социально-предпринимательская корпорация "Алматы".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"Социально-предпринимательская корпорация "Astana".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"Социально-предпринимательская корпорация "Атырау".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Акционерное общество "Социально-предпринимательская корпорация "Байконыр (Байконур)".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Акционерное общество "Социально-предпринимательская корпорация "Ертіс".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Акционерное общество "Социально-предпринимательская корпорация "Есиль".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Акционерное общество "Социально-предпринимательская корпорация "Жетісу".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Акционерное общество "Социально-предпринимательская корпорация "Каспий".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Акционерное общество "Социально-предпринимательская корпорация "Орал".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Акционерное общество "Социально-предпринимательская корпорация "Павлодар".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Акционерное общество "Социально-предпринимательская корпорация "Сарыарқа".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Акционерное общество "Социально-предпринимательская корпорация "Солтүстік".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Акционерное общество "Социально-предпринимательская корпорация "Тараз".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Акционерное общество "Социально-предпринимательская корпорация "Тобол".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Акционерное общество "Социально-предпринимательская корпорация "Туркестан".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Акционерное общество "Социально-предпринимательская корпорация "Shymkent".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Акционерное общество "Социально-предпринимательская корпорация "Семей".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Акционерное общество "Социально-предпринимательская корпорация "Қонаев".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Акционерное общество "Социально-предпринимательская корпорация "Ұлытау".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