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86c" w14:textId="cf47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 "О создании Комиссии по стратегическим объектам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1283.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«О создании Комиссии по стратегическим объектам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стратегическим объектам при Правительстве Республики Казахстан,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7"/>
        <w:gridCol w:w="396"/>
        <w:gridCol w:w="8457"/>
      </w:tblGrid>
      <w:tr>
        <w:trPr>
          <w:trHeight w:val="30" w:hRule="atLeast"/>
        </w:trPr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Крымбека Елеуовича </w:t>
            </w:r>
          </w:p>
        </w:tc>
        <w:tc>
          <w:tcPr>
            <w:tcW w:w="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председателем;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