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534a" w14:textId="e5f5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2012 года № 1286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2012 года № 1286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 апреля 2012 года № 520 «Некоторые вопросы Министерства сельского хозяйства Республики Казахстан» (САПП Республики Казахстан, 2012 г., № 45, ст. 608):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Реорганизовать республиканское государственное казенное предприятие «Хозяйственное управление Министерства сельского хозяйства Республики Казахстан» путем преобразования в товарищество с ограниченной ответственностью «Дирекция по обслуживанию зданий и транспорта» (далее – товарищество) со стопроцентным участием государства в уставном капитале.».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 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21-151,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«21-151. Товарищество с ограниченной ответственностью «Дирекция по обслуживанию зданий и транспорта» 100%».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205-32,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«205-32. Товарищество с ограниченной ответственностью «Дирекция по обслуживанию зданий и транспорта» 100%».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Товарищества с ограниченной ответственностью»: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«104. Товарищество с ограниченной ответственностью «Дирекция по обслуживанию зданий и транспорта».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