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999" w14:textId="e23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Закон Республики Казахстан "О правоохранительной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2012 года № 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изменения и дополнений в Закон Республики Казахстан «О правоохранительной службе».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изменения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правоохранительной службе»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№ 8, ст. 64)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 (дыхания, сердцебиения, сопротивления кожи и т.д.).»;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не прошедшие психофизиологическое или медицинское освидетельствование в военно-врачебных комиссиях или полиграфологическое исследование для определения пригодности к службе;»;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Принимаемые на службу в правоохранительные органы граждане в обязательном порядке проходят медицинское освидетельствование в военно-врачебных комиссиях, а также полиграфологическое исследование для определения пригодности к службе.»;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Порядок прохождения полиграфологического исследования на специальных технических средствах по определению достоверности информации определяется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