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efebd" w14:textId="2cefe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космических объектов и оборудования объектов наземной космической инфраструктуры, ввозимых участниками космической деятельности, импорт которых освобождается от налога на добавленную стоимость, и формы подтверждения о ввозе космических объектов и оборудования объектов наземной космической инфраструктуры для целей космической деятельности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октября 2012 года № 1303. Утратило силу постановлением Правительства Республики Казахстан от 16 апреля 2018 года № 197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16.04.2018 </w:t>
      </w:r>
      <w:r>
        <w:rPr>
          <w:rFonts w:ascii="Times New Roman"/>
          <w:b w:val="false"/>
          <w:i w:val="false"/>
          <w:color w:val="ff0000"/>
          <w:sz w:val="28"/>
        </w:rPr>
        <w:t>№ 197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ПРЕСС-РЕЛИЗ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Вводится в действие с 1 октября 2011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255 Кодекса Республики Казахстан от 10 декабря 2008 года "О налогах и других обязательных платежах в бюджет" (Налоговый кодекс)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космических объектов и оборудования объектов наземной космической инфраструктуры, ввозимых участниками космической деятельности, импорт которых освобождается от налога на добавленную стоимость;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форму подтверждения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ввозе космических объектов и оборудования объектов наземной космической инфраструктуры для целей космической деятельности.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октября 2011 года и подлежит официальному опубликованию.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Ахметов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октября 2012 года № 1303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космических объектов и оборудования объектов наземной</w:t>
      </w:r>
      <w:r>
        <w:br/>
      </w:r>
      <w:r>
        <w:rPr>
          <w:rFonts w:ascii="Times New Roman"/>
          <w:b/>
          <w:i w:val="false"/>
          <w:color w:val="000000"/>
        </w:rPr>
        <w:t>космической инфраструктуры, ввозимых участниками космической</w:t>
      </w:r>
      <w:r>
        <w:br/>
      </w:r>
      <w:r>
        <w:rPr>
          <w:rFonts w:ascii="Times New Roman"/>
          <w:b/>
          <w:i w:val="false"/>
          <w:color w:val="000000"/>
        </w:rPr>
        <w:t>деятельности, импорт которых освобождается от налога на</w:t>
      </w:r>
      <w:r>
        <w:br/>
      </w:r>
      <w:r>
        <w:rPr>
          <w:rFonts w:ascii="Times New Roman"/>
          <w:b/>
          <w:i w:val="false"/>
          <w:color w:val="000000"/>
        </w:rPr>
        <w:t>добавленную стоимость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Средства выведения космических объектов и их составные части: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ракеты-носители;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ступени ракет-носителей, переходные системы, головные обтекатели;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межступенные отсеки и механизмы сочленения и разделения ступеней ракет и беспилотных летательных аппаратов;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разгонные блоки;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транспортные модули.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Космические аппараты: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аппараты связи, вещания и ретрансляции;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аппараты дистанционного зондирования Земли, в том числе для экологического мониторинга и метеорологии;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аппараты координатно-временного обеспечения и навигации;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аппараты для научных исследований;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аппараты для проведения испытаний в условиях космоса и производства в космосе материалов и иной продукции;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аппараты пилотируемые;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станции орбитальные.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Средства информационно-измерительной техники: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комплексы информационно-измерительной техники;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устройства информационно-измерительной техники;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контрольно-испытательная аппаратура, контрольно-измерительная аппаратура, устройства контроля и настройки;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комплекты запасных частей, инструментов, принадлежностей;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эксплуатационные и учебно-тренировочные средства.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Бортовые системы и аппаратура управления, контроля и траекторных измерений: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бортовая аппаратура автономных систем управления ракет-носителей;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функциональные блоки и элементы бортовой аппаратуры автономных систем управления ракет-носителей (автоматы стабилизации, регуляторы кажущейся скорости, автоматика двигательных установок, автоматы управления дальностью, согласующие устройства систем телеметрического контроля, бортовые кабельные сети, системы питания и коммутации);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комплектующие блоки и элементы бортовой аппаратуры автономных систем управления ракет-носителей;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системы управления космических аппаратов (системы ориентации и стабилизации, системы навигации, системы управляемого баллистического спуска, системы мягкой посадки, системы коррекции на орбите, системы управления объектом, системы управления стыковкой, системы электропитания, системы единого времени и синхронизации, системы пеленгации, системы аварийного подрыва объекта, источники электропитания, коммутационные устройства, прочие системы и аппаратура систем управления);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структурные блоки и элементы систем управления космических аппаратов;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бортовая аппаратура командно-измерительных систем, систем связи и ретрансляции космического комплекса;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блоки и элементы командно-измерительных систем, систем связи и ретрансляции космического комплекса;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бортовые цифровые вычислительные устройства и машины (компьютеры) для космической техники;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структурные блоки и элементы бортовых компьютеров;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специальное программное обеспечение бортовых компьютеров;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аппаратура специальных бортовых систем космических аппаратов (геодезических и радиогеодезических измерений, фотографического, визуального, инфракрасного, фототелевизионного, оптико-электронного и радиолокационного наблюдения, для научных исследований земной радиации и магнетизма, солнечного и первичного космического излучения, астрономического излучения звезд и атмосферы, актинометрическая);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структурные блоки и элементы специальных бортовых систем космических аппаратов;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гироскопические приборы;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комплектующие блоки и элементы гироскопических приборов;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запасные части, инструменты, принадлежности систем управления космических аппаратов, соединительные кабели;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системы жизнеобеспечения.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Составные части и оборудование космодромов и наземных комплексов управления космическими объектами: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оборудование стартовых и технических комплексов, испытательного комплекса, специальных сооружений;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оборудование транспортное, стыковочное и транспортно-установочное;</w:t>
      </w:r>
    </w:p>
    <w:bookmarkEnd w:id="45"/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оборудование заправки компонентами топлива и обеспечения сжатыми газами, заправочно-нейтрализационные станции, криогенное оборудование;</w:t>
      </w:r>
    </w:p>
    <w:bookmarkEnd w:id="46"/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оборудование технологическое, испытательное, вспомогательное;</w:t>
      </w:r>
    </w:p>
    <w:bookmarkEnd w:id="47"/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средства управления специальным технологическим, испытательным и техническим оборудованием;</w:t>
      </w:r>
    </w:p>
    <w:bookmarkEnd w:id="48"/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средства обслуживания, хранения и эксплуатации ракет-носителей и космических аппаратов;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специальные средства контроля и регламентных проверок технологического, испытательного и технического оборудования;</w:t>
      </w:r>
    </w:p>
    <w:bookmarkEnd w:id="50"/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агрегаты, узлы, детали, средства подъемные;</w:t>
      </w:r>
    </w:p>
    <w:bookmarkEnd w:id="51"/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оборудование учебно-тренировочных центров;</w:t>
      </w:r>
    </w:p>
    <w:bookmarkEnd w:id="52"/>
    <w:bookmarkStart w:name="z5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станции приема и обработки космической информации;</w:t>
      </w:r>
    </w:p>
    <w:bookmarkEnd w:id="53"/>
    <w:bookmarkStart w:name="z5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объекты, оборудование и средства для наземной экспериментальной отработки и испытания космической техники;</w:t>
      </w:r>
    </w:p>
    <w:bookmarkEnd w:id="54"/>
    <w:bookmarkStart w:name="z5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оборудование контроля и мониторинга полезной нагрузки космического аппарата;</w:t>
      </w:r>
    </w:p>
    <w:bookmarkEnd w:id="55"/>
    <w:bookmarkStart w:name="z5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средства транспортировки составных частей ракеты-носителя;</w:t>
      </w:r>
    </w:p>
    <w:bookmarkEnd w:id="56"/>
    <w:bookmarkStart w:name="z5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наземное технологическое оборудование комплексов эксплуатации районов падения, авиационные средства для поиска отделяющихся частей ракеты-носителя;</w:t>
      </w:r>
    </w:p>
    <w:bookmarkEnd w:id="57"/>
    <w:bookmarkStart w:name="z6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оптические телескопы для наблюдений космических объектов и наземного сопровождения космических программ.</w:t>
      </w:r>
    </w:p>
    <w:bookmarkEnd w:id="58"/>
    <w:bookmarkStart w:name="z6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Наземный автоматизированный комплекс управления:</w:t>
      </w:r>
    </w:p>
    <w:bookmarkEnd w:id="59"/>
    <w:bookmarkStart w:name="z6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станции командно-измерительных систем, в том числе наземные стационарные, на подвижных наземных, плавучих и летательных средствах;</w:t>
      </w:r>
    </w:p>
    <w:bookmarkEnd w:id="60"/>
    <w:bookmarkStart w:name="z6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аппаратура, специальные программные средства, информационные и программные продукты для вычислительной техники центров управления полетами космических аппаратов;</w:t>
      </w:r>
    </w:p>
    <w:bookmarkEnd w:id="61"/>
    <w:bookmarkStart w:name="z6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комплектующие изделия и запасные части средств наземного автоматизированного комплекса управления;</w:t>
      </w:r>
    </w:p>
    <w:bookmarkEnd w:id="62"/>
    <w:bookmarkStart w:name="z6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контрольно-испытательная и контрольно-проверочная аппаратура средств наземного автоматизированного комплекса управления;</w:t>
      </w:r>
    </w:p>
    <w:bookmarkEnd w:id="63"/>
    <w:bookmarkStart w:name="z6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наземное проверочно-пусковое электрооборудование;</w:t>
      </w:r>
    </w:p>
    <w:bookmarkEnd w:id="64"/>
    <w:bookmarkStart w:name="z6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аппаратура подготовки и пуска для стартовых позиций;</w:t>
      </w:r>
    </w:p>
    <w:bookmarkEnd w:id="65"/>
    <w:bookmarkStart w:name="z6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аппаратура испытаний и подготовки ракет-носителей и космических аппаратов в хранилищах и на технических позициях;</w:t>
      </w:r>
    </w:p>
    <w:bookmarkEnd w:id="66"/>
    <w:bookmarkStart w:name="z6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аппаратура регламентных проверок наземного оборудования и бортовой аппаратуры;</w:t>
      </w:r>
    </w:p>
    <w:bookmarkEnd w:id="67"/>
    <w:bookmarkStart w:name="z7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комплектующие изделия, соединительные кабели и запасные части наземной аппаратуры автономных систем управления ракет-носителей и систем управления космических аппаратов;</w:t>
      </w:r>
    </w:p>
    <w:bookmarkEnd w:id="68"/>
    <w:bookmarkStart w:name="z7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контрольно-испытательные приборы для наземной аппаратуры автономных систем управления ракет-носителей и систем управления космических аппаратов;</w:t>
      </w:r>
    </w:p>
    <w:bookmarkEnd w:id="69"/>
    <w:bookmarkStart w:name="z7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аппаратура наземных астрономо-геодезических пунктов;</w:t>
      </w:r>
    </w:p>
    <w:bookmarkEnd w:id="70"/>
    <w:bookmarkStart w:name="z7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аппаратура контрольно-навигационных пунктов;</w:t>
      </w:r>
    </w:p>
    <w:bookmarkEnd w:id="71"/>
    <w:bookmarkStart w:name="z7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аппаратура потребителей навигационной информации;</w:t>
      </w:r>
    </w:p>
    <w:bookmarkEnd w:id="72"/>
    <w:bookmarkStart w:name="z7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средства наземных пунктов приема специальной информации.</w:t>
      </w:r>
    </w:p>
    <w:bookmarkEnd w:id="73"/>
    <w:bookmarkStart w:name="z7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Составные части и оборудование для ракетно-космических комплексов:</w:t>
      </w:r>
    </w:p>
    <w:bookmarkEnd w:id="74"/>
    <w:bookmarkStart w:name="z7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двигатели, энергоустановки, вспомогательные системы, агрегаты и устройства ракет-носителей, разгонных блоков, космических аппаратов;</w:t>
      </w:r>
    </w:p>
    <w:bookmarkEnd w:id="75"/>
    <w:bookmarkStart w:name="z7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двигательно-энергетические установки;</w:t>
      </w:r>
    </w:p>
    <w:bookmarkEnd w:id="76"/>
    <w:bookmarkStart w:name="z7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устройства и агрегаты гидравлические, пневматические, электрические специализированные;</w:t>
      </w:r>
    </w:p>
    <w:bookmarkEnd w:id="77"/>
    <w:bookmarkStart w:name="z8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системы и агрегаты вспомогательные.</w:t>
      </w:r>
    </w:p>
    <w:bookmarkEnd w:id="78"/>
    <w:bookmarkStart w:name="z8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Продукция общепромышленного назначения для обеспечения функционирования наземных объектов космической инфраструктуры и жизнедеятельности участников полетов в процессе выполнения космических программ:</w:t>
      </w:r>
    </w:p>
    <w:bookmarkEnd w:id="79"/>
    <w:bookmarkStart w:name="z8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машины электрические для космической техники;</w:t>
      </w:r>
    </w:p>
    <w:bookmarkEnd w:id="80"/>
    <w:bookmarkStart w:name="z8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оборудование и материалы электротехнические для космической техники;</w:t>
      </w:r>
    </w:p>
    <w:bookmarkEnd w:id="81"/>
    <w:bookmarkStart w:name="z8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приборы и средства автоматизации специализированного назначения;</w:t>
      </w:r>
    </w:p>
    <w:bookmarkEnd w:id="82"/>
    <w:bookmarkStart w:name="z8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оптические приборы и аппаратура для космической техники;</w:t>
      </w:r>
    </w:p>
    <w:bookmarkEnd w:id="83"/>
    <w:bookmarkStart w:name="z8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оборудование санитарно-техническое специального назначения;</w:t>
      </w:r>
    </w:p>
    <w:bookmarkEnd w:id="84"/>
    <w:bookmarkStart w:name="z8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электрорадиоизделия для космической техники;</w:t>
      </w:r>
    </w:p>
    <w:bookmarkEnd w:id="85"/>
    <w:bookmarkStart w:name="z8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средства радиосвязи, радиовещания и телевидения специального назначения;</w:t>
      </w:r>
    </w:p>
    <w:bookmarkEnd w:id="86"/>
    <w:bookmarkStart w:name="z8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средства проводной связи и аппаратура радиосвязи оконечная и промежуточная специального назначения;</w:t>
      </w:r>
    </w:p>
    <w:bookmarkEnd w:id="87"/>
    <w:bookmarkStart w:name="z9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средства радиолокационные;</w:t>
      </w:r>
    </w:p>
    <w:bookmarkEnd w:id="88"/>
    <w:bookmarkStart w:name="z9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средства радионавигации;</w:t>
      </w:r>
    </w:p>
    <w:bookmarkEnd w:id="89"/>
    <w:bookmarkStart w:name="z9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оптические приборы, аппаратура и приемники электромагнитного излучения для наземных объектов космической инфраструктуры.</w:t>
      </w:r>
    </w:p>
    <w:bookmarkEnd w:id="9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октября 2012 года № 1303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Start w:name="z94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Подтверждение</w:t>
      </w:r>
      <w:r>
        <w:br/>
      </w:r>
      <w:r>
        <w:rPr>
          <w:rFonts w:ascii="Times New Roman"/>
          <w:b/>
          <w:i w:val="false"/>
          <w:color w:val="000000"/>
        </w:rPr>
        <w:t>о ввозе космических объектов и оборудования объектов наземной</w:t>
      </w:r>
      <w:r>
        <w:br/>
      </w:r>
      <w:r>
        <w:rPr>
          <w:rFonts w:ascii="Times New Roman"/>
          <w:b/>
          <w:i w:val="false"/>
          <w:color w:val="000000"/>
        </w:rPr>
        <w:t>космической инфраструктуры для целей космической деятельности</w:t>
      </w:r>
      <w:r>
        <w:br/>
      </w:r>
      <w:r>
        <w:rPr>
          <w:rFonts w:ascii="Times New Roman"/>
          <w:b/>
          <w:i w:val="false"/>
          <w:color w:val="000000"/>
        </w:rPr>
        <w:t>от "___" _______ 20__ года №___</w:t>
      </w:r>
    </w:p>
    <w:bookmarkEnd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 подтверждает, что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(уполномоченный орган в области космической деятельности)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космические объекты и оборудование объектов наземной космической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инфраструктуры, указанные в приложении к настоящему подтверждению,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соответствии с перечнем космических объектов, оборудования объектов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наземной космической инфраструктуры, ввозимых участниками космической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деятельности, импорт которых освобождается от налога на добавленную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стоимость, ввозятся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(наименование юридического лица, регистрационный номер налогоплательщика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(при наличии бизнес-идентификационный номер)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(наименование, номер и дата договора (контракта)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целей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(направление космической деятельности)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подтверждение подготовлено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255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Кодекса Республики Казахстан от 10 декабря 2008 года "О налогах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других обязательных платежах в бюджет" (Налоговый кодекс)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представления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(наименование налогового или таможенного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на ____ листах.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(фамилия, имя, отчество)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  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 подтверждения о ввозе космических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и оборудования объектов наземной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космической инфраструктуры для целей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космической деятельности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38"/>
        <w:gridCol w:w="2331"/>
        <w:gridCol w:w="1433"/>
        <w:gridCol w:w="1434"/>
        <w:gridCol w:w="3229"/>
        <w:gridCol w:w="1435"/>
      </w:tblGrid>
      <w:tr>
        <w:trPr>
          <w:trHeight w:val="30" w:hRule="atLeast"/>
        </w:trPr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космического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наземной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космической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подпункта,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 перечня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космических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наземной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космической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ввозимых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космической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 которых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освобождается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налога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добавленную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Руководитель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(фамилия, имя, отчество)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Подпись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Дата   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М.П.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