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d379" w14:textId="9a2d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статуса космонавта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2012 года
№ 1304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31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статус космонавта Республики Казахстан Айымбетову Айдыну Акановичу.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        С.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