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aac9" w14:textId="96aa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2012 года № 1314. Утратило силу постановлением Правительства Республики Казахстан от 4 ноября 2021 года № 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– 2020 годы"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план социально-экономического развития города Жанаозен Мангистауской области на 2012 – 2020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2012 года № 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1321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Жанаозен</w:t>
      </w:r>
      <w:r>
        <w:br/>
      </w:r>
      <w:r>
        <w:rPr>
          <w:rFonts w:ascii="Times New Roman"/>
          <w:b/>
          <w:i w:val="false"/>
          <w:color w:val="000000"/>
        </w:rPr>
        <w:t>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на 2012 – 2020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248"/>
        <w:gridCol w:w="288"/>
        <w:gridCol w:w="1261"/>
        <w:gridCol w:w="1264"/>
        <w:gridCol w:w="4818"/>
        <w:gridCol w:w="95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исполнение (реализацию)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(реализации)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Решение проблемы перенаселенности города Жанаозен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стабилизации численности населения в городе Жанаозен на уровне 2011 года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Жанаозен с учетом последующей оптимизации численности населения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АДСиЖКХ, акимат Мангистауской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2012 года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оптимальной структуры занятости города 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стабильной работы предприятий нефтегазовой отрасли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уровня добычи нефти на месторождениях АО "Озенмунайгаз" в объеме не менее 5,8 млн. тонн в год с целью сохранения рабочих мест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выделения и передачи оператору Узеньского месторождения АО "Озенмунайгаз" новых территорий для целей геологоразведки и последующего расширения добычи нефти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на разведку, добычу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МНГ, МИНТ,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АО "Озенмунайгаз" (по согласованию), АО "НГК "Казгеология"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диагностике и ремонту подземного оборудования, сервисного центра для обслуживания спецтехники и строительство узлов по подготовке жидкости для глушения скважины в городе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ТЭО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"Озенмунайгаз"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малого НПЗ на базе АО "KPI" (после получения результатов ТЭО "Стратегия развития и диверсификации производственной деятельности АЗПМ и обоснования инвестиций", разрабатываемого АО "KPI") в городе Актау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"КазМунайГаз"(по согласованию),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2012 года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Правила закупок товаров, работ и услуг изменений, предусматривающих приоритетное право приобретения продукции, работ и услуг предприятий региона по месту нахождению АО "Озенмунайгаз", не ограничиваясь городом Жанаозен, при закупках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ресурсов для нужд АО "Озенмунайгаз"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Повышение предпринимательской активности и улучшение бизнес–климата в городе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повышению предпринимательской активности и улучшению бизнес–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климата в городе Жанаозен в рамках реализации программ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–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–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других аналогичных программ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МИНТ, МЭРТ, АО "ФРП "Даму"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микрокредитов самозанятым, безработным, малообеспеченным жителям города Жанаозен для создания и расширения собственного дела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2012 г. –  30 000*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120 000* 2014 г. – 120 000* Ежегодно с 2015 года по 2020 годы по 50 000**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спецодеждой и спецобувью работников предприятий нефтегазовой отрасли региона через местных производителей - швейную фабрику города Жанаозен и обувную фабрику города Актау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на пошив спецодежды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"Эмбамунайгаз" (по согласованию), нефтегазовые компании региона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условий для самозанятого населения развивающихся населенных пунктов вдоль железнодорожной линии "Узень – государственная граница с Туркменистаном" в целях обеспечения жизнедеятельности (преимущественно в сферах животноводства, выращивания овощебахчевых культур)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занятости населения, стимулирование экономической активности, содействие в создании новых производств и рабочих мест в точках экономического роста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Активные меры содействия занятости населения города Жанаозен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качественной, количественной, возрастной структуры трудоспособного населения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март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спроса и предложения на рынке труда: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Мангистауской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городу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март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потребности в кадрах в разрезе специальностей (профессий) в период строительства и эксплуатации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проектам, реализуемым в рамках Государственной программы форсированного индустриально-инновационного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проектам, реализуемым национальными компаниями; -региональным инвестиционным проектам.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МИНТ, МНГ, МСХ, национальные компании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март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профессиональной подготовки, переподготовки, повышения квалификации трудоспособного населения города Жанаозен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государственному заказу, программам развития территорий для проектов, реализуемых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и региональных инвестиционных проектов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МТСЗН, МОН, национальные компании (по согласованию)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2012 - 2020 годы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выделенных на реализацию программ 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заказ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местный бюджет, средства работодателей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профессиональной подготовки, переподготовки, повышения квалификации трудоспособного населения города Жанаозен для проектов, реализуемых национальными компаниями на базе учебных центров крупных производственных предприятий, межрегионального центра подготовки кадров в городе Атырау, частных учебно-тренинговых центров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национальные компании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работодателей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трудоустройства подготовленных кадров на постоянную работу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 с использованием вахтового метода работы и квотирования рабочих мест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МТСЗН, компании-работодатели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2012 - 2020 годы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трудоустройства подготовленных кадров на постоянную работу на проекты, реализуемые национальными компаниями, в том числе организацией вахтового метода работы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национальные компании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2012 - 2020 годы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по организации добровольного переезда жителей города Жанаозен в другие регионы республики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содействия занятости населения города Жанаозен обеспечения организации не менее 1000 общественных рабочих мест ежегодно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бюджетной заявке 1 800 000, ежегодно по 200 000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средства АО "Озенмунайгаз" в рамках исполнения контрактных обязательств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молодежной практики выпускников ВУЗов и ССУЗов на предприятиях и организациях ежегодно не менее 160 человек (из числа жителей города Жанаозен)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компании- работодатели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225 000** Ежегодно по 25 000**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для обучения ежегодно не менее 50 человек из числа молодежи города Жанаозен в учебном центре профессионального обучения по учебным программам в соответствии с международными стандартами - Актауский тренинговый центр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квоты для обучения молодежи из числа жителей города Жанаозен по востребованным специальностям в межрегиональном центре подготовки кадров в городе Атырау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на обучение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колледжа нефти и газа на 960 мест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1 560 000, в том числе: 2014 г. – 1 404 000*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 156 000**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 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переоснащение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ГКП "Колледж нефти и газа имени О. Турмаганбетулы"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2012 г. - 25 000* 2013 г. - 25 000*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трудоустройству безработных жителей города Жанаозен за счет применения активных мер содействия занятости в рамках Программы развития территорий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январь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выделенных на реализацию Программы развития территорий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новых производств и рабочих мест в точках экономического роста области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для населения города Жанаозен квоты трудоустройства не менее чем 10 % от общего числа создаваемых новых рабочих мест, в том числе организация подготовки и переподготовки кадров по новым специальностям на следующих проектах: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компании-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местный бюджет, средства работодателей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нефтеналивной терминал в селе Курык с выносными причальными устройствами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 началом добычи нефти в рамках фазы II месторождения Кашаган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судоремонтный/ судостроительный завод в районе села Курык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2013 - 2017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расширения производственной мощности ТОО "ЕРСАЙ Каспиан Контрактор" в селе Курык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ТОО "ЕРСАЙ Каспиан Контрактор"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 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южном секторе КСКМ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поддержки морских нефтяных операций в селе Курык, в том числе создание базы обслуживания дноуглубительного флота, строительство зон технического обслуживания флота, зоны отстоя судов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Срокиреализации увязаны с началом добычи нефти в рамках фазы II месторождения Кашаган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размещения и захоронения отходов в селе Курык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увязаны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южном секторе КСКМ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завода металлоконструкций на территории специальной экономической зоны "Морпорт Актау" в городе Актау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ТОО "Дос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увязаны с началом добычи нефти в южном секторе КСКМ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база поддержки морских операций в заливе "Сартас" в Тупкараганском районе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дорожных битумов на Актауском заводе пластических масс" ТОО "СП "Caspi Bitum" в городе Актау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комплекс по выпуску жидких лекарственных форм и изделий медицинского назначения" ТОО "Медикал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 "Ча-Кур" в городе Актау строительство электросталепла-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вильного комплекса ТОО "Актауский литейный завод" в городе Актау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товарно-осетровой фермы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"Сервисное сельскохозяйственное товарищество "Осетр-Аралды"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для населения города Жанаозен квоты трудоустройства не менее чем 50 % от общего числа создаваемых новых рабочих мест, в том числе организация подготовки и переподготовки кадров по новым специальностям в рамках инвестиционных проектов по созданию и развитию курортной зоны отдыха "Кендерли" и строительству новой железнодорожной линии "Жезказган-Бейнеу"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компании работодатели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бюджетной заявке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бюджет, местный бюджет, средства работодателей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курортной зоны отдыха "Кендерли"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МИНТ, АО СПК "Каспий"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ТЭО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 объектов внешней инженерной инфраструктуры курортной зоны отдыха "Кендерли" и международного аэропорта "Кендерли", в том числе: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АДСиЖКХ, МТК, МИНТ, МНГ, АО СПК "Каспий"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2013 - 2015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9 294 724,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 4 006 636* 2014 г. – 3 328 673* 2015 г. – 960 609*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515 553** 2014 г. – 374 297 ** 2015 г. – 108 956**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26 000 куб.м курортной зоны отдыха "Кендерли"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2013 - 2015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2013 г. – 1 000 000* 2014 г. - 1 000 000* 2015 г. – 960 609*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110 000** 2014 г. – 110 000** 2015 г. – 108 956**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международного аэропорта "Кендерли"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1 005 762,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450 000* 2014 г. – 455 186*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50 000** 2014 г. – 50 576**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газопроводного отвода и автоматизированной газораспределительной системы от магистрального газопровода "Окарем-Бейнеу" курортной зоны отдыха "Кендерли"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883 559,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2013 г. - 397 602* 2014 г. - 397 601* 2013 г. – 44 178** 2014 г. – 44 178**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международного аэропорта "Кендерли"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343 452, в том числе: 2014 г. - 309 107*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2014 г. – 34 345**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международного аэропорта "Кендерли"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346 672, в том числе: 2013 г. –  242 671*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104 001**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международного аэропорта "Кендерли" протяженностью 6,4 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2013 г. – 617 676*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68 631**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курортной зоны отдыха "Кендерли" протяженностью 2,2 км. новой подстанции 110/6 кВ с двумя силовыми трансформаторами мощностью 40 МВА, ОРУ – 110 кВ по схеме 110-4Н, реконструкция существующей высоковольтной линии кВ Л-Фетисово с полной заменой проводов и частичной заменой опор и строительство новой питающей линии электропередачи курортной зоны отдыха "Кендерли"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МТК Акимат Мангистауской области,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2013 - 2014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2013 г. – 254 031*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28 226** 1 851 977,в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г. - 500 000* 2014 г.- 1 166 779*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50 000** 2014 г. – 135 198**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110/10 кВ международного аэропорта "Кендерли"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2013 г. – 544 656*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60 517**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создания рабочих мест для населения города Жанаозен на инфраструктуре железнодорожной линии "Узень – государственная граница Туркменистана" с развитием населенных пунктов вокруг станций и разъездов, расположенных на данной линии, в том числе: на станциях Болашак, Бопай и разъездах Бастау, Бестортколь, Акбобек, Тайгыр, Курмаш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гостиниц и отелей на территории курортной зоны отдыха "Кендерли"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"ФНБ "Самрук-Казына"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 городе Жанаозен торгово-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развлекательного центра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Жанаозен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заявке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в городе Жанаозен новой субзоны СЭЗ "Морпорт Актау"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новых населенных пунктов и населенных пунктов с высоким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потенциалом развития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прогнозирование и мониторинг численности жителей новых населенных пунктов и населенных пунктов с высоким потенциалом развития в целях определения потребности в финансировании строительства объектов социальной, инженерной и транспортной инфраструктуры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АДСиЖКХ, МЭРТ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социального и культурно-бытового назначения на станциях Узень, Болашак, Бопай железнодорожной линии "Узень – государственная граница Туркменистана" 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4 195 748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"КТЖ"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организации курсирования поезда по маршруту "Узень - станция Болашак"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в Правительство Республики Казахстан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(по согласованию), Акимат Мангистауской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Поддержание социальной и инженерной инфраструктуры города Жанаозен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Здравоохранение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врачебных амбулаторий в селах Тенге и Кызылсай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2012 г. - 126 833*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25 204**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в микрорайоне "Рахат"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2012 г. – 550 288*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61 143**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терапевтического корпуса городской больницы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2012 г. – 180 000* 2013 г. – 292 500*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52 500**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медицинского центра (поликлиники) со стационаром на 50 койко-мест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 в том числе: 2013 г. – 1 300 000 2014 г. – 1 700 000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"Озенмунайгаз"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Образование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детского сада на 320 мест в микрорайоне "Жулдыз"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165 181*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детского сада на 320 мест в микрорайоне "Бостандык" (Арай-3)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324 510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2012 г. - 282 059*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42 451**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8-ми детских дошкольных учреждений (детские сады не менее 320 мест каждый)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в МОН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период с 2015-2017 годы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согласно бюджетной заявке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624 места в микрорайоне "Бостандык" (Арай-3)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805 187, в том числе: 2012 г. – 708 318*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96 869**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 мест в селе Тенге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 в том числе: 2012 г. – 100 000* 2013 г. – 1 115 000*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35 000** 2013 г. – 100 000**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микрорайоне "Мерей"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1 500 000, в том числе: 2012 г. – 200 000* 2013 г. – 1 150 000*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22 000** 2013 г. – 128 000**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профильной школы на 1200 мест для детей 11-12 классов в городе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 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Культура и спорт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24-х спортивных сооружений (спортивные площадки)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450 000** Ежегодно по  50 000**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сельских домов культуры в селах Тенге и Кызылсай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"РД 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"РД "КазМунайГаз" (по согласованию) в рамках исполнения контрактных обязательств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библиотеки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ПСД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Раеспубли-канский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Организация досуга и отдыха молодежи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акимат Мангистауской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 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20 дворовых площадок и обустройство 12 школьных дворов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135 000**, ежегодно по  15 000**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Развитие жизнеобеспечивающей инфраструктуры города Жанаозен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инфраструктуры по обеспечению населения электричеством, теплом, водоснабжением, газоснабжением и канализацией, в том числе: 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МЭРТ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7 371 350, в том числе:  2012 г. – 3 497 844* 2013 г. – 1 833 287* 2014 г. – 753 290* 2015 г. – 964 000*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97 229**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35 000**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г. – 83 700**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 – 107 000**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сетей электроснабжения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2012 г. – 270 000* 2013 г. – 315 000* 2014 г. – 213 290*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30 000**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35 000**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 23 700**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реконструкции и расширение тепловых сетей в городе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1 544 387*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 и расширение центральной котельной с переводом на мини-ТЭЦ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2 005 000*, в том числе: 2012 г.- 1 005 000* 2013 г. – 1 000 000*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систем водоснабжения микрорайона "Рахат-2" (2 очередь)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92 445, в том числе: 2012 г. – 75 950*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16 495**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систем водоснабжения микрорайона "Рахат-2" (3- очередь)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26 833, в том числе: 2012 г. – 16 900*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9 933**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распределительных сетей водоснабжения микрорайона "Жулдыз" и "Мерей"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1 671 000, в том числе:  2014 г. – 540 000* 2015 г. – 964 000*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 60 000** 2015 г. – 107 000**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микрорайона "Рахат-3" города Жанаозен (1 очередь, дополнение)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 в том числе: 2012 г. – 155 406* 2013 г. – 44 401*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22 201**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микрорайона "Рахат-3" города Жанаозен (2- очередь, дополнение)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– 130 201* 2013 г. – 37 200*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18 600**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систем электроснабжения в новых микрорайонах "Жулдыз" и "Мерей"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736 686*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2012 г. – 300 000* 2013 г. – 436 686*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внутри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900 000**, ежегодно по 100 000**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разведки и бурения колодцев, реконструкция водопроводных сооружений и сетей локальных водопроводов в городских и сельских населенных пунктах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комбината по переработке, утилизации и захоронению твердых бытовых отходов в городе Жанаозен (1-3 этапы)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АДСиЖКХ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1 072 324, в том числе: 2012 г. - 403 500* 2013 г. - 541 942*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60 000**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66 882**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(1 и 2 очереди)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800 000*, в том числе: 2014 г. – 500 000* 2015 г. – 300 000*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 водоснабжения села Тенге города Жанаозен (дополнение)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81 673, в том числе: 2012 г. – 71 464*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10 209**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 установка счетчиков холодной воды в микрорайоне "Жулдыз" (Рахат-3, 1-2 очередь) (дополнительные работы)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122 619, в том числе: 2012 г. – 107 292*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15 327**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существующих сетей водоснабжения и газоснабжения сел Кызылсай, Тенге и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76 869**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по незавершенным участкам прилегающих населенных пунктов города Жанаозен (газо, водоснабжение)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РВС-5000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хранения канализационных очищенных вод с насосной станции для перекачки к городским поливочным системам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176 775**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Бейбитшилик, Достык, Мангистау, Кашагана, Сарбопеева, 17 маусым, микрорайонов "Самал", "Коктем", аллеи "Адайдың алпыс батыры" в микрорайоне "Аксу"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847 108**, в том числе: 2012 г. – 634 448** 2013 г. – 212 660**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облицовка, художественная покраска жилых домов – объектов кондоминиума по центральным улицам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бюджет, средства АО "Озенмунайгаз" (по согласованию) в рамках исполнения контрактных обязательств 2013г.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линий освещения центральных улиц Кашагана, Мангистау, Коскулакова, Бейбитшилик, Достык, Абая, Мунайшы, Мичурина, 17 маусым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750 000**, в том числе: 2014 г. – 222 990** 2015 г. – 263 505** 2016 г. - 263 505**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линий освещения центральных улиц микрорайонов "Мунайлы", "Бостандык", "Рахат", "Аксу", "Байтерек", "Акбулак", "Мамыр", "Арай", "Астана" и сел Тенге, Кызылсай города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центрального стадиона на 3000 мест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"РД 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"РД "КазМунайГаз" (по согласованию) в рамках исполнения контрактных обязательств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объемов подаваемой в город Жанаозен пресной воды в период максимального потребления за счет рационального использования воды потребителями (в т.ч. сельхозпроизводи-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телями) по всей протяженности водовода "Астрахань - Мангишлак"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области, МЭРТ, МСХ, АДСиЖКХ, АО "НК "КазМунайГаз" (по согласованию), АО "КазТрансОйл"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 в установленном порядке передать в Акимат Мангистауской области проект "Строительство водоочистных сооружений для подготовки волжской воды до питьевого качества до 30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 в г.Жанаозен" с заключением госэкспертизы на ПСД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приема-передачи рабочего проекта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 "КазТрансОйл"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резервной линии станции очистки воды, расширение резервуарного парка воды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АДСиЖКХ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Вопросы продовольственного обеспечения региона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продовольственных товаров из регионов Казахстана и сопредельных государств (Азербайджан, Иран, Россия и другие сопредельные государства)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СПК "Каспий" (по согласованию), АО "КМТФ"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хранилищ продуктов питания (крупы, подсолнечное масло и другие продукты питания) на долгосрочный период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СПК "Каспий"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ТЭО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овощехранилищ, теплиц в городе Жанаозен и прилегающих территориях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СПК "Каспий" (по согласованию), АО "НУХ "КазАгро"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2013 года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о целесообразности строительства коммунальных рынков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СПК "Каспий"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перспективной схемы развития подсобных и тепличных хозяйств в городе Жанаозен и прилегающих к нему населенных пунктов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Меры по укреплению правопорядка, общественной безопасности и предупреждению чрезвычайных ситуаций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 городка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4 534 251*, в том числе: 2012 г. – 1 373 161* 2013 г. – 1 371 161* 2014 г. – 1 789 929*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обеспечение органов внутренних дел и проведение мероприятий антинаркотической направленности в городе Жанаозен 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риваемых в республиканском и местном бюджетах органам внутренних дел по соответствующим бюджетным программам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бюджет, 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центра оперативного управления в микрорайоне "Шанырак"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178 297, в том числе: 2012 г. – 150 467*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27 830**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военкомата в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2013 - 2014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245 500**, в том числе: 2013 г. – 122 750** 2014 г. – 122 750**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опорных пунктов в селах Тенге и Кызылсай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пожарного депо на 6 выездов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 Мангистауской области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989 000*, в том числе: 2012 г. – 150 000* 2013 г. – 839 000*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оперативного управления в микрорайоне "Шанырак" города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жилых домов на 60 и 100 квартир (общежития квартирного типа) для сотрудников органов внутренних дел в г.Жанаозен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1 033 654, в том числе: 2012 г. – 18 934*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г. – 911 355*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103 365**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 (привязка к местности) и строительство помещений для участкового пункта полиции в городе Жанаозен (10 единиц)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92 567, в том числе: 2012 г. – 11 000* 2013 г. – 72 310*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9 257**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 (привязка к местности) и строительство стационарного контрольного поста "Рубеж" в городе Жанаозен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22 147, в том числе:  2012 г. – 19 932*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2 215**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 (привязка к местности) и строительство стационарного поста полиции в городе Жанаозен (2 единицы)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ДВД Мангистауской области, 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2013 годы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21 898, в том числе: 2012 г. – 782*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18 926*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2 190**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48 048 247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14 612 269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15 882 774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11 945 629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2014 г.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5 607 575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республиканский бюджет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32 159 673, в том числе: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8 172 055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12 867 117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8 895 892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2014 г.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местный бюджет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6 494 942, в том числе: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1 646 582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1 515 657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1 149 737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2014 г.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2 182 966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другие источники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9 393 632, в том числе: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4 793 632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2014 г.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на 2012 год по мероприятиям, финансируемым за счет средств республиканского бюджета, будут рассмотрены в установленном законодательством порядке при уточнении республиканского бюджета на соответствующий год;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расходов на 2013 – 2015 годы будут рассмотрены в установленном законодательством порядке при формировании (уточнении) республиканского бюджета на 2013 – 2015 годы.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объемы финансирования будут уточняться при составлении местного бюджета соответствующего года.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МИНТ– Министерство индустрии и новых технологий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МНГ – Министерство нефти и газа Республики Казахстан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ДВД Мангистауской области – Департамент внутренних дел Мангистауской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"ЖССБК" – акционерное общество "Жилстройсбербанк Казахстана"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"КМТФ" – акционерное общество "Национальная  морская судоходная компания "Казмортрансфлот"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"НГК "Казгеология" – акционерное общество "Национальная геологоразведочная компания "Казгеология"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"КТЖ" – акционерное общество "Национальная компания "Қазақстан темір жолы"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– акционерное общество "Национальный управляющий холдинг "КазАгро"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"РД "КазМунайГаз" – акционерное общество "Разведка Добыча "КазМунайГаз"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"КазТрансОйл" – акционерное общество "КазТрансОйл"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СПК "Каспий" – акционерное общество "Национальная компания "Социально-предпринимательская корпорация "Каспий"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– акционерное общество "Фонд  ационального благосостояния "Самрук-Казына"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 редпринимательства "Даму"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"Озенмунайгаз" – акционерное общество "Озенмунайгаз"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КСКМ – казахстанский сектор Каспийского моря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АЗПМ – Актауский завод пластических масс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НПЗ – нефтеперерабатывающий завод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"KPI" – акционерное общество "Kazakhstan Petrol Industrial"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ССУЗ - среднеспециальное учебное заведение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совместное предприятие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тепловая электростанция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 - резервуар водоснабжения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