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a73c" w14:textId="a2ba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Местоеве А.Я.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2012 года № 1328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Местоева Ахмеда Якубовича Торговым представителем Республики Казахстан в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