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099f" w14:textId="ac30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теле-, радиоканалов свободного доступа, распространяемых национальным оператором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2012 года № 1333. Утратило силу постановлением Правительства Республики Казахстан от 24 ноября 2016 года № 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24.11.2016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по инвестициям и развитию Республики Казахстан от 23 февраля 2016 года №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ноября 2012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6 Закона Республики Казахстан от 18 января 2012 года «О телерадиовещании»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теле-, радиоканалов свободного доступа, распространяемых национальным оператором.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2011 года № 256 «Об утверждении перечня отечественных телевизионных и радиопрограмм независимо от форм собственности телерадиовещательных организаций, распространяемых посредством спутниковых систем вещания» (САПП Республики Казахстан, 2011 г., № 27, ст. 315).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ноября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1333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теле-, радиоканалов свободного доступа,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национальным оператором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30"/>
        <w:gridCol w:w="6793"/>
        <w:gridCol w:w="371"/>
        <w:gridCol w:w="4473"/>
      </w:tblGrid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теле-, радиоканалов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вещания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Теле-, радиоканалы, распространяемые посредством цифрового эфирного телерадиовещания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HD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news»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«Тан»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«MuzZone»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«Hit TV»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областная телерадиокомпания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Актюбинская область 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 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HD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news»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«Тан»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«MuzZone»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«Hit TV»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областная телерадиокомпания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«Рика-ТВ»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 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HD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news»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«MuzZone»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«Hit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«Жетысу»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«Арай плюс»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Ащыбулак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с.Баскунши, с. Сарытобе,  с. Хоргос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Саты, с. Сумбе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Шатырбай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«Жетісу»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HD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news»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«MuzZone»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«Hit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областная телерадиокомпания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 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HD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news»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«Тан»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«MuzZone»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«Hit TV»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областная телерадиокомпания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«ТДК-42»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 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HD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news»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«MuzZone»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«Hit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областная телерадиокомпания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Кайнар, 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Масанчи, с. Улкенсулутор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областная телерадиокомпания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news»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«MuzZone»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«Hit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областная телерадиокомпания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«5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«Новое 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«ТВ-29»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Карагандинский»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HD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областная телерадиокомпания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«Дидар»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 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HD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 TV»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news»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«MuzZone»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«Hit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областная телерадиокомпания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«Алау 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 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HD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news»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«31 канал»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«MuzZone»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«Hit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областная телерадиокомпания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«Когам 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 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HD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news»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«31 канал»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«MuzZone»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«Hit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областная телерадиокомпания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«Казахстан»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областная телерадиокомпания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«Казахстан-Жанаозен»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HD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«24 KZ»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news»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«MuzZone»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«Hit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областная телерадиокомпания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«Айгак»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ТВ»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район: г.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Монтайтас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«Балапан»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областная телерадиокомпания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«Арыс толкындары» на г. Арыс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 на с. Монтайтас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Агибет, с. Акбулак,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Байдибеката, с.Байжансай,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Бестогай, с. Боралдай,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Жанаталап, с. Жарыкбас,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Жузумдик, с. Жыланды,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Каратас, с. Кенес,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с.Кенестобе, с. Кенсай,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Чаян, с. Шакпак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областнаятелерадиокомпания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«31 канал»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Аккум, с. Бакабулак,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Енбекши, с. Жанабазар,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Жанаталап, с. Женис,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с. Карабау,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Каржан, с. Косагаш,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Кызылата, с. Тесиктобе,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Турбат, с. Ызабулак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областная телерадиокомпания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 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Жетысай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 канал»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областная телерадиокомпания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«Санур»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 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Бугунь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 арна»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областная телерадиокомпания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Дарбаза, с. Коксарай,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Шаульдер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областная телерадиокомпания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Кожакорган, г. Манкент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 арна»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 TV»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 канал»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областная телерадиокомпания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«Сайрам ТВ» на г.Манкент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«СТВ» на с. Кожакорган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а. Кызыласу,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Алимтау, с. Бескубыр,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Бозай, с. Дербисек,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Жанатиршилик, с. Жилга,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Кызыласкер,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Ченгельды, с. Шымырбай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областная телерадиокомпания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«Сәт » на г. Сарыагаш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с.Кызыласу, с. Алимтау, с.  ескубыр, с. Бозай, с. Дербисек, с. Жанатиршилик, с. Жилга, с. Кызыласкер, с. Ченгелды, с. Шымырбай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 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Аксумбе, с. Бабаата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«24 KZ»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областная  телерадиокомпания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Балдыберек, с. Жанажол, с. Конесарык, с. Жанауйым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областная телерадиокомпания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с. Даубаба,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Жиынбай, с. Жыланды,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Састобе, с. им. Турара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Рыскулова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 TV»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канал Евразия»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областная телерадиокомпания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Шардара, с. Бимырза,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Достык, с. Коксу,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Узыната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областная телерадиокомпания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Павлодарская область 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HD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news»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«MuzZone»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«Hit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областная телерадиокомпания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«КТК-7»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HD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 канал»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 news»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«MuzZone»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«Hit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областная телерадиокомпания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«Алматы»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«Муниципальный телеканал»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HD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 арна»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news»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«MuzZone»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«Hit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областная телерадиокомпания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 Алматы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news»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«MuzZone»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«Hit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«Жетысу»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HD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 Астана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SD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news»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«СТВ»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«MuzZone»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«Hit TV»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областная телерадиокомпания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«Балапан» HD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Теле-, радиоканалы, распространяемые посредством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спутникового телерадиовещания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«Балапан»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«Ел арна»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 TV»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«Білім»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«24 KZ»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«КТК»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канал»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«7 news»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«Первый канал Евразия»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радиосы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«Шалқар»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 «Астана» 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Областные филиалы телеканала «Казахстан»: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областная  телерадиокомпания;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областная  телерадиокомпания;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областная телерадиокомпания; 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областная телерадиокомпания;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областная телерадиокомпания; 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областная телерадиокомпания;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областная телерадиокомпания;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областная телерадиокомпания;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областная телерадиокомпания; 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областная телерадиокомпания; 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областная телерадиокомпания;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областная телерадиокомпания; 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областная телерадиокомпания.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 «Классик» 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«МИР» 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«31 канал» 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«НТК» 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«Таң»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«СТВ»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 «Деловая волна»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«MuzZone»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«Hit TV»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«Тенгри FM»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«Жетiсу»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«NS радио»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«ТДК-42»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«Алау-ТВ»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