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5a0b6" w14:textId="f45a0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внесении изменений и дополнений в некоторые законодательные акты Республики Казахстан по вопросам Государственной границы Республики Казахстан и Пограничной службы Комитета национальной безопасности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октября 2012 года № 1370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«О внесении изменений и дополнений в некоторые законодательные акты Республики Казахстан по вопросам Государственной границы Республики Казахстан и Пограничной службы Комитета национальной безопасности Республики Казахстан».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  О внесении изменений и дополнений в некоторые  законодательные акты Республики Казахстан по вопросам  Государственной границы Республики Казахстан и  Пограничной службы Комитета национальной  безопасности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1</w:t>
      </w:r>
      <w:r>
        <w:rPr>
          <w:rFonts w:ascii="Times New Roman"/>
          <w:b w:val="false"/>
          <w:i w:val="false"/>
          <w:color w:val="000000"/>
          <w:sz w:val="28"/>
        </w:rPr>
        <w:t>. Внести изменения и дополнения в следующие законодательные акты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 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 от 30 января 2001 года (Ведомости Парламента Республики Казахстан, 2001 г., № 5-6, ст. 24; № 17-18, ст. 241; № 21-22, ст. 281; 2002 г., № 4, ст. 33; № 17, ст. 155; 2003 г., № 1-2, ст. 3; № 4, ст. 25; № 5, ст. 30; № 11, ст. 56, 64, 68; № 14, ст. 109; № 15, ст. 122, 139; № 18, ст. 142; № 21-22, ст. 160; № 23, ст. 171; 2004 г., № 6, ст. 42; № 10, ст. 55; № 15, ст. 86; № 17, ст. 97; № 23, ст. 139, 140; № 24, ст. 153; 2005 г., № 5, ст. 5; № 7-8, ст. 19; № 9, ст. 26; № 13, ст. 53; № 14, ст. 58; № 17-18, ст. 72; № 21-22, ст. 86, 87; № 23, ст. 104; 2006 г., № 1, ст. 5; № 2, ст. 19, 20; № 3, ст. 22; № 5-6, ст. 31; № 8, ст. 45; № 10, ст. 52; № 11, ст. 55; № 12, ст. 72, 77; № 13, ст. 85, 86; № 15, ст. 92, 95; № 16, ст. 98, 102; № 23, ст. 141; 2007 г., № 1, ст. 4; № 2, ст. 16, 18; № 3, ст. 20, 23; № 4, ст. 28, 33; № 5-6, ст. 40; № 9, ст. 67; № 10, ст. 69; № 12, ст. 88; № 13, ст. 99; № 15, ст. 106; № 16, ст. 131; № 17, ст. 136, 139, 140; № 18, ст. 143, 144; № 19, ст. 146, 147; № 20, ст. 152; № 24, ст. 180; 2008 г., № 6-7, ст. 27; № 12, ст. 48, 51; № 13-14, ст. 54, 57, 58; № 15-16, ст. 62; № 20, ст. 88; № 21, ст. 97; № 23, ст. 114; № 24, ст. 126, 128, 129; 2009 г., № 2-3, ст. 7, 21; № 9-10, ст. 47, 48; № 13-14, ст. 62, 63; № 15-16, ст. 70, 72, 73, 74, 75, 76; № 17, ст. 79, 80, 82; № 18, ст. 84, 86; № 19, ст. 88; № 23, ст. 97, 115, 117; № 24, ст. 121, 122, 125, 129, 130, 133, 134; 2010 г., № 1-2, ст. 1, 4, 5; № 5, ст. 23; № 7, ст. 28, 32; № 8, ст. 41; № 9, ст. 44; № 11, ст. 58; № 13, ст. 67; № 15, ст. 71; № 17-18, ст. 112, 114; № 20-21, ст. 119; № 22, ст. 128, 130; № 24, ст. 146, 149; 2011 г., № 1, ст. 2, 3, 7, 9; № 2, ст. 19, 25, 26, 28; № 3, ст. 32; № 6, ст. 50; № 8, ст. 64; № 11, ст. 102; № 12, ст. 111; № 13, ст. 115, 116; № 14, ст. 117; № 16, ст. 128, 129; № 17, ст. 136; № 19, ст. 145; № 21, ст. 161; № 24, ст. 196; 2012 г., № 1, ст. 5; № 2, ст. 9, 11, 13, 14, 16; № 3, ст. 21, 22, 25, 26, 27; № 4, ст. 32; № 5, ст. 35, 36; № 8, ст. 64; № 10, ст. 77; № 12, ст. 84, 85; № 13, ст. 91; № 14, ст. 92, 93, 94; № 15, ст. 97):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оглавлении: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заголовок </w:t>
      </w:r>
      <w:r>
        <w:rPr>
          <w:rFonts w:ascii="Times New Roman"/>
          <w:b w:val="false"/>
          <w:i w:val="false"/>
          <w:color w:val="000000"/>
          <w:sz w:val="28"/>
        </w:rPr>
        <w:t>статьи 393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«Статья 393. Неповиновение законному распоряжению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требованию военнослужащего, в связи с исполнением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им обязанностей по охране Государственной границы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Республики Казахстан, а также законному требованию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лиц, участвующих в защите (охране)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границы Республики Казахстан»;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статью 393 </w:t>
      </w:r>
      <w:r>
        <w:rPr>
          <w:rFonts w:ascii="Times New Roman"/>
          <w:b w:val="false"/>
          <w:i w:val="false"/>
          <w:color w:val="000000"/>
          <w:sz w:val="28"/>
        </w:rPr>
        <w:t>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«Статья 393. Неповиновение законному распоряжению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требованию военнослужащего, в связи с исполнением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им обязанностей по охране Государственной границы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Республики Казахстан, а также законному требованию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лиц, участвующих в защите (охране)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границы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Неповиновение законному распоряжению или требованию военнослужащего, в связи с исполнением им обязанностей по охране Государственной границы Республики Казахстан, а также законному требованию лиц, участвующих в защите (охране) Государственной границы Республики Казахстан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влечет штраф в размере от пяти до десяти месячных расчетных показателей или административный арест на срок до пятнадцати суток.».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В 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декабря 2008 года «О налогах и других обязательных платежах в бюджет» (Налоговый кодекс) (Ведомости Парламента Республики Казахстан, 2008 г., № 22-I, 22-II, ст. 112; 2009 г., № 2-3, ст. 16, 18; № 13-14, ст. 63; № 15-16, ст. 74; № 17, ст. 82; № 18, ст. 84; № 23, ст. 100; № 24, ст. 134; 2010 г., № 1-2, ст. 5; № 5, ст. 23; № 7, ст. 28, 29; № 11, ст. 58; № 15, ст. 71; № 17-18, ст. 112; № 22, ст. 130, 132; № 24, ст. 145, 146, 149; 2011 г., № 1, ст. 2, 3; № 2, ст. 21, 25; № 4, ст. 37; № 6, ст. 50; № 11, ст. 102; № 12, ст. 111; № 13, ст. 116; № 14, ст. 117; № 15, ст. 120; № 16, ст. 128; № 20, ст. 151; № 21, ст. 161; № 24, ст. 196; 2012 г., № 1, ст. 5; № 2, ст. 11, 15; № 3, ст. 21, 22, 25, 27; № 4, ст. 32; № 5, ст. 35; № 6, ст. 43, 44; № 8, ст. 64; № 10, ст. 77; № 13, ст. 91; № 14, ст. 92, 94; № 15, ст. 97):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пятой пункта 2 статьи 276-6: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абзац первый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«При этом дата определяется на основании отметки о въезде в Республику Казахстан, проставляемой в талоне подразделениями Пограничной службы Комитета национальной безопасности Республики Казахстан при проведении государственного контроля, форма и порядок представления которого устанавливаются совместно уполномоченным органом и Комитетом национальной безопасности Республики Казахстан.»;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дополнить абзацем вторым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 целях налогового администрирования уполномоченным органом и Комитетом национальной безопасности Республики Казахстан организуется взаимодействие по передаче сведений посредством единой информационной системы;».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декабря 1995 года «Об органах национальной безопасности Республики Казахстан» (Ведомости Верховного Совета Республики Казахстан, 1995 г., № 24, ст. 157; Ведомости Парламента Республики Казахстан, 1997 г., № 10, ст. 108; № 12, ст. 184; 1998 г., № 23, ст. 416; № 24, ст. 436; 1999 г., № 8, ст. 233; № 23, ст. 920; 2000 г., № 3-4, ст. 66; 2001 г., № 20, ст. 257; 2002 г., № 6, ст. 72; № 17, ст. 155; 2004 г., № 23, ст. 142; 2007 г., № 9, ст. 67; № 10, ст. 69; № 20, ст. 152; 2009 г., № 19, ст. 88; 2010 г., № 7, ст. 32; № 10, ст. 48; 2011 г., № 1, ст. 3, 7; № 11, ст. 102; № 16, ст. 129; 2012 г., № 4 ст. 32; № 8, ст. 63):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пункт 1 статьи 2 дополнить подпунктом 9)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«9) обеспечение физической защиты (охраны) загранучреждений Республики Казахстан.»;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 статью 12 дополнить подпунктом 9-1)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«9-1) участвует в обеспечении безопасности загранучреждений Республики Казахстан и их персонала;».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22 мая 2010 года «О внешней разведке» (Ведомости Парламента Республики Казахстан, 2010 г., № 10, ст. 46; 2011 г., № 1, ст. 3; 2012 г., № 4, ст. 32; № 5, ст. 41; № 8, ст. 63):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подпункт 10) статьи 8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«10) в пределах своих полномочий участие в обеспечении безопасности загранучреждений Республики Казахстан и их персонала. Порядок организации обеспечения безопасности загранучреждений Республики Казахстан и их персонала определяется совместным нормативным правовым актом субъектов внешней разведки и уполномоченного органа в сфере внешней политики.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Организация и осуществление физической защиты (охраны) загранучреждений Республики Казахстан регламентируются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Государственной границе Республики Казахстан;»;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 подпункт 14) статьи 9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«14) оснащение загранучреждений Республики Казахстан специальными видами связи, разработка и осуществление инженерно-технической защиты, мероприятий по предотвращению утечки по техническим каналам сведений, составляющих государственные секреты;».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февраля 2012 года «О специальных государственных органах Республики Казахстан» (Ведомости Парламента Республики Казахстан, 2012 г., № 4, ст. 31):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часть вторую статьи 6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«Военнослужащие специальных государственных органов проходят службу в соответствии с законодательством Республики Казахстан о воинской службе с учетом особенностей, предусмотренных статьями 7, 15-19, 22, 24, 29-37, главами 5, 6 и 9 настоящего Закона.».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февраля 2012 года «О воинской службе и статусе военнослужащих» (Ведомости Парламента Республики Казахстан, 2012 г., № 5, ст. 40):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дополнить статьей 22-1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«Статья 22-1. Аттестация военнослужащих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Аттестация военнослужащих Вооруженных Сил по контракту определяется Правилами прохождения воинской службы.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Внеочередная аттестация военнослужащих Вооруженных Сил по контракту проводится по решению Президента Республики Казахстан, определяющему ее порядок, сроки и категории аттестуемых военнослужащих.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итогам внеочередной аттестации аттестационная комиссия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соответствует занимаемой должности и рекомендуется для выдвижения на вышестоящую должность;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соответствует занимаемой должности;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не соответствует занимаемой должности и рекомендуется к понижению в должности;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не соответствует занимаемой должности и рекомендуется к ротации;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не соответствует занимаемой должности и рекомендуется к увольнению.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несдачи нормативов по определению профессиональной пригодности и получения при тестировании оценки ниже порогового значения, аттестационная комиссия принимает одно из решений, предусмотренных подпунктами 3), 4) и 5) настоящего пункта.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Военнослужащие, дважды не явившиеся на заседание аттестационной комиссии без уважительной причины, рекомендуются к увольнению в порядке, установленном настоящим Законом.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Военнослужащие, не прошедшие внеочередную аттестацию и (или) отказавшиеся продолжить воинскую службу на иных, в том числе на нижестоящих, должностях, подлежат увольнению в порядке, установленном настоящим Законом.»;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 пункт 1 статьи 26 дополнить подпунктом 14)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«14) служебное несоответствие, выявившееся по итогам аттестации.»;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 пункт 1 статьи 28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Призывные комиссии образуются на период проведения призыва по решению местных исполнительных органов в составе, определенном статьей 16 настоящего Закона.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состав областной (города республиканского значения или столицы) призывной комиссии включается заместитель руководителя территориального органа Комитета национальной безопасности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состав призывных комиссий могут также входить и иные представители государственных органов и общественных организаций. Численный состав комиссий должен быть нечетным.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График проведения призыва граждан на воинскую службу утверждается местным исполнительным органом.».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2</w:t>
      </w:r>
      <w:r>
        <w:rPr>
          <w:rFonts w:ascii="Times New Roman"/>
          <w:b w:val="false"/>
          <w:i w:val="false"/>
          <w:color w:val="000000"/>
          <w:sz w:val="28"/>
        </w:rPr>
        <w:t>. Настоящий Закон вводится в действие по истечении десяти календарных дней после его первого официального опубликования, за исключением пунктов 5 и 6 статьи 1, которые вводятся в действие с 1 января 2013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