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b00" w14:textId="3684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июня 2011 года № 700 "Об утверждении Правил передачи республиканского имущества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2012 года
№ 1371. Утратило силу постановлением Правительства Республики Казахстан от 4 февраля 2014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24 июня 2011 года № 700 «Об утверждении Правил передачи республиканского имущества в доверительное управление» (САПП  Республики Казахстан, 2011 г., № 43, ст. 563)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республиканского имущества в доверительное   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внесены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предоставлении объекта в доверительное управление без проведения тендера, за исключением случая, предусмотренного подпунктом 1) пункта 6 настоящих Правил, к заявке на предоставление объекта в доверительное управление заинтересованного лица, подаваемой  в произвольной форме, прилагаются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Потенциальный участник тендера, являющийся физическим лицом, представляет документы, предусмотренные подпунктами 1), 2), 8), 10) пункта 27 настоящих Правил, а также:».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