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395" w14:textId="464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апреля 2004 года № 430 "Об утверждении Правил электронного документооборота"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1380.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2004 года № 430 "Об утверждении Правил электронного документооборота" (САПП Республики Казахстан, 2004 г., № 17, ст. 220)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электронная копия документа -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заявителя или лица, обладающего полномочиями на удостоверение данного документа, либо уполномоченного работника центра обслуживания населения, на основании письменного согласия получателя государственной услуги, данного в момент его личного присутствия;";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 создании электронной копии документа полностью воспроизводится информация, содержащая данные реквизитов соответствующего подлинного бумажного документа, определенных законодательством Республики Казахстан.";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органы, использующие систему электронного документооборота, осуществляют переписку управленческими документами со сроком хранения до 10 лет только в форме электронных документов, удостоверенных электронной цифровой подписью.";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"Электронные документы со сроками хранения 75 лет, постоянно, а также документы, имеющие отметку "экспертно-проверочная комиссия" (далее - ЭПК), имеют подлинники бумажного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Бумажная копия электронного документа заверяется с указанием на то, что исходным документом является электронный документ, и нанесением сведений о результате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(треугольной формы) с текстом "* * * Электрондық құжаттың көшірмесі дұрыс."* и указанием полей для количества листов и подписи заверяющего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проверки электронной цифровой подписи используется штамп (треугольной формы) с текстом "? ? ? Электрондық, құжаттың көшірмесі дұрыс емес."** и указанием полей для количества листов и подписи заверяющего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Полномочиями на заверение электронной копии документа обладают заявитель, лицо, определенное в ЕСЭДО как ответственное за создание электронной копии документа, а также уполномоченный работник центра обслуживания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на заверение электронной копии документа и бумажной копии электронного документа в ЕСЭДО закрепляются правилами документирования и управления документацией, утверждаемыми участниками ЕСЭДО.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работник центра обслуживания населения удостоверяет электронную копию документа на основании письменного согласия (заявления) получателя государственной услуги, данного в момент его личного присутствия, с приложением подтверждения и (или) сопроводительного письма об использовании документа (ов), выданного (ых) в установленном законодательством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штамп с текстом "* * * Электрондық құжаттың көшірмесі дұрыс."*, количество листов и подпись заверителя или штамп с текстом "? ? ? Электрондық құжаттың көшірмесі дұрыс емес."**, количество листов и подпись заверителя.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 положительный результат процедуры проверки электронной цифровой подписи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 отрицательный результат процедуры проверки электронной цифровой подписи";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"54. Электронные документы со сроками хранения 75 лет, постоянно, а также документы, имеющие отметку "ЭПК", имеют подлинники бумажного документа.".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