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a503" w14:textId="a23a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 октября 2007 года № 862 "Об утверждении Правил замены и уничтожения Государственного Флага, Государственного Герба Республики Казахстан, не соответствующих государственным стандартам"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2012 года № 1381. Утратило силу постановлением Правительства Республики Казахстан от 3 октября 2023 года № 854.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03.10.2023 </w:t>
      </w:r>
      <w:r>
        <w:rPr>
          <w:rFonts w:ascii="Times New Roman"/>
          <w:b w:val="false"/>
          <w:i w:val="false"/>
          <w:color w:val="ff0000"/>
          <w:sz w:val="28"/>
        </w:rPr>
        <w:t>№ 854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октября 2007 года № 862 "Об утверждении Правил замены и уничтожения Государственного Флага, Государственного Герба Республики Казахстан, не соответствующих государственным стандартам" (САПП Республики Казахстан, 2007 г., № 36, ст. 404)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замены и уничтожения Государственного Флага, Государственного Герба Республики Казахстан, не соответствующих национальным стандартам";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 преамбулы внесено изменение на казахском языке, текст на русском языке не 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замены и уничтожения Государственного Флага, Государственного Герба Республики Казахстан, не соответствующих национальным стандартам.";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замены и уничтожения Государственного Флага, Государственного Герба Республики Казахстан, не соответствующих государственным стандартам,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2012 года № 1381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октября 2007 года № 862 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замены и уничтожения Государственного Флага,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Герба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не соответствующих национальным стандартам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замены и уничтожения Государственного Флага, Государственного Герба Республики Казахстан, не соответствующих национальным стандартам (далее -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июня 2007 года "О государственных символах Республики Казахстан" (далее - Конституционный закон) и определяют порядок замены и уничтожения Государственного Флага, Государственного Герба Республики Казахстан, не соответствующих национальным стандартам.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замены и уничтожения Государственного Флага,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Герба 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Замена и уничтожение не соответствующих национальным стандартам Государственного Флага, Государственного Герба Республики Казахстан осуществляются постоянно действующей комиссией государственного органа или организации, на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обязательном порядке устанавливаются (размещаются, поднимаются) Государственный Флаг, Государственный Герб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Несоответствиями национальным стандартам являются нарушения формы, размеров и технических требований, установленных к Государственному Флагу Республики Казахстан, Государственному Гербу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Замена и уничтожение не соответствующего национальным стандартам Государственного Флага Республики Казахстан осуществляются владельцами зданий (помещений), на которых по их желанию устанавливается Государственный Флаг Республики Казахстан, в порядке, предусмотренном настоящими Правилами.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Замена Государственного Флага, Государственного Герба Республики Казахстан, не соответствующих национальным стандартам, осуществляется в течение одного рабочего дня.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Уничтожение Государственного Флага, Государственного Герба Республики Казахстан производится путем сжигания, расплавления, измельчения на кусочки размером не более 2,5 квадратных сантиметра, дробления, превращения в бесформенную массу или порошок, в целях исключения возможности их повторного применения.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