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0266" w14:textId="0d10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декабря 2011 года № 1458 "Об утверждении Правил выдачи работникам молока, лечебно-профилактического питания, специальной одежды, специальной обуви и других средств индивидуальной защиты, обеспечения работников средствами коллективной защиты, санитарно-бытовыми помещениями и устройствами за счет средств работодателя; норм выдачи работникам молока за счет средств работодателя; норм выдачи работникам лечебно-профилактического питания за счет средств работодателя"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2012 года № 1401. Утратило силу постановлением Правительства Республики Казахстан от 27 января 2016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2011 года № 1458 «Об утверждении Правил выдачи работникам молока, лечебно-профилактического питания, специальной одежды, специальной обуви и других средств индивидуальной защиты, обеспечения работников средствами коллективной защиты, санитарно-бытовыми помещениями и устройствами за счет средств работодателя; норм выдачи работникам молока за счет средств работодателя; норм выдачи работникам лечебно-профилактического питания за счет средств работодателя» (САПП Республики Казахстан, 2012 г., № 6, ст. 115)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работникам лечебно-профилактического питания за счет средств работодателя,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к рационам № 2, 2а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«20) производство бериллия (в том числе выдается работникам, непосредственно занятым на работах в производстве гидроокиси бериллия, окиси бериллия, металлического бериллия и изделий из них);».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