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145f" w14:textId="3991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особо охраняемых природных территорий в земли запаса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2012 года № 1408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«Об особо охраняемых природных территориях»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земли государственного учреждения «Иле-Алатауский государственный национальный природный парк» Комитета лесного и охотничьего хозяйства Министерства сельского хозяйства Республики Казахстан» общей площадью 29,4597 гектаров в Карасайском районе Алматинской области из категории земель особо охраняемых природных территорий в категорию земель запаса.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Алматинской области в установленном законодательством Республики Казахстан порядке обеспечить предоставление Республиканскому государственному предприятию на праве хозяйственного ведения «Казводхоз» Комитета по водным ресурсам Министерства сельского хозяйства Республики Казахстан земельного участка, указанного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