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340a" w14:textId="2463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2009 года № 2219 "Об утверждении Правил формирования, размещения и выполнения государственного оборонного заказа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2012 года № 1423. Утратило силу постановлением Правительства Республики Казахстан от 14 октября 2019 года № 759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2219 "Об утверждении Правил формирования, размещения и выполнения государственного оборонного заказа Республики Казахстан" (САПП Республики Казахстан, 2010 г., № 3, ст. 21)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размещения и выполнения государственного оборонного заказа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Формирование оборонного заказа производится в пределах установленных расходов на эти цели, предусмотренных республиканским бюджетом на трехлетний период.";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первом этапе государственные заказчики продукции оборонного заказа (далее - заказчики) представляют уполномоченному органу не позднее 20 мая текущего года предварительные заявки на трехлетний период по форме согласно приложению 1 (для служебного пользования).";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течение десяти календарных дней со дня поступления данных замечаний заказчики повторно представляют в уполномоченный орган предварительные заявки с учетом полученных замечаний.";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седьмую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"Заказчики (каждый в отдельности) на заседаниях Республиканской бюджетной комиссии Республики Казахстан защищают перечень (номенклатуру) оборонного заказа в составе своих бюджетных заявок.";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девятую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"Заявки представляются в разрезе программ, подпрограмм и специфик экономической классификации расходов бюджета Республики Казахстан, предусмотренных республиканским бюджетом на трехлетний период.";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"Размещение и выполнение оборонного заказа"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"Выбор исполнителей оборонного заказа производится заказчиками по согласованию с уполномоченным органом в приоритетном порядке из числа отечественных товаропроизводителей, отечественных поставщиков работ, услуг и/или уполномоченной организации, исходя из возможностей обеспечения необходимых условий производства, в том числе защиты сведений, составляющих государственные секреты, способности произвести и/или поставить товары (продукция), работы и услуги военного и двойного назначения (применения) требуемой технической спецификации и предлагаемой цены.";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этого заказчик не позднее чем через десять календарных дней со дня утверждения республиканского бюджета на трехлетний период направляет запрос о намерении закупки продукции оборонного заказа в адрес отечественных товаропроизводителей, отечественных поставщиков работ, услуг военного и двойного назначения и уполномоченной организации. Такой запрос содержит следующие сведения:";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количество товара (продукции), объемы выполняемых работ, услуг;";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место и требуемые сроки поставки товара (продукции), выполнения работ, услуг;";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срок гарантии на поставляемые товары (продукция), выполняемые работы, услуги;";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перечень сопутствующих услуг, стоимость которых должна быть включена в стоимость товара (продукции), работ, услуг;";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лицензии на осуществление соответствующего вида деятельности, производственных мощностей и технологического оборудования (на правах собственности, за исключением исполнителей, специализирующихся в области научно-исследовательских и опытно-конструкторских работ, а также расположенных в специальной экономической зоне), трудовых ресурсов, необходимых для производства товаров (продукции), работ и услуг, являющихся предметом оборонного заказа.";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"Также в приоритетном порядке признаются исполнителем оборонного заказа отечественные товаропроизводители, отечественные поставщики работ, услуг военного и двойного назначения по закупкам продукции оборонного заказа, предусмотренным международными договорами, выполняющие инвестиционные проекты в рамках индустриально-инновационного развития Республики Казахстан, осуществляющие модернизацию и оснащение производственных мощностей, строительство новых производств, цехов, обучение специалистов, применяющие офсетную политику по трансферту технологий и создающие кооперации с зарубежными производителями, предполагающие освоение новых направлений производств, перспективных товаров (продукции), работ и услуги военного и двойного назначения (применения).";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"Заказчик, не позднее чем через десять календарных дней со дня утверждения республиканского бюджета на трехлетний период направляет в адрес уполномоченной организации запрос, содержащий сведения, указанные в пункте 5 настоящих Правил.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не позднее чем через двадцать календарных дней после утверждения республиканского бюджета на трехлетний период представляет заказчику ответ в письменном и/или электронном виде в соответствии с запросом и указанием ценового предложения.";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"Уполномоченная организация до заключения договора на исполнение оборонного заказа обосновывает цену предлагаемых товаров (продукции), работ, услуг военного и двойного назначения.";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"Выполнение Заказчиком проверки наличия у исполнителей лицензий на осуществление соответствующего вида деятельности, производственных мощностей и технологического оборудования, трудовых ресурсов, необходимых для производства товаров (продукции), работ и услуг, являющихся предметом оборонного заказа, а также рассмотрение документов по вопросам ценообразования на товары (продукцию), работы и услуги должны быть завершены до направления проекта постановления Правительства Республики Казахстан "Об утверждении государственного оборонного заказа Республики Казахстан" на согласование в заинтересованные государственные органы Республики Казахстан.";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пункта 7 дополнить заголовком раздела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и выполнение оборонного заказа";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"Процедуры по заключению договоров не должны превышать тридцати календарных дней со дня утверждения оборонного заказа.";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"Исполнители оборонного заказа осуществляют поставку товаров (продукции), работ и услуг военного и двойного назначения (применения), входящих в состав оборонного заказа, в сроки и по ценам, установленным в договоре.";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"Качество товаров (продукции), работ и услуг военного и двойного назначения (применения), поставляемых по договору на выполнение оборонного заказа, должно соответствовать требованиям нормативной и технической документации и условиям договора.";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 качества исполнения оборонного заказа осуществляется военным представительством на всех стадиях производственного цикла продукции в соответствии с законодательством Республики Казахстан.";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ежегодно, не позднее 15 апреля, представляет в Правительство Республики Казахстан годовой отчет о реализации оборонного заказа за предыдущий год.";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 и пятой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"Государственные заказчики (по необходимости) разрабатывают внутриведомственные документы, регламентирующие (детализирующие) процессы взаимодействия между структурными подразделениями по формированию и размещению оборонного заказа.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заказчик (исполнитель бюджетной программы), подавший в уполномоченный орган заявку на продукцию оборонного заказа, несет ответственность за неисполнение (ненадлежащее исполнение) требований настоящих Правил в соответствии с законодательством Республики Казахстан.".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