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c241" w14:textId="288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июля 2012 года № 918 "Об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918 «Об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945"/>
        <w:gridCol w:w="2177"/>
        <w:gridCol w:w="1611"/>
        <w:gridCol w:w="1279"/>
        <w:gridCol w:w="842"/>
        <w:gridCol w:w="660"/>
        <w:gridCol w:w="660"/>
        <w:gridCol w:w="843"/>
        <w:gridCol w:w="662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«Жанажольского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завода»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Актобемунайгаз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гг.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