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35fe" w14:textId="c873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27 мая 1999 года № 663 "Об упорядочении эксплуатации служебных 
автомобилей для транспортного обслуживания государственных органов Республики Казахстан" и от 24 февраля 2000 года № 288 "Об упорядочении 
эксплуатации специальных транспортных средств для обслуживания государственных учреждений, финансируемых из республиканского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2012 года № 1458. Утратило силу постановлением Правительства Республики Казахстан от 28 декабря 2016 года № 887.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28.12.2016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</w:t>
      </w:r>
      <w:r>
        <w:rPr>
          <w:rFonts w:ascii="Times New Roman"/>
          <w:b w:val="false"/>
          <w:i w:val="false"/>
          <w:color w:val="ff0000"/>
          <w:sz w:val="28"/>
        </w:rPr>
        <w:t>см.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663 «Об упорядочении эксплуатации служебных автомобилей для транспортного обслуживания государственных органов Республики Казахстан» (САПП Республики Казахстан, 1999 г., № 23-24, ст. 228):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нормативе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служебных автомобилей для транспортного обслуживания государственных органов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2, изложить в следующей редакции: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2956"/>
        <w:gridCol w:w="2891"/>
        <w:gridCol w:w="2134"/>
        <w:gridCol w:w="1658"/>
        <w:gridCol w:w="1680"/>
        <w:gridCol w:w="1638"/>
      </w:tblGrid>
      <w:tr>
        <w:trPr>
          <w:trHeight w:val="3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Шеф протокола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 Президента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16*********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1*********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Алматы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1*********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6*********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Гостевые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«********* для государственных учреждений «Музей Первого Президента Республики Казахстан» Администрации Президента Республики Казахстан - 2 единицы, «Архив Президента Республики Казахстан» Администрации Президента Республики Казахстан - 2 единицы»;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2000 года № 288 «Об упорядочении эксплуатации специальных транспортных средств для обслуживания государственных учреждений, финансируемых из республиканского бюджета»: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специальных транспортных средств для обслуживания государственных учреждений, подведомственных центральным исполнительным органам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«Предельное количество автомобилей» раздела «Канцелярия Премьер-Министра Республики Казахстан» строку «По городу Астане    10»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городу Астане        11».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подписания, за исключением подпункта 2) пункта 1 настоящего постановления, который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