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c8b6" w14:textId="77d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адвокатской и нотариальной видов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 № 1460. Утратило силу постановлением Правительства Республики Казахстан от 27 марта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27.03.2015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адвокатской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нотариальной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адвокатской и нотариальной видов деятельности Комитет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№ 1460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адвокатской деятельности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066"/>
        <w:gridCol w:w="4193"/>
        <w:gridCol w:w="3054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лиц, прошедших стажировку и аттестацию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от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у адвоката,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имеющего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пяти лет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Комиссия)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данных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инте-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грированной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28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 РК)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лиц, сдавших квалификационный экзамен в Квалификационной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комиссии при Высшем Судебном Совете Республики Казахстан,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успешно прошедших стажировку в суде и получивших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положительный отзыв пленарного заседания областного 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приравненного к нему суда
</w:t>
            </w:r>
          </w:p>
        </w:tc>
      </w:tr>
      <w:tr>
        <w:trPr>
          <w:trHeight w:val="12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12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12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судьи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подтверждающей 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с 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отзывом пленарного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областного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приравненного к нему суда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положительным отзывом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пленарного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приравненного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у адвоката,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лет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22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 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 РК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КПССУ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лиц, прекративших полномочия судьи по основаниям,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предусмотренным подпунктами 1), 2), 3), 9) и 12) пункта 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Конституционного закона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25 декабря 2000 года «О судебной системе и статусе судей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Казахстан»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образования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26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освобождении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судьи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судьи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 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 РК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лиц, уволенных из органов прокуратуры и следствия, 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наличии стажа работы в должности прокурора или следователя 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десяти лет, за исключением уволенных по отрицательным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мотивам
</w:t>
            </w:r>
          </w:p>
        </w:tc>
      </w:tr>
      <w:tr>
        <w:trPr>
          <w:trHeight w:val="24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13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образования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15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прокурора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следователя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 лет,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уволенных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отрицательным мотивам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причину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наркологическом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26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 РК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КПССУ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интегри-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пяти лет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№ 1460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нотариальной деятельности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50"/>
        <w:gridCol w:w="5723"/>
        <w:gridCol w:w="3251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лиц, прошедших стажировку и аттестацию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достигший 25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«Е-нотариат»,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Комиссия)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наркологическом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(далее – КПССУ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РК)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КПССУ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интегри-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23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лиц, сдавших квалификационные экзамены в Квалификационной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коллегии юстиции Республики Казахстан или в Квалификационной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комиссии при Высшем Судебном Совете Республики Казахстан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достигший 25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Высшем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подтверждающей 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должность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«Е-нотариат»,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25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наркологическом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 КПССУ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РК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КПССУ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интегри-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постоянных судей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достигший 25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судьи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(далее – Указ)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справка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подтверждающая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должности судьи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«Е-нотариат»,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лиц, работавших постоянными судьями, за исключением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судей, освобожденных от должности судьи за порочащие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проступки и нарушения законности при исполнении своих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обязанностей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достигший 25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</w:tc>
      </w:tr>
      <w:tr>
        <w:trPr>
          <w:trHeight w:val="28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судьи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судьи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и освобождение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судьи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«Е-нотариат»,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наркологическом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28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 КПССУ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РК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КПССУ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интегри-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22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государственных нотариусов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достигший 25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ГБД ФЛ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наркологическом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ГБД 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 КПССУ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РК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КПССУ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интегри-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лет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для сверки)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№ 1460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454 «Об утверждении квалификационных требований, предъявляемых при лицензировании адвокатской и нотариальной видам деятельности» (САПП Республики Казахстан, 2007 г., № 18, ст. 204).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марта 2008 года № 300 «О некоторых вопросах Министерства юстиции Республики Казахстан» (САПП Республики Казахстан, 2008 г., № 18, ст. 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2011 года № 1346 «О внесении изменений в постановление Правительства Республики Казахстан от 2 июня 2007 года № 454 «Об утверждении Правил лицензирования и квалификационных требований, предъявляемых к адвокатской и нотариальной видам деятельности» (САПП Республики Казахстан, 2012 г., № 3, ст.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2012 года № 365 «О внесении изменений и дополнений в постановление Правительства Республики Казахстан от 2 июня 2007 года № 454 «Об утверждении квалификационных требований, предъявляемых при лицензировании адвокатской и нотариальной видам деятельности» (САПП Республики Казахстан, 2012 г., № 38, ст. 513).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